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094" w:rsidRPr="00872591" w:rsidRDefault="003B4094" w:rsidP="00945329">
      <w:pPr>
        <w:spacing w:after="0"/>
        <w:jc w:val="center"/>
        <w:rPr>
          <w:rFonts w:asciiTheme="majorHAnsi" w:hAnsiTheme="majorHAnsi"/>
          <w:b/>
          <w:color w:val="000000" w:themeColor="text1"/>
          <w:sz w:val="28"/>
          <w:szCs w:val="28"/>
        </w:rPr>
      </w:pPr>
      <w:r w:rsidRPr="00872591">
        <w:rPr>
          <w:rFonts w:asciiTheme="majorHAnsi" w:eastAsia="Calibri" w:hAnsiTheme="majorHAnsi" w:cs="Times New Roman"/>
          <w:b/>
          <w:color w:val="000000"/>
          <w:sz w:val="28"/>
          <w:szCs w:val="28"/>
        </w:rPr>
        <w:t xml:space="preserve">Муниципальное казенное </w:t>
      </w:r>
      <w:r w:rsidR="003C6491">
        <w:rPr>
          <w:rFonts w:asciiTheme="majorHAnsi" w:eastAsia="Calibri" w:hAnsiTheme="majorHAnsi" w:cs="Times New Roman"/>
          <w:b/>
          <w:color w:val="000000"/>
          <w:sz w:val="28"/>
          <w:szCs w:val="28"/>
        </w:rPr>
        <w:t>обще</w:t>
      </w:r>
      <w:r w:rsidRPr="00872591">
        <w:rPr>
          <w:rFonts w:asciiTheme="majorHAnsi" w:eastAsia="Calibri" w:hAnsiTheme="majorHAnsi" w:cs="Times New Roman"/>
          <w:b/>
          <w:color w:val="000000"/>
          <w:sz w:val="28"/>
          <w:szCs w:val="28"/>
        </w:rPr>
        <w:t xml:space="preserve">образовательное учреждение </w:t>
      </w:r>
      <w:r w:rsidR="00654C60" w:rsidRPr="00872591">
        <w:rPr>
          <w:rFonts w:asciiTheme="majorHAnsi" w:hAnsiTheme="majorHAnsi"/>
          <w:b/>
          <w:color w:val="000000" w:themeColor="text1"/>
          <w:sz w:val="28"/>
          <w:szCs w:val="28"/>
        </w:rPr>
        <w:t>«</w:t>
      </w:r>
      <w:proofErr w:type="spellStart"/>
      <w:r w:rsidR="003C6491">
        <w:rPr>
          <w:rFonts w:asciiTheme="majorHAnsi" w:hAnsiTheme="majorHAnsi"/>
          <w:b/>
          <w:bCs/>
          <w:color w:val="000000" w:themeColor="text1"/>
          <w:sz w:val="28"/>
          <w:szCs w:val="28"/>
          <w:lang w:eastAsia="ru-RU"/>
        </w:rPr>
        <w:t>Ретлобская</w:t>
      </w:r>
      <w:proofErr w:type="spellEnd"/>
      <w:r w:rsidR="003C6491">
        <w:rPr>
          <w:rFonts w:asciiTheme="majorHAnsi" w:hAnsiTheme="majorHAnsi"/>
          <w:b/>
          <w:bCs/>
          <w:color w:val="000000" w:themeColor="text1"/>
          <w:sz w:val="28"/>
          <w:szCs w:val="28"/>
          <w:lang w:eastAsia="ru-RU"/>
        </w:rPr>
        <w:t xml:space="preserve"> средняя общеобразовательная школа</w:t>
      </w:r>
      <w:r w:rsidR="00654C60" w:rsidRPr="00872591">
        <w:rPr>
          <w:rFonts w:asciiTheme="majorHAnsi" w:eastAsia="Times New Roman" w:hAnsiTheme="majorHAnsi"/>
          <w:b/>
          <w:color w:val="000000" w:themeColor="text1"/>
          <w:sz w:val="28"/>
          <w:szCs w:val="28"/>
        </w:rPr>
        <w:t>»</w:t>
      </w:r>
    </w:p>
    <w:p w:rsidR="003B4094" w:rsidRPr="00872591" w:rsidRDefault="003B4094" w:rsidP="003B4094">
      <w:pPr>
        <w:rPr>
          <w:rFonts w:asciiTheme="majorHAnsi" w:eastAsia="Calibri" w:hAnsiTheme="majorHAnsi" w:cs="Times New Roman"/>
          <w:i/>
          <w:color w:val="000000"/>
          <w:sz w:val="28"/>
          <w:szCs w:val="28"/>
        </w:rPr>
      </w:pPr>
    </w:p>
    <w:p w:rsidR="003B4094" w:rsidRPr="00872591" w:rsidRDefault="003B4094" w:rsidP="003B4094">
      <w:pPr>
        <w:spacing w:after="0"/>
        <w:ind w:left="-1134" w:firstLine="567"/>
        <w:rPr>
          <w:rFonts w:asciiTheme="majorHAnsi" w:eastAsia="Calibri" w:hAnsiTheme="majorHAnsi" w:cs="Times New Roman"/>
          <w:b/>
          <w:color w:val="000000"/>
        </w:rPr>
      </w:pPr>
      <w:r w:rsidRPr="00872591">
        <w:rPr>
          <w:rFonts w:asciiTheme="majorHAnsi" w:eastAsia="Calibri" w:hAnsiTheme="majorHAnsi" w:cs="Times New Roman"/>
          <w:b/>
          <w:color w:val="000000"/>
        </w:rPr>
        <w:t>«Принято</w:t>
      </w:r>
      <w:r w:rsidRPr="00872591">
        <w:rPr>
          <w:rFonts w:asciiTheme="majorHAnsi" w:eastAsia="Calibri" w:hAnsiTheme="majorHAnsi" w:cs="Bernard MT Condensed"/>
          <w:b/>
          <w:color w:val="000000"/>
        </w:rPr>
        <w:t>»</w:t>
      </w:r>
      <w:r w:rsidRPr="00872591">
        <w:rPr>
          <w:rFonts w:asciiTheme="majorHAnsi" w:eastAsia="Calibri" w:hAnsiTheme="majorHAnsi" w:cs="Times New Roman"/>
          <w:b/>
          <w:color w:val="000000"/>
        </w:rPr>
        <w:t xml:space="preserve">                                                                                                                          </w:t>
      </w:r>
      <w:r w:rsidR="00872591">
        <w:rPr>
          <w:rFonts w:asciiTheme="majorHAnsi" w:eastAsia="Calibri" w:hAnsiTheme="majorHAnsi" w:cs="Times New Roman"/>
          <w:b/>
          <w:color w:val="000000"/>
        </w:rPr>
        <w:t xml:space="preserve">                                </w:t>
      </w:r>
      <w:r w:rsidRPr="00872591">
        <w:rPr>
          <w:rFonts w:asciiTheme="majorHAnsi" w:eastAsia="Calibri" w:hAnsiTheme="majorHAnsi" w:cs="Times New Roman"/>
          <w:b/>
          <w:color w:val="000000"/>
        </w:rPr>
        <w:t xml:space="preserve">Утверждаю: </w:t>
      </w:r>
    </w:p>
    <w:p w:rsidR="00945329" w:rsidRPr="00872591" w:rsidRDefault="003B4094" w:rsidP="00945329">
      <w:pPr>
        <w:spacing w:after="0"/>
        <w:ind w:left="-426" w:hanging="141"/>
        <w:rPr>
          <w:rFonts w:asciiTheme="majorHAnsi" w:eastAsia="Calibri" w:hAnsiTheme="majorHAnsi" w:cs="Times New Roman"/>
          <w:b/>
          <w:color w:val="000000"/>
        </w:rPr>
      </w:pPr>
      <w:r w:rsidRPr="00872591">
        <w:rPr>
          <w:rFonts w:asciiTheme="majorHAnsi" w:eastAsia="Calibri" w:hAnsiTheme="majorHAnsi" w:cs="Times New Roman"/>
          <w:b/>
          <w:color w:val="000000"/>
        </w:rPr>
        <w:t xml:space="preserve">на заседании педагогического совета                                           </w:t>
      </w:r>
      <w:r w:rsidR="00945329" w:rsidRPr="00872591">
        <w:rPr>
          <w:rFonts w:asciiTheme="majorHAnsi" w:eastAsia="Calibri" w:hAnsiTheme="majorHAnsi" w:cs="Times New Roman"/>
          <w:b/>
          <w:color w:val="000000"/>
        </w:rPr>
        <w:t xml:space="preserve"> </w:t>
      </w:r>
      <w:r w:rsidR="003C6491">
        <w:rPr>
          <w:rFonts w:asciiTheme="majorHAnsi" w:eastAsia="Calibri" w:hAnsiTheme="majorHAnsi" w:cs="Times New Roman"/>
          <w:b/>
          <w:color w:val="000000"/>
        </w:rPr>
        <w:t xml:space="preserve">      Директор МКОУ «</w:t>
      </w:r>
      <w:proofErr w:type="spellStart"/>
      <w:r w:rsidR="003C6491">
        <w:rPr>
          <w:rFonts w:asciiTheme="majorHAnsi" w:eastAsia="Calibri" w:hAnsiTheme="majorHAnsi" w:cs="Times New Roman"/>
          <w:b/>
          <w:color w:val="000000"/>
        </w:rPr>
        <w:t>Ретлобская</w:t>
      </w:r>
      <w:proofErr w:type="spellEnd"/>
      <w:r w:rsidR="003C6491">
        <w:rPr>
          <w:rFonts w:asciiTheme="majorHAnsi" w:eastAsia="Calibri" w:hAnsiTheme="majorHAnsi" w:cs="Times New Roman"/>
          <w:b/>
          <w:color w:val="000000"/>
        </w:rPr>
        <w:t xml:space="preserve"> СОШ»</w:t>
      </w:r>
    </w:p>
    <w:p w:rsidR="00945329" w:rsidRPr="00872591" w:rsidRDefault="003B4094" w:rsidP="00945329">
      <w:pPr>
        <w:spacing w:after="0"/>
        <w:ind w:left="-426" w:hanging="141"/>
        <w:rPr>
          <w:rFonts w:asciiTheme="majorHAnsi" w:eastAsia="Calibri" w:hAnsiTheme="majorHAnsi" w:cs="Times New Roman"/>
          <w:b/>
          <w:color w:val="000000"/>
        </w:rPr>
      </w:pPr>
      <w:r w:rsidRPr="00872591">
        <w:rPr>
          <w:rFonts w:asciiTheme="majorHAnsi" w:eastAsia="Calibri" w:hAnsiTheme="majorHAnsi" w:cs="Times New Roman"/>
          <w:b/>
          <w:color w:val="000000"/>
        </w:rPr>
        <w:t xml:space="preserve">от </w:t>
      </w:r>
      <w:r w:rsidRPr="00872591">
        <w:rPr>
          <w:rFonts w:asciiTheme="majorHAnsi" w:eastAsia="Calibri" w:hAnsiTheme="majorHAnsi" w:cs="Bernard MT Condensed"/>
          <w:b/>
          <w:color w:val="000000"/>
        </w:rPr>
        <w:t>«</w:t>
      </w:r>
      <w:r w:rsidR="003C6491">
        <w:rPr>
          <w:rFonts w:asciiTheme="majorHAnsi" w:eastAsia="Calibri" w:hAnsiTheme="majorHAnsi" w:cs="Times New Roman"/>
          <w:b/>
          <w:color w:val="000000"/>
        </w:rPr>
        <w:t>31</w:t>
      </w:r>
      <w:r w:rsidRPr="00872591">
        <w:rPr>
          <w:rFonts w:asciiTheme="majorHAnsi" w:eastAsia="Calibri" w:hAnsiTheme="majorHAnsi" w:cs="Bernard MT Condensed"/>
          <w:b/>
          <w:color w:val="000000"/>
        </w:rPr>
        <w:t>»</w:t>
      </w:r>
      <w:r w:rsidR="00945329" w:rsidRPr="00872591">
        <w:rPr>
          <w:rFonts w:asciiTheme="majorHAnsi" w:eastAsia="Calibri" w:hAnsiTheme="majorHAnsi" w:cs="Times New Roman"/>
          <w:b/>
          <w:color w:val="000000"/>
        </w:rPr>
        <w:t xml:space="preserve"> </w:t>
      </w:r>
      <w:r w:rsidR="003C6491">
        <w:rPr>
          <w:rFonts w:asciiTheme="majorHAnsi" w:eastAsia="Calibri" w:hAnsiTheme="majorHAnsi" w:cs="Times New Roman"/>
          <w:b/>
          <w:color w:val="000000"/>
        </w:rPr>
        <w:t xml:space="preserve">август </w:t>
      </w:r>
      <w:r w:rsidR="00945329" w:rsidRPr="00872591">
        <w:rPr>
          <w:rFonts w:asciiTheme="majorHAnsi" w:eastAsia="Calibri" w:hAnsiTheme="majorHAnsi" w:cs="Times New Roman"/>
          <w:b/>
          <w:color w:val="000000"/>
        </w:rPr>
        <w:t>20</w:t>
      </w:r>
      <w:r w:rsidR="003C6491">
        <w:rPr>
          <w:rFonts w:asciiTheme="majorHAnsi" w:eastAsia="Calibri" w:hAnsiTheme="majorHAnsi" w:cs="Times New Roman"/>
          <w:b/>
          <w:color w:val="000000"/>
        </w:rPr>
        <w:t>20</w:t>
      </w:r>
      <w:r w:rsidR="00945329" w:rsidRPr="00872591">
        <w:rPr>
          <w:rFonts w:asciiTheme="majorHAnsi" w:eastAsia="Calibri" w:hAnsiTheme="majorHAnsi" w:cs="Times New Roman"/>
          <w:b/>
          <w:color w:val="000000"/>
        </w:rPr>
        <w:t>г. протокол №1</w:t>
      </w:r>
      <w:r w:rsidRPr="00872591">
        <w:rPr>
          <w:rFonts w:asciiTheme="majorHAnsi" w:eastAsia="Calibri" w:hAnsiTheme="majorHAnsi" w:cs="Times New Roman"/>
          <w:b/>
          <w:color w:val="000000"/>
        </w:rPr>
        <w:t xml:space="preserve">                      </w:t>
      </w:r>
      <w:r w:rsidR="00D439EF" w:rsidRPr="00872591">
        <w:rPr>
          <w:rFonts w:asciiTheme="majorHAnsi" w:eastAsia="Calibri" w:hAnsiTheme="majorHAnsi" w:cs="Times New Roman"/>
          <w:b/>
          <w:color w:val="000000"/>
        </w:rPr>
        <w:t xml:space="preserve">              </w:t>
      </w:r>
      <w:r w:rsidR="00945329" w:rsidRPr="00872591">
        <w:rPr>
          <w:rFonts w:asciiTheme="majorHAnsi" w:eastAsia="Calibri" w:hAnsiTheme="majorHAnsi" w:cs="Times New Roman"/>
          <w:b/>
          <w:color w:val="000000"/>
        </w:rPr>
        <w:t xml:space="preserve">              </w:t>
      </w:r>
      <w:r w:rsidR="003C6491">
        <w:rPr>
          <w:rFonts w:asciiTheme="majorHAnsi" w:eastAsia="Calibri" w:hAnsiTheme="majorHAnsi" w:cs="Times New Roman"/>
          <w:b/>
          <w:color w:val="000000"/>
        </w:rPr>
        <w:t xml:space="preserve">           </w:t>
      </w:r>
      <w:r w:rsidRPr="00872591">
        <w:rPr>
          <w:rFonts w:asciiTheme="majorHAnsi" w:eastAsia="Calibri" w:hAnsiTheme="majorHAnsi" w:cs="Times New Roman"/>
          <w:b/>
          <w:color w:val="000000"/>
        </w:rPr>
        <w:t>________________</w:t>
      </w:r>
      <w:r w:rsidRPr="00872591">
        <w:rPr>
          <w:rFonts w:asciiTheme="majorHAnsi" w:hAnsiTheme="majorHAnsi"/>
          <w:b/>
        </w:rPr>
        <w:t xml:space="preserve"> </w:t>
      </w:r>
      <w:proofErr w:type="spellStart"/>
      <w:r w:rsidR="003C6491">
        <w:rPr>
          <w:rFonts w:asciiTheme="majorHAnsi" w:hAnsiTheme="majorHAnsi" w:cs="Times New Roman"/>
          <w:b/>
          <w:sz w:val="24"/>
          <w:szCs w:val="24"/>
        </w:rPr>
        <w:t>Магомединов</w:t>
      </w:r>
      <w:proofErr w:type="spellEnd"/>
      <w:r w:rsidR="003C6491">
        <w:rPr>
          <w:rFonts w:asciiTheme="majorHAnsi" w:hAnsiTheme="majorHAnsi" w:cs="Times New Roman"/>
          <w:b/>
          <w:sz w:val="24"/>
          <w:szCs w:val="24"/>
        </w:rPr>
        <w:t xml:space="preserve"> Ш.Г</w:t>
      </w:r>
    </w:p>
    <w:p w:rsidR="003B4094" w:rsidRPr="00872591" w:rsidRDefault="003B4094" w:rsidP="003B4094">
      <w:pPr>
        <w:ind w:left="-1134" w:firstLine="567"/>
        <w:jc w:val="center"/>
        <w:rPr>
          <w:rFonts w:asciiTheme="majorHAnsi" w:eastAsia="Calibri" w:hAnsiTheme="majorHAnsi" w:cs="Times New Roman"/>
          <w:b/>
          <w:color w:val="000000"/>
          <w:sz w:val="24"/>
          <w:szCs w:val="24"/>
        </w:rPr>
      </w:pPr>
    </w:p>
    <w:p w:rsidR="003B4094" w:rsidRDefault="003B4094" w:rsidP="003B4094">
      <w:pPr>
        <w:ind w:left="-1134" w:firstLine="567"/>
        <w:jc w:val="center"/>
        <w:rPr>
          <w:rFonts w:asciiTheme="majorHAnsi" w:eastAsia="Calibri" w:hAnsiTheme="majorHAnsi" w:cs="Times New Roman"/>
          <w:b/>
          <w:i/>
          <w:color w:val="000000"/>
          <w:sz w:val="24"/>
          <w:szCs w:val="24"/>
        </w:rPr>
      </w:pPr>
    </w:p>
    <w:p w:rsidR="003B4094" w:rsidRDefault="003B4094" w:rsidP="003B4094">
      <w:pPr>
        <w:ind w:firstLine="567"/>
        <w:jc w:val="center"/>
        <w:rPr>
          <w:rFonts w:asciiTheme="majorHAnsi" w:eastAsia="Calibri" w:hAnsiTheme="majorHAnsi" w:cs="Times New Roman"/>
          <w:b/>
          <w:i/>
          <w:color w:val="000000"/>
          <w:sz w:val="24"/>
          <w:szCs w:val="24"/>
        </w:rPr>
      </w:pPr>
    </w:p>
    <w:p w:rsidR="003B4094" w:rsidRDefault="003B4094" w:rsidP="003B4094">
      <w:pPr>
        <w:ind w:left="-1134" w:firstLine="567"/>
        <w:jc w:val="center"/>
        <w:rPr>
          <w:rFonts w:asciiTheme="majorHAnsi" w:eastAsia="Calibri" w:hAnsiTheme="majorHAnsi" w:cs="Times New Roman"/>
          <w:b/>
          <w:i/>
          <w:color w:val="000000"/>
          <w:sz w:val="24"/>
          <w:szCs w:val="24"/>
        </w:rPr>
      </w:pPr>
    </w:p>
    <w:p w:rsidR="003B4094" w:rsidRDefault="003B4094" w:rsidP="003B4094">
      <w:pPr>
        <w:ind w:left="-1134" w:firstLine="567"/>
        <w:jc w:val="center"/>
        <w:rPr>
          <w:rFonts w:asciiTheme="majorHAnsi" w:eastAsia="Calibri" w:hAnsiTheme="majorHAnsi" w:cs="Times New Roman"/>
          <w:b/>
          <w:i/>
          <w:color w:val="000000"/>
          <w:sz w:val="24"/>
          <w:szCs w:val="24"/>
        </w:rPr>
      </w:pPr>
    </w:p>
    <w:p w:rsidR="003B4094" w:rsidRPr="00AB552E" w:rsidRDefault="003B4094" w:rsidP="003B4094">
      <w:pPr>
        <w:ind w:left="-1134" w:firstLine="567"/>
        <w:jc w:val="center"/>
        <w:rPr>
          <w:rFonts w:asciiTheme="majorHAnsi" w:eastAsia="Calibri" w:hAnsiTheme="majorHAnsi" w:cs="Times New Roman"/>
          <w:b/>
          <w:i/>
          <w:color w:val="000000"/>
          <w:sz w:val="24"/>
          <w:szCs w:val="24"/>
        </w:rPr>
      </w:pPr>
    </w:p>
    <w:p w:rsidR="003B4094" w:rsidRPr="008D2A7B" w:rsidRDefault="003B4094" w:rsidP="003B4094">
      <w:pPr>
        <w:jc w:val="center"/>
        <w:rPr>
          <w:rFonts w:asciiTheme="majorHAnsi" w:eastAsia="Calibri" w:hAnsiTheme="majorHAnsi" w:cs="Times New Roman"/>
          <w:b/>
          <w:color w:val="000000"/>
          <w:sz w:val="52"/>
          <w:szCs w:val="52"/>
        </w:rPr>
      </w:pPr>
      <w:r w:rsidRPr="008D2A7B">
        <w:rPr>
          <w:rFonts w:asciiTheme="majorHAnsi" w:eastAsia="Calibri" w:hAnsiTheme="majorHAnsi" w:cs="Times New Roman"/>
          <w:b/>
          <w:color w:val="000000"/>
          <w:sz w:val="52"/>
          <w:szCs w:val="52"/>
        </w:rPr>
        <w:t xml:space="preserve">ОСНОВНАЯ </w:t>
      </w:r>
    </w:p>
    <w:p w:rsidR="003B4094" w:rsidRPr="008D2A7B" w:rsidRDefault="003B4094" w:rsidP="003B4094">
      <w:pPr>
        <w:jc w:val="center"/>
        <w:rPr>
          <w:rFonts w:asciiTheme="majorHAnsi" w:eastAsia="Calibri" w:hAnsiTheme="majorHAnsi" w:cs="Times New Roman"/>
          <w:b/>
          <w:color w:val="000000"/>
          <w:sz w:val="52"/>
          <w:szCs w:val="52"/>
        </w:rPr>
      </w:pPr>
      <w:r w:rsidRPr="008D2A7B">
        <w:rPr>
          <w:rFonts w:asciiTheme="majorHAnsi" w:eastAsia="Calibri" w:hAnsiTheme="majorHAnsi" w:cs="Times New Roman"/>
          <w:b/>
          <w:color w:val="000000"/>
          <w:sz w:val="52"/>
          <w:szCs w:val="52"/>
        </w:rPr>
        <w:t>ОБРАЗОВАТЕЛЬНАЯ ПРОГРАММА</w:t>
      </w:r>
    </w:p>
    <w:p w:rsidR="00D439EF" w:rsidRPr="008D2A7B" w:rsidRDefault="003C6491" w:rsidP="00D439EF">
      <w:pPr>
        <w:spacing w:after="0"/>
        <w:jc w:val="center"/>
        <w:rPr>
          <w:rFonts w:asciiTheme="majorHAnsi" w:hAnsiTheme="majorHAnsi"/>
          <w:b/>
          <w:color w:val="000000" w:themeColor="text1"/>
          <w:sz w:val="52"/>
          <w:szCs w:val="52"/>
        </w:rPr>
      </w:pPr>
      <w:r>
        <w:rPr>
          <w:rFonts w:asciiTheme="majorHAnsi" w:eastAsia="Calibri" w:hAnsiTheme="majorHAnsi" w:cs="Times New Roman"/>
          <w:b/>
          <w:color w:val="000000"/>
          <w:sz w:val="52"/>
          <w:szCs w:val="52"/>
        </w:rPr>
        <w:t>в группе ДО МКОУ «</w:t>
      </w:r>
      <w:proofErr w:type="spellStart"/>
      <w:r>
        <w:rPr>
          <w:rFonts w:asciiTheme="majorHAnsi" w:eastAsia="Calibri" w:hAnsiTheme="majorHAnsi" w:cs="Times New Roman"/>
          <w:b/>
          <w:color w:val="000000"/>
          <w:sz w:val="52"/>
          <w:szCs w:val="52"/>
        </w:rPr>
        <w:t>Ретлобская</w:t>
      </w:r>
      <w:proofErr w:type="spellEnd"/>
      <w:r>
        <w:rPr>
          <w:rFonts w:asciiTheme="majorHAnsi" w:eastAsia="Calibri" w:hAnsiTheme="majorHAnsi" w:cs="Times New Roman"/>
          <w:b/>
          <w:color w:val="000000"/>
          <w:sz w:val="52"/>
          <w:szCs w:val="52"/>
        </w:rPr>
        <w:t xml:space="preserve"> СОШ»</w:t>
      </w:r>
    </w:p>
    <w:p w:rsidR="003B4094" w:rsidRPr="003B0BBD" w:rsidRDefault="003B4094" w:rsidP="003B4094">
      <w:pPr>
        <w:jc w:val="center"/>
        <w:rPr>
          <w:rFonts w:ascii="Bookman Old Style" w:eastAsia="Calibri" w:hAnsi="Bookman Old Style" w:cs="Times New Roman"/>
          <w:b/>
          <w:color w:val="000000"/>
          <w:sz w:val="52"/>
          <w:szCs w:val="52"/>
        </w:rPr>
      </w:pPr>
    </w:p>
    <w:p w:rsidR="003B4094" w:rsidRPr="00AB552E" w:rsidRDefault="003B4094" w:rsidP="003B4094">
      <w:pPr>
        <w:jc w:val="center"/>
        <w:rPr>
          <w:rFonts w:asciiTheme="majorHAnsi" w:eastAsia="Calibri" w:hAnsiTheme="majorHAnsi" w:cs="Times New Roman"/>
          <w:b/>
          <w:color w:val="000000"/>
          <w:sz w:val="72"/>
          <w:szCs w:val="72"/>
        </w:rPr>
      </w:pPr>
    </w:p>
    <w:p w:rsidR="003B4094" w:rsidRPr="00AB552E" w:rsidRDefault="003B4094" w:rsidP="003B4094">
      <w:pPr>
        <w:jc w:val="center"/>
        <w:rPr>
          <w:rFonts w:asciiTheme="majorHAnsi" w:eastAsia="Calibri" w:hAnsiTheme="majorHAnsi" w:cs="Times New Roman"/>
          <w:b/>
          <w:color w:val="000000"/>
          <w:sz w:val="28"/>
          <w:szCs w:val="28"/>
        </w:rPr>
      </w:pPr>
    </w:p>
    <w:p w:rsidR="003B4094" w:rsidRPr="00AB552E" w:rsidRDefault="003B4094" w:rsidP="003B4094">
      <w:pPr>
        <w:jc w:val="center"/>
        <w:rPr>
          <w:rFonts w:asciiTheme="majorHAnsi" w:eastAsia="Calibri" w:hAnsiTheme="majorHAnsi" w:cs="Times New Roman"/>
          <w:b/>
          <w:color w:val="000000"/>
          <w:sz w:val="28"/>
          <w:szCs w:val="28"/>
        </w:rPr>
      </w:pPr>
    </w:p>
    <w:p w:rsidR="003B4094" w:rsidRDefault="003B4094" w:rsidP="003B4094">
      <w:pPr>
        <w:jc w:val="both"/>
        <w:rPr>
          <w:rFonts w:ascii="Times New Roman" w:hAnsi="Times New Roman" w:cs="Times New Roman"/>
          <w:b/>
          <w:sz w:val="28"/>
          <w:szCs w:val="28"/>
        </w:rPr>
      </w:pPr>
    </w:p>
    <w:p w:rsidR="003B4094" w:rsidRDefault="003B4094" w:rsidP="003B4094">
      <w:pPr>
        <w:jc w:val="both"/>
        <w:rPr>
          <w:rFonts w:ascii="Times New Roman" w:hAnsi="Times New Roman" w:cs="Times New Roman"/>
          <w:b/>
          <w:sz w:val="28"/>
          <w:szCs w:val="28"/>
        </w:rPr>
      </w:pPr>
    </w:p>
    <w:p w:rsidR="003B4094" w:rsidRDefault="003B4094" w:rsidP="003B4094">
      <w:pPr>
        <w:jc w:val="both"/>
        <w:rPr>
          <w:rFonts w:ascii="Times New Roman" w:hAnsi="Times New Roman" w:cs="Times New Roman"/>
          <w:b/>
          <w:sz w:val="28"/>
          <w:szCs w:val="28"/>
        </w:rPr>
      </w:pPr>
    </w:p>
    <w:p w:rsidR="003B4094" w:rsidRDefault="003B4094" w:rsidP="003B4094">
      <w:pPr>
        <w:jc w:val="both"/>
        <w:rPr>
          <w:rFonts w:ascii="Times New Roman" w:hAnsi="Times New Roman" w:cs="Times New Roman"/>
          <w:b/>
          <w:sz w:val="28"/>
          <w:szCs w:val="28"/>
        </w:rPr>
      </w:pPr>
    </w:p>
    <w:p w:rsidR="00072B29" w:rsidRDefault="00072B29" w:rsidP="003B4094">
      <w:pPr>
        <w:jc w:val="both"/>
        <w:rPr>
          <w:rFonts w:ascii="Times New Roman" w:hAnsi="Times New Roman" w:cs="Times New Roman"/>
          <w:b/>
          <w:sz w:val="28"/>
          <w:szCs w:val="28"/>
        </w:rPr>
      </w:pPr>
    </w:p>
    <w:p w:rsidR="003B4094" w:rsidRDefault="003C6491" w:rsidP="003B4094">
      <w:pPr>
        <w:jc w:val="center"/>
        <w:rPr>
          <w:rFonts w:ascii="Times New Roman" w:hAnsi="Times New Roman" w:cs="Times New Roman"/>
          <w:b/>
          <w:sz w:val="28"/>
          <w:szCs w:val="28"/>
        </w:rPr>
      </w:pPr>
      <w:r>
        <w:rPr>
          <w:rFonts w:ascii="Times New Roman" w:hAnsi="Times New Roman" w:cs="Times New Roman"/>
          <w:b/>
          <w:sz w:val="28"/>
          <w:szCs w:val="28"/>
        </w:rPr>
        <w:t>2020</w:t>
      </w:r>
    </w:p>
    <w:p w:rsidR="003B4094" w:rsidRPr="00B86366" w:rsidRDefault="003B4094" w:rsidP="003B4094">
      <w:pPr>
        <w:jc w:val="center"/>
        <w:rPr>
          <w:rFonts w:ascii="Times New Roman" w:eastAsia="Calibri" w:hAnsi="Times New Roman" w:cs="Times New Roman"/>
          <w:b/>
          <w:color w:val="000000"/>
          <w:sz w:val="32"/>
          <w:szCs w:val="32"/>
        </w:rPr>
      </w:pPr>
      <w:r w:rsidRPr="00B86366">
        <w:rPr>
          <w:rFonts w:ascii="Times New Roman" w:eastAsia="Calibri" w:hAnsi="Times New Roman" w:cs="Times New Roman"/>
          <w:b/>
          <w:color w:val="000000"/>
          <w:sz w:val="32"/>
          <w:szCs w:val="32"/>
        </w:rPr>
        <w:lastRenderedPageBreak/>
        <w:t>Структура программы</w:t>
      </w:r>
    </w:p>
    <w:p w:rsidR="003B4094" w:rsidRPr="00B86366" w:rsidRDefault="003B4094" w:rsidP="003B4094">
      <w:pPr>
        <w:rPr>
          <w:rFonts w:ascii="Times New Roman" w:eastAsia="Calibri" w:hAnsi="Times New Roman" w:cs="Times New Roman"/>
          <w:b/>
          <w:color w:val="000000"/>
          <w:spacing w:val="-12"/>
          <w:sz w:val="28"/>
          <w:szCs w:val="28"/>
        </w:rPr>
      </w:pPr>
      <w:r w:rsidRPr="00B86366">
        <w:rPr>
          <w:rFonts w:ascii="Times New Roman" w:eastAsia="Calibri" w:hAnsi="Times New Roman" w:cs="Times New Roman"/>
          <w:b/>
          <w:color w:val="000000"/>
          <w:spacing w:val="-12"/>
          <w:sz w:val="28"/>
          <w:szCs w:val="28"/>
        </w:rPr>
        <w:t xml:space="preserve">             </w:t>
      </w:r>
      <w:proofErr w:type="gramStart"/>
      <w:r w:rsidRPr="00B86366">
        <w:rPr>
          <w:rFonts w:ascii="Times New Roman" w:eastAsia="Calibri" w:hAnsi="Times New Roman" w:cs="Times New Roman"/>
          <w:b/>
          <w:color w:val="000000"/>
          <w:spacing w:val="-12"/>
          <w:sz w:val="28"/>
          <w:szCs w:val="28"/>
          <w:lang w:val="en-US"/>
        </w:rPr>
        <w:t>I</w:t>
      </w:r>
      <w:r w:rsidRPr="00B86366">
        <w:rPr>
          <w:rFonts w:ascii="Times New Roman" w:eastAsia="Calibri" w:hAnsi="Times New Roman" w:cs="Times New Roman"/>
          <w:b/>
          <w:color w:val="000000"/>
          <w:spacing w:val="-12"/>
          <w:sz w:val="28"/>
          <w:szCs w:val="28"/>
        </w:rPr>
        <w:t xml:space="preserve">  Целевой</w:t>
      </w:r>
      <w:proofErr w:type="gramEnd"/>
      <w:r w:rsidRPr="00B86366">
        <w:rPr>
          <w:rFonts w:ascii="Times New Roman" w:eastAsia="Calibri" w:hAnsi="Times New Roman" w:cs="Times New Roman"/>
          <w:b/>
          <w:color w:val="000000"/>
          <w:spacing w:val="-12"/>
          <w:sz w:val="28"/>
          <w:szCs w:val="28"/>
        </w:rPr>
        <w:t xml:space="preserve"> раздел </w:t>
      </w:r>
    </w:p>
    <w:p w:rsidR="003B4094" w:rsidRPr="00B23FB8" w:rsidRDefault="003B4094" w:rsidP="003B4094">
      <w:pPr>
        <w:pStyle w:val="a3"/>
        <w:widowControl w:val="0"/>
        <w:numPr>
          <w:ilvl w:val="1"/>
          <w:numId w:val="8"/>
        </w:numPr>
        <w:suppressAutoHyphens/>
        <w:spacing w:after="0" w:line="240" w:lineRule="auto"/>
        <w:ind w:left="1276" w:hanging="567"/>
        <w:contextualSpacing w:val="0"/>
        <w:rPr>
          <w:rFonts w:ascii="Times New Roman" w:hAnsi="Times New Roman" w:cs="Times New Roman"/>
          <w:color w:val="000000"/>
          <w:spacing w:val="-12"/>
          <w:sz w:val="28"/>
          <w:szCs w:val="28"/>
        </w:rPr>
      </w:pPr>
      <w:r w:rsidRPr="00B23FB8">
        <w:rPr>
          <w:rFonts w:ascii="Times New Roman" w:hAnsi="Times New Roman" w:cs="Times New Roman"/>
          <w:color w:val="000000"/>
          <w:spacing w:val="-12"/>
          <w:sz w:val="28"/>
          <w:szCs w:val="28"/>
        </w:rPr>
        <w:t>Пояснительная записка.</w:t>
      </w:r>
    </w:p>
    <w:p w:rsidR="003B4094" w:rsidRPr="00B86366" w:rsidRDefault="003B4094" w:rsidP="003B4094">
      <w:pPr>
        <w:widowControl w:val="0"/>
        <w:suppressAutoHyphens/>
        <w:spacing w:after="0" w:line="240" w:lineRule="auto"/>
        <w:ind w:left="85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1.1.1. </w:t>
      </w:r>
      <w:r w:rsidRPr="00B86366">
        <w:rPr>
          <w:rFonts w:ascii="Times New Roman" w:eastAsia="Calibri" w:hAnsi="Times New Roman" w:cs="Times New Roman"/>
          <w:color w:val="000000"/>
          <w:sz w:val="28"/>
          <w:szCs w:val="28"/>
        </w:rPr>
        <w:t>Цели и задачи реализации Программы</w:t>
      </w:r>
    </w:p>
    <w:p w:rsidR="003B4094" w:rsidRDefault="003B4094" w:rsidP="003B4094">
      <w:pPr>
        <w:widowControl w:val="0"/>
        <w:suppressAutoHyphens/>
        <w:spacing w:after="0" w:line="240" w:lineRule="auto"/>
        <w:ind w:left="85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1.1.2. </w:t>
      </w:r>
      <w:r w:rsidRPr="00B86366">
        <w:rPr>
          <w:rFonts w:ascii="Times New Roman" w:eastAsia="Calibri" w:hAnsi="Times New Roman" w:cs="Times New Roman"/>
          <w:color w:val="000000"/>
          <w:sz w:val="28"/>
          <w:szCs w:val="28"/>
        </w:rPr>
        <w:t>Принципы и подходы к формированию Программы</w:t>
      </w:r>
    </w:p>
    <w:p w:rsidR="003B4094" w:rsidRDefault="003B4094" w:rsidP="003B4094">
      <w:pPr>
        <w:widowControl w:val="0"/>
        <w:suppressAutoHyphens/>
        <w:spacing w:after="0" w:line="240" w:lineRule="auto"/>
        <w:ind w:left="851"/>
        <w:rPr>
          <w:rFonts w:ascii="Times New Roman" w:eastAsia="Calibri" w:hAnsi="Times New Roman" w:cs="Times New Roman"/>
          <w:color w:val="000000"/>
          <w:sz w:val="28"/>
          <w:szCs w:val="28"/>
        </w:rPr>
      </w:pPr>
      <w:r>
        <w:rPr>
          <w:rFonts w:ascii="Times New Roman" w:hAnsi="Times New Roman"/>
          <w:sz w:val="28"/>
          <w:szCs w:val="28"/>
        </w:rPr>
        <w:t xml:space="preserve">1.1.3. </w:t>
      </w:r>
      <w:r w:rsidRPr="00D3237A">
        <w:rPr>
          <w:rFonts w:ascii="Times New Roman" w:hAnsi="Times New Roman"/>
          <w:sz w:val="28"/>
          <w:szCs w:val="28"/>
        </w:rPr>
        <w:t>Значимые для разработки и реализации Программы характеристики</w:t>
      </w:r>
    </w:p>
    <w:p w:rsidR="003B4094" w:rsidRDefault="003B4094" w:rsidP="003B4094">
      <w:pPr>
        <w:widowControl w:val="0"/>
        <w:suppressAutoHyphens/>
        <w:spacing w:after="0" w:line="240" w:lineRule="auto"/>
        <w:ind w:left="709"/>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1.2.</w:t>
      </w:r>
      <w:r w:rsidRPr="00B86366">
        <w:rPr>
          <w:rFonts w:ascii="Times New Roman" w:eastAsia="Calibri" w:hAnsi="Times New Roman" w:cs="Times New Roman"/>
          <w:color w:val="000000"/>
          <w:sz w:val="28"/>
          <w:szCs w:val="28"/>
        </w:rPr>
        <w:t>Планируемые результаты освоения программы</w:t>
      </w:r>
    </w:p>
    <w:p w:rsidR="003B4094" w:rsidRPr="00D077D5" w:rsidRDefault="003B4094" w:rsidP="003B4094">
      <w:pPr>
        <w:widowControl w:val="0"/>
        <w:suppressAutoHyphens/>
        <w:spacing w:after="0" w:line="240" w:lineRule="auto"/>
        <w:ind w:left="709"/>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1.3.</w:t>
      </w:r>
      <w:r w:rsidRPr="00D077D5">
        <w:rPr>
          <w:rFonts w:ascii="Times New Roman" w:eastAsia="Calibri" w:hAnsi="Times New Roman" w:cs="Times New Roman"/>
          <w:b/>
          <w:color w:val="000000"/>
          <w:sz w:val="28"/>
          <w:szCs w:val="28"/>
        </w:rPr>
        <w:t xml:space="preserve"> </w:t>
      </w:r>
      <w:r w:rsidRPr="00D077D5">
        <w:rPr>
          <w:rFonts w:ascii="Times New Roman" w:eastAsia="Calibri" w:hAnsi="Times New Roman" w:cs="Times New Roman"/>
          <w:color w:val="000000"/>
          <w:sz w:val="28"/>
          <w:szCs w:val="28"/>
        </w:rPr>
        <w:t>Педагогическая диагностика (оценка индивидуального развития детей)</w:t>
      </w:r>
    </w:p>
    <w:p w:rsidR="003B4094" w:rsidRPr="00B86366" w:rsidRDefault="003B4094" w:rsidP="003B4094">
      <w:pPr>
        <w:widowControl w:val="0"/>
        <w:suppressAutoHyphens/>
        <w:spacing w:after="240" w:line="240" w:lineRule="auto"/>
        <w:ind w:left="709"/>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1.4.</w:t>
      </w:r>
      <w:r w:rsidRPr="00446C12">
        <w:rPr>
          <w:rFonts w:ascii="Times New Roman" w:eastAsia="Calibri" w:hAnsi="Times New Roman" w:cs="Times New Roman"/>
          <w:b/>
          <w:color w:val="000000"/>
          <w:sz w:val="28"/>
          <w:szCs w:val="28"/>
        </w:rPr>
        <w:t xml:space="preserve"> </w:t>
      </w:r>
      <w:r w:rsidRPr="00446C12">
        <w:rPr>
          <w:rFonts w:ascii="Times New Roman" w:eastAsia="Calibri" w:hAnsi="Times New Roman" w:cs="Times New Roman"/>
          <w:color w:val="000000"/>
          <w:sz w:val="28"/>
          <w:szCs w:val="28"/>
        </w:rPr>
        <w:t>Часть, формируемая участниками образовательных отношений</w:t>
      </w:r>
    </w:p>
    <w:p w:rsidR="003B4094" w:rsidRPr="00B86366" w:rsidRDefault="003B4094" w:rsidP="003B4094">
      <w:pPr>
        <w:widowControl w:val="0"/>
        <w:suppressAutoHyphens/>
        <w:spacing w:after="120" w:line="240" w:lineRule="auto"/>
        <w:rPr>
          <w:rFonts w:ascii="Times New Roman" w:eastAsia="Calibri" w:hAnsi="Times New Roman" w:cs="Times New Roman"/>
          <w:b/>
          <w:color w:val="000000"/>
          <w:spacing w:val="-12"/>
          <w:sz w:val="28"/>
          <w:szCs w:val="28"/>
        </w:rPr>
      </w:pPr>
      <w:r w:rsidRPr="00B23FB8">
        <w:rPr>
          <w:rFonts w:ascii="Times New Roman" w:eastAsia="Calibri" w:hAnsi="Times New Roman" w:cs="Times New Roman"/>
          <w:b/>
          <w:color w:val="000000"/>
          <w:spacing w:val="-12"/>
          <w:sz w:val="28"/>
          <w:szCs w:val="28"/>
        </w:rPr>
        <w:t xml:space="preserve">           </w:t>
      </w:r>
      <w:proofErr w:type="gramStart"/>
      <w:r w:rsidRPr="00B86366">
        <w:rPr>
          <w:rFonts w:ascii="Times New Roman" w:eastAsia="Calibri" w:hAnsi="Times New Roman" w:cs="Times New Roman"/>
          <w:b/>
          <w:color w:val="000000"/>
          <w:spacing w:val="-12"/>
          <w:sz w:val="28"/>
          <w:szCs w:val="28"/>
          <w:lang w:val="en-US"/>
        </w:rPr>
        <w:t>II</w:t>
      </w:r>
      <w:r w:rsidRPr="00B86366">
        <w:rPr>
          <w:rFonts w:ascii="Times New Roman" w:eastAsia="Calibri" w:hAnsi="Times New Roman" w:cs="Times New Roman"/>
          <w:b/>
          <w:color w:val="000000"/>
          <w:spacing w:val="-12"/>
          <w:sz w:val="28"/>
          <w:szCs w:val="28"/>
        </w:rPr>
        <w:t xml:space="preserve">  Содержательный</w:t>
      </w:r>
      <w:proofErr w:type="gramEnd"/>
      <w:r w:rsidRPr="00B86366">
        <w:rPr>
          <w:rFonts w:ascii="Times New Roman" w:eastAsia="Calibri" w:hAnsi="Times New Roman" w:cs="Times New Roman"/>
          <w:b/>
          <w:color w:val="000000"/>
          <w:spacing w:val="-12"/>
          <w:sz w:val="28"/>
          <w:szCs w:val="28"/>
        </w:rPr>
        <w:t xml:space="preserve">  раздел </w:t>
      </w:r>
    </w:p>
    <w:p w:rsidR="003B4094" w:rsidRPr="0013429D" w:rsidRDefault="003B4094" w:rsidP="0013429D">
      <w:pPr>
        <w:spacing w:after="0"/>
        <w:ind w:left="709"/>
        <w:jc w:val="both"/>
        <w:rPr>
          <w:rFonts w:ascii="Times New Roman" w:hAnsi="Times New Roman" w:cs="Times New Roman"/>
          <w:sz w:val="28"/>
          <w:szCs w:val="28"/>
        </w:rPr>
      </w:pPr>
      <w:r>
        <w:rPr>
          <w:rFonts w:ascii="Times New Roman" w:eastAsia="Calibri" w:hAnsi="Times New Roman" w:cs="Times New Roman"/>
          <w:color w:val="000000"/>
          <w:sz w:val="28"/>
          <w:szCs w:val="28"/>
        </w:rPr>
        <w:t>2.1.</w:t>
      </w:r>
      <w:r w:rsidR="0013429D" w:rsidRPr="0013429D">
        <w:rPr>
          <w:rFonts w:ascii="Times New Roman" w:hAnsi="Times New Roman" w:cs="Times New Roman"/>
          <w:b/>
          <w:i/>
          <w:sz w:val="28"/>
          <w:szCs w:val="28"/>
        </w:rPr>
        <w:t xml:space="preserve"> </w:t>
      </w:r>
      <w:r w:rsidR="0013429D" w:rsidRPr="0013429D">
        <w:rPr>
          <w:rFonts w:ascii="Times New Roman" w:hAnsi="Times New Roman" w:cs="Times New Roman"/>
          <w:sz w:val="28"/>
          <w:szCs w:val="28"/>
        </w:rPr>
        <w:t>Общие положения</w:t>
      </w:r>
    </w:p>
    <w:p w:rsidR="003D6E2E" w:rsidRPr="0013429D" w:rsidRDefault="003D6E2E" w:rsidP="0013429D">
      <w:pPr>
        <w:spacing w:after="0" w:line="240" w:lineRule="auto"/>
        <w:ind w:left="709"/>
        <w:rPr>
          <w:rFonts w:ascii="Times New Roman" w:hAnsi="Times New Roman" w:cs="Times New Roman"/>
          <w:sz w:val="28"/>
          <w:szCs w:val="28"/>
        </w:rPr>
      </w:pPr>
      <w:r>
        <w:rPr>
          <w:rFonts w:ascii="Times New Roman" w:eastAsia="Calibri" w:hAnsi="Times New Roman" w:cs="Times New Roman"/>
          <w:color w:val="000000"/>
          <w:sz w:val="28"/>
          <w:szCs w:val="28"/>
        </w:rPr>
        <w:t xml:space="preserve">2.2. </w:t>
      </w:r>
      <w:r w:rsidR="0013429D" w:rsidRPr="0013429D">
        <w:rPr>
          <w:rFonts w:ascii="Times New Roman" w:hAnsi="Times New Roman" w:cs="Times New Roman"/>
          <w:sz w:val="28"/>
          <w:szCs w:val="28"/>
        </w:rPr>
        <w:t>Образовательная деятельность в соответствии с направлениями развития ребенка</w:t>
      </w:r>
    </w:p>
    <w:p w:rsidR="003B4094" w:rsidRDefault="003D6E2E" w:rsidP="0013429D">
      <w:pPr>
        <w:widowControl w:val="0"/>
        <w:suppressAutoHyphens/>
        <w:spacing w:after="0" w:line="240" w:lineRule="auto"/>
        <w:ind w:left="1276" w:hanging="567"/>
        <w:rPr>
          <w:rFonts w:ascii="Times New Roman" w:eastAsia="Calibri" w:hAnsi="Times New Roman" w:cs="Times New Roman"/>
          <w:bCs/>
          <w:color w:val="000000"/>
          <w:spacing w:val="-15"/>
          <w:kern w:val="1"/>
          <w:sz w:val="28"/>
          <w:szCs w:val="28"/>
          <w:lang w:eastAsia="hi-IN" w:bidi="hi-IN"/>
        </w:rPr>
      </w:pPr>
      <w:r>
        <w:rPr>
          <w:rFonts w:ascii="Times New Roman" w:eastAsia="Calibri" w:hAnsi="Times New Roman" w:cs="Times New Roman"/>
          <w:bCs/>
          <w:color w:val="000000"/>
          <w:spacing w:val="-15"/>
          <w:kern w:val="1"/>
          <w:sz w:val="28"/>
          <w:szCs w:val="28"/>
          <w:lang w:eastAsia="hi-IN" w:bidi="hi-IN"/>
        </w:rPr>
        <w:t>2.3</w:t>
      </w:r>
      <w:r w:rsidR="003B4094">
        <w:rPr>
          <w:rFonts w:ascii="Times New Roman" w:eastAsia="Calibri" w:hAnsi="Times New Roman" w:cs="Times New Roman"/>
          <w:bCs/>
          <w:color w:val="000000"/>
          <w:spacing w:val="-15"/>
          <w:kern w:val="1"/>
          <w:sz w:val="28"/>
          <w:szCs w:val="28"/>
          <w:lang w:eastAsia="hi-IN" w:bidi="hi-IN"/>
        </w:rPr>
        <w:t xml:space="preserve">.  </w:t>
      </w:r>
      <w:r w:rsidR="003B4094" w:rsidRPr="00160C39">
        <w:rPr>
          <w:rFonts w:ascii="Times New Roman" w:eastAsia="Calibri" w:hAnsi="Times New Roman" w:cs="Times New Roman"/>
          <w:bCs/>
          <w:color w:val="000000"/>
          <w:spacing w:val="-15"/>
          <w:kern w:val="1"/>
          <w:sz w:val="28"/>
          <w:szCs w:val="28"/>
          <w:lang w:eastAsia="hi-IN" w:bidi="hi-IN"/>
        </w:rPr>
        <w:t>Часть, формируемая участниками образовательных отношений</w:t>
      </w:r>
    </w:p>
    <w:p w:rsidR="003B4094" w:rsidRPr="00160C39" w:rsidRDefault="003D6E2E" w:rsidP="003D6E2E">
      <w:pPr>
        <w:spacing w:after="0" w:line="240" w:lineRule="auto"/>
        <w:ind w:left="1276" w:hanging="567"/>
        <w:jc w:val="both"/>
        <w:rPr>
          <w:rFonts w:ascii="Times New Roman" w:hAnsi="Times New Roman" w:cs="Times New Roman"/>
          <w:sz w:val="28"/>
          <w:szCs w:val="28"/>
        </w:rPr>
      </w:pPr>
      <w:r>
        <w:rPr>
          <w:rFonts w:ascii="Times New Roman" w:hAnsi="Times New Roman" w:cs="Times New Roman"/>
          <w:sz w:val="28"/>
          <w:szCs w:val="28"/>
        </w:rPr>
        <w:t>2.4</w:t>
      </w:r>
      <w:r w:rsidR="003B4094">
        <w:rPr>
          <w:rFonts w:ascii="Times New Roman" w:hAnsi="Times New Roman" w:cs="Times New Roman"/>
          <w:sz w:val="28"/>
          <w:szCs w:val="28"/>
        </w:rPr>
        <w:t>.</w:t>
      </w:r>
      <w:r w:rsidR="003B4094" w:rsidRPr="00160C39">
        <w:rPr>
          <w:rFonts w:ascii="Times New Roman" w:hAnsi="Times New Roman" w:cs="Times New Roman"/>
          <w:sz w:val="28"/>
          <w:szCs w:val="28"/>
        </w:rPr>
        <w:t xml:space="preserve">Описание вариативных форм, способов, методов и средств </w:t>
      </w:r>
      <w:r w:rsidR="003B4094">
        <w:rPr>
          <w:rFonts w:ascii="Times New Roman" w:hAnsi="Times New Roman" w:cs="Times New Roman"/>
          <w:sz w:val="28"/>
          <w:szCs w:val="28"/>
        </w:rPr>
        <w:t xml:space="preserve"> </w:t>
      </w:r>
      <w:r w:rsidR="003B4094" w:rsidRPr="00160C39">
        <w:rPr>
          <w:rFonts w:ascii="Times New Roman" w:hAnsi="Times New Roman" w:cs="Times New Roman"/>
          <w:sz w:val="28"/>
          <w:szCs w:val="28"/>
        </w:rPr>
        <w:t xml:space="preserve">реализации Программы </w:t>
      </w:r>
    </w:p>
    <w:p w:rsidR="003B4094" w:rsidRDefault="003D6E2E" w:rsidP="003B4094">
      <w:pPr>
        <w:spacing w:after="0" w:line="240" w:lineRule="auto"/>
        <w:ind w:left="1276" w:hanging="567"/>
        <w:rPr>
          <w:rFonts w:ascii="Times New Roman" w:hAnsi="Times New Roman" w:cs="Times New Roman"/>
          <w:sz w:val="28"/>
          <w:szCs w:val="28"/>
        </w:rPr>
      </w:pPr>
      <w:r>
        <w:rPr>
          <w:rFonts w:ascii="Times New Roman" w:hAnsi="Times New Roman" w:cs="Times New Roman"/>
          <w:sz w:val="28"/>
          <w:szCs w:val="28"/>
        </w:rPr>
        <w:t>2.5</w:t>
      </w:r>
      <w:r w:rsidR="003B4094">
        <w:rPr>
          <w:rFonts w:ascii="Times New Roman" w:hAnsi="Times New Roman" w:cs="Times New Roman"/>
          <w:sz w:val="28"/>
          <w:szCs w:val="28"/>
        </w:rPr>
        <w:t xml:space="preserve">. </w:t>
      </w:r>
      <w:r w:rsidR="003B4094" w:rsidRPr="00B262DB">
        <w:rPr>
          <w:rFonts w:ascii="Times New Roman" w:hAnsi="Times New Roman" w:cs="Times New Roman"/>
          <w:sz w:val="28"/>
          <w:szCs w:val="28"/>
        </w:rPr>
        <w:t>Способы и направления поддержки детской инициативы</w:t>
      </w:r>
    </w:p>
    <w:p w:rsidR="003B4094" w:rsidRDefault="003D6E2E" w:rsidP="003B4094">
      <w:pPr>
        <w:spacing w:after="0" w:line="240" w:lineRule="auto"/>
        <w:ind w:left="1276" w:hanging="567"/>
        <w:rPr>
          <w:rFonts w:ascii="Times New Roman" w:hAnsi="Times New Roman" w:cs="Times New Roman"/>
          <w:sz w:val="28"/>
          <w:szCs w:val="28"/>
        </w:rPr>
      </w:pPr>
      <w:r>
        <w:rPr>
          <w:rFonts w:ascii="Times New Roman" w:hAnsi="Times New Roman" w:cs="Times New Roman"/>
          <w:sz w:val="28"/>
          <w:szCs w:val="28"/>
        </w:rPr>
        <w:t>2.6</w:t>
      </w:r>
      <w:r w:rsidR="003B4094">
        <w:rPr>
          <w:rFonts w:ascii="Times New Roman" w:hAnsi="Times New Roman" w:cs="Times New Roman"/>
          <w:sz w:val="28"/>
          <w:szCs w:val="28"/>
        </w:rPr>
        <w:t xml:space="preserve">. </w:t>
      </w:r>
      <w:r w:rsidR="003B4094" w:rsidRPr="002E7CC4">
        <w:rPr>
          <w:rFonts w:ascii="Times New Roman" w:hAnsi="Times New Roman" w:cs="Times New Roman"/>
          <w:sz w:val="28"/>
          <w:szCs w:val="28"/>
        </w:rPr>
        <w:t>Особенности взаимодействия педагогического коллектива с семьями воспитанников</w:t>
      </w:r>
    </w:p>
    <w:p w:rsidR="003B4094" w:rsidRPr="00B86366" w:rsidRDefault="003B4094" w:rsidP="003B4094">
      <w:pPr>
        <w:widowControl w:val="0"/>
        <w:suppressAutoHyphens/>
        <w:spacing w:after="120" w:line="240" w:lineRule="auto"/>
        <w:rPr>
          <w:rFonts w:ascii="Times New Roman" w:eastAsia="Calibri" w:hAnsi="Times New Roman" w:cs="Times New Roman"/>
          <w:b/>
          <w:color w:val="000000"/>
          <w:sz w:val="28"/>
          <w:szCs w:val="28"/>
        </w:rPr>
      </w:pPr>
      <w:r w:rsidRPr="00B86366">
        <w:rPr>
          <w:rFonts w:ascii="Times New Roman" w:eastAsia="Calibri" w:hAnsi="Times New Roman" w:cs="Times New Roman"/>
          <w:b/>
          <w:color w:val="000000"/>
          <w:sz w:val="28"/>
          <w:szCs w:val="28"/>
        </w:rPr>
        <w:t xml:space="preserve">       </w:t>
      </w:r>
      <w:r w:rsidR="008B032E">
        <w:rPr>
          <w:rFonts w:ascii="Times New Roman" w:eastAsia="Calibri" w:hAnsi="Times New Roman" w:cs="Times New Roman"/>
          <w:b/>
          <w:color w:val="000000"/>
          <w:sz w:val="28"/>
          <w:szCs w:val="28"/>
        </w:rPr>
        <w:t xml:space="preserve"> </w:t>
      </w:r>
      <w:r w:rsidRPr="00B86366">
        <w:rPr>
          <w:rFonts w:ascii="Times New Roman" w:eastAsia="Calibri" w:hAnsi="Times New Roman" w:cs="Times New Roman"/>
          <w:b/>
          <w:color w:val="000000"/>
          <w:sz w:val="28"/>
          <w:szCs w:val="28"/>
        </w:rPr>
        <w:t xml:space="preserve"> </w:t>
      </w:r>
      <w:r w:rsidRPr="00B86366">
        <w:rPr>
          <w:rFonts w:ascii="Times New Roman" w:eastAsia="Calibri" w:hAnsi="Times New Roman" w:cs="Times New Roman"/>
          <w:b/>
          <w:color w:val="000000"/>
          <w:sz w:val="28"/>
          <w:szCs w:val="28"/>
          <w:lang w:val="en-US"/>
        </w:rPr>
        <w:t>III</w:t>
      </w:r>
      <w:r w:rsidRPr="00B86366">
        <w:rPr>
          <w:rFonts w:ascii="Times New Roman" w:eastAsia="Calibri" w:hAnsi="Times New Roman" w:cs="Times New Roman"/>
          <w:b/>
          <w:color w:val="000000"/>
          <w:sz w:val="28"/>
          <w:szCs w:val="28"/>
        </w:rPr>
        <w:t xml:space="preserve"> Организационный раздел</w:t>
      </w:r>
    </w:p>
    <w:p w:rsidR="003B4094" w:rsidRPr="00B86366" w:rsidRDefault="003B4094" w:rsidP="003B4094">
      <w:pPr>
        <w:widowControl w:val="0"/>
        <w:numPr>
          <w:ilvl w:val="1"/>
          <w:numId w:val="9"/>
        </w:numPr>
        <w:tabs>
          <w:tab w:val="left" w:pos="993"/>
        </w:tabs>
        <w:suppressAutoHyphens/>
        <w:spacing w:after="0" w:line="240" w:lineRule="auto"/>
        <w:ind w:left="1276" w:hanging="567"/>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Материально-техническое обеспечение программы</w:t>
      </w:r>
    </w:p>
    <w:p w:rsidR="003B4094" w:rsidRPr="00B86366" w:rsidRDefault="003B4094" w:rsidP="003B4094">
      <w:pPr>
        <w:widowControl w:val="0"/>
        <w:numPr>
          <w:ilvl w:val="1"/>
          <w:numId w:val="9"/>
        </w:numPr>
        <w:tabs>
          <w:tab w:val="left" w:pos="993"/>
        </w:tabs>
        <w:suppressAutoHyphens/>
        <w:spacing w:after="0" w:line="240" w:lineRule="auto"/>
        <w:ind w:left="1276" w:hanging="567"/>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Обеспечение методическими рекомендациями и средствами обучения и воспитания</w:t>
      </w:r>
    </w:p>
    <w:p w:rsidR="003B4094" w:rsidRPr="00B86366" w:rsidRDefault="003B4094" w:rsidP="003B4094">
      <w:pPr>
        <w:widowControl w:val="0"/>
        <w:numPr>
          <w:ilvl w:val="1"/>
          <w:numId w:val="9"/>
        </w:numPr>
        <w:tabs>
          <w:tab w:val="left" w:pos="993"/>
        </w:tabs>
        <w:suppressAutoHyphens/>
        <w:spacing w:after="0" w:line="240" w:lineRule="auto"/>
        <w:ind w:left="1276" w:hanging="567"/>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Организация режима пребывания детей в образовательном учреждении</w:t>
      </w:r>
    </w:p>
    <w:p w:rsidR="003B4094" w:rsidRPr="00B86366" w:rsidRDefault="003B4094" w:rsidP="003B4094">
      <w:pPr>
        <w:widowControl w:val="0"/>
        <w:numPr>
          <w:ilvl w:val="1"/>
          <w:numId w:val="9"/>
        </w:numPr>
        <w:tabs>
          <w:tab w:val="left" w:pos="993"/>
        </w:tabs>
        <w:suppressAutoHyphens/>
        <w:spacing w:after="0" w:line="240" w:lineRule="auto"/>
        <w:ind w:left="1276" w:hanging="567"/>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Особенности организации развивающей предметно-пространственной среды</w:t>
      </w:r>
    </w:p>
    <w:p w:rsidR="003B4094" w:rsidRDefault="003B4094" w:rsidP="003B4094">
      <w:pPr>
        <w:pStyle w:val="a3"/>
        <w:spacing w:after="0" w:line="312" w:lineRule="atLeast"/>
        <w:ind w:left="450"/>
        <w:textAlignment w:val="baseline"/>
        <w:rPr>
          <w:rFonts w:ascii="Times New Roman" w:eastAsia="Times New Roman" w:hAnsi="Times New Roman" w:cs="Times New Roman"/>
          <w:color w:val="000000"/>
          <w:sz w:val="28"/>
          <w:szCs w:val="28"/>
          <w:bdr w:val="none" w:sz="0" w:space="0" w:color="auto" w:frame="1"/>
          <w:lang w:eastAsia="ru-RU"/>
        </w:rPr>
      </w:pPr>
    </w:p>
    <w:p w:rsidR="003B4094" w:rsidRDefault="003B4094" w:rsidP="003B4094">
      <w:pPr>
        <w:pStyle w:val="a3"/>
        <w:spacing w:after="0" w:line="312" w:lineRule="atLeast"/>
        <w:ind w:left="450"/>
        <w:textAlignment w:val="baseline"/>
        <w:rPr>
          <w:rFonts w:ascii="Times New Roman" w:eastAsia="Times New Roman" w:hAnsi="Times New Roman" w:cs="Times New Roman"/>
          <w:color w:val="000000"/>
          <w:sz w:val="24"/>
          <w:szCs w:val="24"/>
          <w:lang w:eastAsia="ru-RU"/>
        </w:rPr>
      </w:pPr>
    </w:p>
    <w:p w:rsidR="0013429D" w:rsidRDefault="0013429D" w:rsidP="003B4094">
      <w:pPr>
        <w:pStyle w:val="a3"/>
        <w:spacing w:after="0" w:line="312" w:lineRule="atLeast"/>
        <w:ind w:left="450"/>
        <w:textAlignment w:val="baseline"/>
        <w:rPr>
          <w:rFonts w:ascii="Times New Roman" w:eastAsia="Times New Roman" w:hAnsi="Times New Roman" w:cs="Times New Roman"/>
          <w:color w:val="000000"/>
          <w:sz w:val="24"/>
          <w:szCs w:val="24"/>
          <w:lang w:eastAsia="ru-RU"/>
        </w:rPr>
      </w:pPr>
    </w:p>
    <w:p w:rsidR="0013429D" w:rsidRDefault="0013429D" w:rsidP="003B4094">
      <w:pPr>
        <w:pStyle w:val="a3"/>
        <w:spacing w:after="0" w:line="312" w:lineRule="atLeast"/>
        <w:ind w:left="450"/>
        <w:textAlignment w:val="baseline"/>
        <w:rPr>
          <w:rFonts w:ascii="Times New Roman" w:eastAsia="Times New Roman" w:hAnsi="Times New Roman" w:cs="Times New Roman"/>
          <w:color w:val="000000"/>
          <w:sz w:val="24"/>
          <w:szCs w:val="24"/>
          <w:lang w:eastAsia="ru-RU"/>
        </w:rPr>
      </w:pPr>
    </w:p>
    <w:p w:rsidR="0013429D" w:rsidRDefault="0013429D" w:rsidP="003B4094">
      <w:pPr>
        <w:pStyle w:val="a3"/>
        <w:spacing w:after="0" w:line="312" w:lineRule="atLeast"/>
        <w:ind w:left="450"/>
        <w:textAlignment w:val="baseline"/>
        <w:rPr>
          <w:rFonts w:ascii="Times New Roman" w:eastAsia="Times New Roman" w:hAnsi="Times New Roman" w:cs="Times New Roman"/>
          <w:color w:val="000000"/>
          <w:sz w:val="24"/>
          <w:szCs w:val="24"/>
          <w:lang w:eastAsia="ru-RU"/>
        </w:rPr>
      </w:pPr>
    </w:p>
    <w:p w:rsidR="0013429D" w:rsidRDefault="0013429D" w:rsidP="003B4094">
      <w:pPr>
        <w:pStyle w:val="a3"/>
        <w:spacing w:after="0" w:line="312" w:lineRule="atLeast"/>
        <w:ind w:left="450"/>
        <w:textAlignment w:val="baseline"/>
        <w:rPr>
          <w:rFonts w:ascii="Times New Roman" w:eastAsia="Times New Roman" w:hAnsi="Times New Roman" w:cs="Times New Roman"/>
          <w:color w:val="000000"/>
          <w:sz w:val="24"/>
          <w:szCs w:val="24"/>
          <w:lang w:eastAsia="ru-RU"/>
        </w:rPr>
      </w:pPr>
    </w:p>
    <w:p w:rsidR="0013429D" w:rsidRDefault="0013429D" w:rsidP="003B4094">
      <w:pPr>
        <w:pStyle w:val="a3"/>
        <w:spacing w:after="0" w:line="312" w:lineRule="atLeast"/>
        <w:ind w:left="450"/>
        <w:textAlignment w:val="baseline"/>
        <w:rPr>
          <w:rFonts w:ascii="Times New Roman" w:eastAsia="Times New Roman" w:hAnsi="Times New Roman" w:cs="Times New Roman"/>
          <w:color w:val="000000"/>
          <w:sz w:val="24"/>
          <w:szCs w:val="24"/>
          <w:lang w:eastAsia="ru-RU"/>
        </w:rPr>
      </w:pPr>
    </w:p>
    <w:p w:rsidR="0013429D" w:rsidRPr="00D077D5" w:rsidRDefault="0013429D" w:rsidP="003B4094">
      <w:pPr>
        <w:pStyle w:val="a3"/>
        <w:spacing w:after="0" w:line="312" w:lineRule="atLeast"/>
        <w:ind w:left="450"/>
        <w:textAlignment w:val="baseline"/>
        <w:rPr>
          <w:rFonts w:ascii="Times New Roman" w:eastAsia="Times New Roman" w:hAnsi="Times New Roman" w:cs="Times New Roman"/>
          <w:color w:val="000000"/>
          <w:sz w:val="24"/>
          <w:szCs w:val="24"/>
          <w:lang w:eastAsia="ru-RU"/>
        </w:rPr>
      </w:pPr>
    </w:p>
    <w:p w:rsidR="003B4094" w:rsidRPr="00B86366" w:rsidRDefault="003B4094" w:rsidP="00EA7819">
      <w:pPr>
        <w:widowControl w:val="0"/>
        <w:numPr>
          <w:ilvl w:val="0"/>
          <w:numId w:val="10"/>
        </w:numPr>
        <w:suppressAutoHyphens/>
        <w:autoSpaceDE w:val="0"/>
        <w:spacing w:after="120" w:line="240" w:lineRule="auto"/>
        <w:jc w:val="center"/>
        <w:rPr>
          <w:rFonts w:ascii="Times New Roman" w:eastAsia="Calibri" w:hAnsi="Times New Roman" w:cs="Times New Roman"/>
          <w:b/>
          <w:color w:val="000000"/>
          <w:sz w:val="28"/>
          <w:szCs w:val="28"/>
        </w:rPr>
      </w:pPr>
      <w:r w:rsidRPr="00B86366">
        <w:rPr>
          <w:rFonts w:ascii="Times New Roman" w:eastAsia="Calibri" w:hAnsi="Times New Roman" w:cs="Times New Roman"/>
          <w:b/>
          <w:color w:val="000000"/>
          <w:sz w:val="28"/>
          <w:szCs w:val="28"/>
        </w:rPr>
        <w:t>ЦЕЛЕВОЙ РАЗДЕЛ ОБРАЗОВАТЕЛЬНОЙ ПРОГРАММЫ.</w:t>
      </w:r>
    </w:p>
    <w:p w:rsidR="003B4094" w:rsidRPr="00D077D5" w:rsidRDefault="003B4094" w:rsidP="00EA7819">
      <w:pPr>
        <w:pStyle w:val="a3"/>
        <w:widowControl w:val="0"/>
        <w:numPr>
          <w:ilvl w:val="1"/>
          <w:numId w:val="16"/>
        </w:numPr>
        <w:suppressAutoHyphens/>
        <w:autoSpaceDE w:val="0"/>
        <w:spacing w:after="120" w:line="240" w:lineRule="auto"/>
        <w:contextualSpacing w:val="0"/>
        <w:rPr>
          <w:rFonts w:ascii="Times New Roman" w:hAnsi="Times New Roman" w:cs="Times New Roman"/>
          <w:b/>
          <w:color w:val="000000"/>
          <w:sz w:val="32"/>
          <w:szCs w:val="32"/>
        </w:rPr>
      </w:pPr>
      <w:r w:rsidRPr="002D0BE9">
        <w:rPr>
          <w:rFonts w:ascii="Times New Roman" w:hAnsi="Times New Roman" w:cs="Times New Roman"/>
          <w:b/>
          <w:color w:val="000000"/>
          <w:sz w:val="32"/>
          <w:szCs w:val="32"/>
        </w:rPr>
        <w:t>Пояснительная записка.</w:t>
      </w:r>
    </w:p>
    <w:p w:rsidR="003B4094" w:rsidRPr="007445CE" w:rsidRDefault="003B4094" w:rsidP="007445CE">
      <w:pPr>
        <w:spacing w:after="0" w:line="240" w:lineRule="auto"/>
        <w:ind w:firstLine="709"/>
        <w:jc w:val="both"/>
        <w:rPr>
          <w:rFonts w:ascii="Book Antiqua" w:hAnsi="Book Antiqua"/>
          <w:b/>
          <w:color w:val="000000" w:themeColor="text1"/>
          <w:sz w:val="28"/>
          <w:szCs w:val="28"/>
        </w:rPr>
      </w:pPr>
      <w:r w:rsidRPr="0083164B">
        <w:rPr>
          <w:rFonts w:ascii="Times New Roman" w:hAnsi="Times New Roman" w:cs="Times New Roman"/>
          <w:color w:val="000000" w:themeColor="text1"/>
          <w:sz w:val="28"/>
          <w:szCs w:val="28"/>
        </w:rPr>
        <w:t xml:space="preserve">Основная образовательная программа </w:t>
      </w:r>
      <w:r w:rsidR="003C6491">
        <w:rPr>
          <w:rFonts w:ascii="Times New Roman" w:hAnsi="Times New Roman" w:cs="Times New Roman"/>
          <w:color w:val="333333"/>
          <w:sz w:val="28"/>
          <w:szCs w:val="28"/>
        </w:rPr>
        <w:t xml:space="preserve">в группе ДО </w:t>
      </w:r>
      <w:r w:rsidRPr="0042544B">
        <w:rPr>
          <w:rFonts w:ascii="Times New Roman" w:hAnsi="Times New Roman" w:cs="Times New Roman"/>
          <w:color w:val="000000" w:themeColor="text1"/>
          <w:sz w:val="28"/>
          <w:szCs w:val="28"/>
        </w:rPr>
        <w:t xml:space="preserve">  разработана с учетом ФГОС дошкольного образования, особенностей образов</w:t>
      </w:r>
      <w:r w:rsidRPr="0083164B">
        <w:rPr>
          <w:rFonts w:ascii="Times New Roman" w:hAnsi="Times New Roman" w:cs="Times New Roman"/>
          <w:color w:val="000000" w:themeColor="text1"/>
          <w:sz w:val="28"/>
          <w:szCs w:val="28"/>
        </w:rPr>
        <w:t>ательного учреждения, региона и муниципалитета,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на ступени дошкольного образования.</w:t>
      </w:r>
    </w:p>
    <w:p w:rsidR="003B4094" w:rsidRDefault="003B4094" w:rsidP="007445CE">
      <w:pPr>
        <w:spacing w:after="0" w:line="240" w:lineRule="auto"/>
        <w:ind w:firstLine="709"/>
        <w:jc w:val="both"/>
        <w:rPr>
          <w:rFonts w:ascii="Times New Roman" w:hAnsi="Times New Roman" w:cs="Times New Roman"/>
          <w:color w:val="000000" w:themeColor="text1"/>
          <w:sz w:val="28"/>
          <w:szCs w:val="28"/>
        </w:rPr>
      </w:pPr>
      <w:r w:rsidRPr="0083164B">
        <w:rPr>
          <w:rFonts w:ascii="Times New Roman" w:hAnsi="Times New Roman" w:cs="Times New Roman"/>
          <w:color w:val="000000" w:themeColor="text1"/>
          <w:sz w:val="28"/>
          <w:szCs w:val="28"/>
        </w:rPr>
        <w:t xml:space="preserve">Кроме того, учтены концептуальные положения используемой в ДОО </w:t>
      </w:r>
      <w:r>
        <w:rPr>
          <w:rFonts w:ascii="Times New Roman" w:hAnsi="Times New Roman" w:cs="Times New Roman"/>
          <w:color w:val="000000" w:themeColor="text1"/>
          <w:sz w:val="28"/>
          <w:szCs w:val="28"/>
        </w:rPr>
        <w:t xml:space="preserve">основной </w:t>
      </w:r>
      <w:r w:rsidRPr="0083164B">
        <w:rPr>
          <w:rFonts w:ascii="Times New Roman" w:hAnsi="Times New Roman" w:cs="Times New Roman"/>
          <w:color w:val="000000" w:themeColor="text1"/>
          <w:sz w:val="28"/>
          <w:szCs w:val="28"/>
        </w:rPr>
        <w:t xml:space="preserve">общеобразовательной программы дошкольного образования «От рождения до школы». </w:t>
      </w:r>
      <w:r>
        <w:rPr>
          <w:rFonts w:ascii="Times New Roman" w:hAnsi="Times New Roman" w:cs="Times New Roman"/>
          <w:color w:val="000000" w:themeColor="text1"/>
          <w:sz w:val="28"/>
          <w:szCs w:val="28"/>
        </w:rPr>
        <w:tab/>
      </w:r>
    </w:p>
    <w:p w:rsidR="003B4094" w:rsidRDefault="003B4094" w:rsidP="0042544B">
      <w:pPr>
        <w:spacing w:after="0" w:line="240" w:lineRule="auto"/>
        <w:ind w:firstLine="708"/>
        <w:rPr>
          <w:rFonts w:ascii="Times New Roman" w:hAnsi="Times New Roman"/>
          <w:sz w:val="28"/>
          <w:szCs w:val="28"/>
        </w:rPr>
      </w:pPr>
      <w:r w:rsidRPr="0083164B">
        <w:rPr>
          <w:rFonts w:ascii="Times New Roman" w:hAnsi="Times New Roman"/>
          <w:sz w:val="28"/>
          <w:szCs w:val="28"/>
        </w:rPr>
        <w:t xml:space="preserve">Программа учитывает: </w:t>
      </w:r>
    </w:p>
    <w:p w:rsidR="003B4094" w:rsidRPr="0083164B" w:rsidRDefault="003B4094" w:rsidP="00303DD1">
      <w:pPr>
        <w:pStyle w:val="a3"/>
        <w:widowControl w:val="0"/>
        <w:numPr>
          <w:ilvl w:val="0"/>
          <w:numId w:val="18"/>
        </w:numPr>
        <w:suppressAutoHyphens/>
        <w:spacing w:after="0" w:line="240" w:lineRule="auto"/>
        <w:contextualSpacing w:val="0"/>
        <w:jc w:val="both"/>
        <w:rPr>
          <w:rFonts w:ascii="Times New Roman" w:hAnsi="Times New Roman"/>
          <w:sz w:val="28"/>
          <w:szCs w:val="28"/>
        </w:rPr>
      </w:pPr>
      <w:r w:rsidRPr="0083164B">
        <w:rPr>
          <w:rFonts w:ascii="Times New Roman" w:hAnsi="Times New Roman" w:cs="Times New Roman"/>
          <w:sz w:val="28"/>
          <w:szCs w:val="28"/>
        </w:rPr>
        <w:t>индивидуальные потребности ребенка, связанные с его жизненной ситуацией и состоянием здоровья, определяющие особые условия получения ими образования (особые образовательные потребности), индиви</w:t>
      </w:r>
      <w:r w:rsidRPr="0083164B">
        <w:rPr>
          <w:rFonts w:ascii="Times New Roman" w:hAnsi="Times New Roman"/>
          <w:sz w:val="28"/>
          <w:szCs w:val="28"/>
        </w:rPr>
        <w:t xml:space="preserve">дуальные потребности отдельных категорий детей, в том числе с ограниченными возможностями здоровья; </w:t>
      </w:r>
    </w:p>
    <w:p w:rsidR="003B4094" w:rsidRPr="0083164B" w:rsidRDefault="003B4094" w:rsidP="00303DD1">
      <w:pPr>
        <w:pStyle w:val="a3"/>
        <w:widowControl w:val="0"/>
        <w:numPr>
          <w:ilvl w:val="0"/>
          <w:numId w:val="18"/>
        </w:numPr>
        <w:suppressAutoHyphens/>
        <w:spacing w:after="0" w:line="240" w:lineRule="auto"/>
        <w:contextualSpacing w:val="0"/>
        <w:jc w:val="both"/>
        <w:rPr>
          <w:rFonts w:ascii="Times New Roman" w:hAnsi="Times New Roman"/>
          <w:sz w:val="28"/>
          <w:szCs w:val="28"/>
        </w:rPr>
      </w:pPr>
      <w:r w:rsidRPr="0083164B">
        <w:rPr>
          <w:rFonts w:ascii="Times New Roman" w:hAnsi="Times New Roman" w:cs="Times New Roman"/>
          <w:sz w:val="28"/>
          <w:szCs w:val="28"/>
        </w:rPr>
        <w:t xml:space="preserve">возможности освоения ребенком Программы на разных этапах ее реализации. </w:t>
      </w:r>
    </w:p>
    <w:p w:rsidR="003B4094" w:rsidRPr="003976A8" w:rsidRDefault="003B4094" w:rsidP="0042544B">
      <w:pPr>
        <w:spacing w:after="0" w:line="240" w:lineRule="auto"/>
        <w:ind w:firstLine="709"/>
        <w:jc w:val="both"/>
        <w:rPr>
          <w:rFonts w:ascii="Times New Roman" w:eastAsia="Calibri" w:hAnsi="Times New Roman" w:cs="Times New Roman"/>
          <w:sz w:val="28"/>
          <w:szCs w:val="28"/>
        </w:rPr>
      </w:pPr>
      <w:r w:rsidRPr="00F00053">
        <w:rPr>
          <w:rFonts w:ascii="Times New Roman" w:hAnsi="Times New Roman"/>
          <w:sz w:val="28"/>
          <w:szCs w:val="28"/>
        </w:rPr>
        <w:t>Программа реализуется на государственном языке Российской Федерации.</w:t>
      </w:r>
      <w:r w:rsidRPr="006D1AB0">
        <w:rPr>
          <w:rFonts w:ascii="Times New Roman" w:hAnsi="Times New Roman"/>
          <w:sz w:val="28"/>
          <w:szCs w:val="28"/>
        </w:rPr>
        <w:t xml:space="preserve"> </w:t>
      </w:r>
    </w:p>
    <w:p w:rsidR="003B4094" w:rsidRDefault="003B4094" w:rsidP="0042544B">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Образовательная программа </w:t>
      </w:r>
      <w:r w:rsidR="0042544B" w:rsidRPr="0042544B">
        <w:rPr>
          <w:rFonts w:ascii="Times New Roman" w:hAnsi="Times New Roman" w:cs="Times New Roman"/>
          <w:color w:val="333333"/>
          <w:sz w:val="28"/>
          <w:szCs w:val="28"/>
        </w:rPr>
        <w:t xml:space="preserve">МКДОУ </w:t>
      </w:r>
      <w:r w:rsidR="0042544B" w:rsidRPr="0042544B">
        <w:rPr>
          <w:rFonts w:ascii="Times New Roman" w:hAnsi="Times New Roman" w:cs="Times New Roman"/>
          <w:color w:val="000000" w:themeColor="text1"/>
          <w:sz w:val="28"/>
          <w:szCs w:val="28"/>
        </w:rPr>
        <w:t>«</w:t>
      </w:r>
      <w:r w:rsidR="008A31DD">
        <w:rPr>
          <w:rFonts w:ascii="Times New Roman" w:hAnsi="Times New Roman" w:cs="Times New Roman"/>
          <w:bCs/>
          <w:color w:val="000000" w:themeColor="text1"/>
          <w:sz w:val="28"/>
          <w:szCs w:val="28"/>
          <w:lang w:eastAsia="ru-RU"/>
        </w:rPr>
        <w:t>Детский сад «Ласточка</w:t>
      </w:r>
      <w:r w:rsidR="0042544B" w:rsidRPr="0042544B">
        <w:rPr>
          <w:rFonts w:ascii="Times New Roman" w:hAnsi="Times New Roman" w:cs="Times New Roman"/>
          <w:color w:val="000000" w:themeColor="text1"/>
          <w:sz w:val="28"/>
          <w:szCs w:val="28"/>
        </w:rPr>
        <w:t>»</w:t>
      </w:r>
      <w:r w:rsidR="0042544B">
        <w:rPr>
          <w:color w:val="000000" w:themeColor="text1"/>
          <w:sz w:val="28"/>
          <w:szCs w:val="28"/>
        </w:rPr>
        <w:t xml:space="preserve"> </w:t>
      </w:r>
      <w:r w:rsidRPr="00B86366">
        <w:rPr>
          <w:rFonts w:ascii="Times New Roman" w:eastAsia="Times New Roman" w:hAnsi="Times New Roman" w:cs="Times New Roman"/>
          <w:color w:val="000000"/>
          <w:sz w:val="28"/>
          <w:szCs w:val="28"/>
          <w:lang w:eastAsia="ru-RU"/>
        </w:rPr>
        <w:t>разрабатывалась в соответствии с требованиями основных нормативных документов:</w:t>
      </w:r>
    </w:p>
    <w:p w:rsidR="003B4094" w:rsidRPr="00ED0127" w:rsidRDefault="003B4094" w:rsidP="003B4094">
      <w:pPr>
        <w:spacing w:after="0" w:line="240" w:lineRule="auto"/>
        <w:ind w:firstLine="708"/>
        <w:rPr>
          <w:rFonts w:ascii="Times New Roman" w:eastAsia="Times New Roman" w:hAnsi="Times New Roman" w:cs="Times New Roman"/>
          <w:b/>
          <w:color w:val="000000"/>
          <w:sz w:val="28"/>
          <w:szCs w:val="28"/>
          <w:lang w:eastAsia="ru-RU"/>
        </w:rPr>
      </w:pPr>
      <w:r w:rsidRPr="00ED0127">
        <w:rPr>
          <w:rFonts w:ascii="Times New Roman" w:eastAsia="Times New Roman" w:hAnsi="Times New Roman" w:cs="Times New Roman"/>
          <w:b/>
          <w:color w:val="000000"/>
          <w:sz w:val="28"/>
          <w:szCs w:val="28"/>
          <w:lang w:eastAsia="ru-RU"/>
        </w:rPr>
        <w:t>федерального уровня:</w:t>
      </w:r>
    </w:p>
    <w:p w:rsidR="00887FD5" w:rsidRDefault="003B4094" w:rsidP="00EA7819">
      <w:pPr>
        <w:pStyle w:val="a3"/>
        <w:widowControl w:val="0"/>
        <w:numPr>
          <w:ilvl w:val="0"/>
          <w:numId w:val="15"/>
        </w:numPr>
        <w:suppressAutoHyphens/>
        <w:spacing w:after="0" w:line="240" w:lineRule="auto"/>
        <w:ind w:left="284" w:hanging="284"/>
        <w:contextualSpacing w:val="0"/>
        <w:jc w:val="both"/>
        <w:rPr>
          <w:rFonts w:ascii="Times New Roman" w:eastAsia="Times New Roman" w:hAnsi="Times New Roman" w:cs="Times New Roman"/>
          <w:color w:val="000000"/>
          <w:sz w:val="28"/>
          <w:szCs w:val="28"/>
          <w:lang w:eastAsia="ru-RU"/>
        </w:rPr>
      </w:pPr>
      <w:r w:rsidRPr="00887FD5">
        <w:rPr>
          <w:rFonts w:ascii="Times New Roman" w:eastAsia="Times New Roman" w:hAnsi="Times New Roman" w:cs="Times New Roman"/>
          <w:color w:val="000000"/>
          <w:sz w:val="28"/>
          <w:szCs w:val="28"/>
          <w:lang w:eastAsia="ru-RU"/>
        </w:rPr>
        <w:t xml:space="preserve">Федеральным законом </w:t>
      </w:r>
      <w:r w:rsidR="00887FD5">
        <w:rPr>
          <w:rFonts w:ascii="Times New Roman" w:eastAsia="Times New Roman" w:hAnsi="Times New Roman" w:cs="Times New Roman"/>
          <w:color w:val="000000"/>
          <w:sz w:val="28"/>
          <w:szCs w:val="28"/>
          <w:lang w:eastAsia="ru-RU"/>
        </w:rPr>
        <w:t xml:space="preserve">РФ </w:t>
      </w:r>
      <w:r w:rsidR="00887FD5" w:rsidRPr="00887FD5">
        <w:rPr>
          <w:rFonts w:ascii="Times New Roman" w:eastAsia="Times New Roman" w:hAnsi="Times New Roman" w:cs="Times New Roman"/>
          <w:color w:val="000000"/>
          <w:sz w:val="28"/>
          <w:szCs w:val="28"/>
          <w:lang w:eastAsia="ru-RU"/>
        </w:rPr>
        <w:t xml:space="preserve">от 29 декабря 2012 г.№273-ФЗ «Об образовании в Российской Федерации»;  </w:t>
      </w:r>
    </w:p>
    <w:p w:rsidR="00635595" w:rsidRDefault="00635595" w:rsidP="00635595">
      <w:pPr>
        <w:pStyle w:val="a3"/>
        <w:widowControl w:val="0"/>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hanging="284"/>
        <w:contextualSpacing w:val="0"/>
        <w:jc w:val="both"/>
        <w:rPr>
          <w:rFonts w:ascii="Times New Roman" w:eastAsia="Times New Roman" w:hAnsi="Times New Roman" w:cs="Times New Roman"/>
          <w:color w:val="000000"/>
          <w:sz w:val="28"/>
          <w:szCs w:val="28"/>
          <w:lang w:eastAsia="ru-RU"/>
        </w:rPr>
      </w:pPr>
      <w:r w:rsidRPr="00ED0127">
        <w:rPr>
          <w:rFonts w:ascii="Times New Roman" w:eastAsia="Times New Roman" w:hAnsi="Times New Roman" w:cs="Times New Roman"/>
          <w:color w:val="000000"/>
          <w:sz w:val="28"/>
          <w:szCs w:val="28"/>
          <w:lang w:eastAsia="ru-RU"/>
        </w:rPr>
        <w:t>Федеральный государственный образовательный стандарт дошкольного образования (утв. приказом Министерства образования и науки РФ от 17 октября 2013 г.</w:t>
      </w:r>
      <w:r w:rsidRPr="00ED0127">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N 1155);</w:t>
      </w:r>
    </w:p>
    <w:p w:rsidR="00635595" w:rsidRDefault="00635595" w:rsidP="00635595">
      <w:pPr>
        <w:pStyle w:val="a3"/>
        <w:widowControl w:val="0"/>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hanging="284"/>
        <w:contextualSpacing w:val="0"/>
        <w:jc w:val="both"/>
        <w:rPr>
          <w:rFonts w:ascii="Times New Roman" w:eastAsia="Times New Roman" w:hAnsi="Times New Roman" w:cs="Times New Roman"/>
          <w:color w:val="000000"/>
          <w:sz w:val="28"/>
          <w:szCs w:val="28"/>
          <w:lang w:eastAsia="ru-RU"/>
        </w:rPr>
      </w:pPr>
      <w:proofErr w:type="spellStart"/>
      <w:r w:rsidRPr="00635595">
        <w:rPr>
          <w:rFonts w:ascii="Times New Roman" w:eastAsia="Times New Roman" w:hAnsi="Times New Roman" w:cs="Times New Roman"/>
          <w:color w:val="000000"/>
          <w:sz w:val="28"/>
          <w:szCs w:val="28"/>
          <w:lang w:eastAsia="ru-RU"/>
        </w:rPr>
        <w:t>СанПин</w:t>
      </w:r>
      <w:proofErr w:type="spellEnd"/>
      <w:r>
        <w:rPr>
          <w:rFonts w:ascii="Times New Roman" w:eastAsia="Times New Roman" w:hAnsi="Times New Roman" w:cs="Times New Roman"/>
          <w:color w:val="000000"/>
          <w:sz w:val="28"/>
          <w:szCs w:val="28"/>
          <w:lang w:eastAsia="ru-RU"/>
        </w:rPr>
        <w:t xml:space="preserve"> </w:t>
      </w:r>
      <w:r w:rsidRPr="00635595">
        <w:rPr>
          <w:rFonts w:ascii="Times New Roman" w:eastAsia="Times New Roman" w:hAnsi="Times New Roman" w:cs="Times New Roman"/>
          <w:color w:val="000000"/>
          <w:sz w:val="28"/>
          <w:szCs w:val="28"/>
          <w:lang w:eastAsia="ru-RU"/>
        </w:rPr>
        <w:t>2.4.1. 3049-13 «Санитарно-эпидемиологическими требованиями к устройству, содержанию и организации режима работы в дошкольных образовател</w:t>
      </w:r>
      <w:r>
        <w:rPr>
          <w:rFonts w:ascii="Times New Roman" w:eastAsia="Times New Roman" w:hAnsi="Times New Roman" w:cs="Times New Roman"/>
          <w:color w:val="000000"/>
          <w:sz w:val="28"/>
          <w:szCs w:val="28"/>
          <w:lang w:eastAsia="ru-RU"/>
        </w:rPr>
        <w:t>ьных организациях» (</w:t>
      </w:r>
      <w:r w:rsidRPr="00635595">
        <w:rPr>
          <w:rFonts w:ascii="Times New Roman" w:eastAsia="Times New Roman" w:hAnsi="Times New Roman" w:cs="Times New Roman"/>
          <w:color w:val="000000"/>
          <w:sz w:val="28"/>
          <w:szCs w:val="28"/>
          <w:lang w:eastAsia="ru-RU"/>
        </w:rPr>
        <w:t xml:space="preserve">Постановление Главного государственного </w:t>
      </w:r>
      <w:r>
        <w:rPr>
          <w:rFonts w:ascii="Times New Roman" w:eastAsia="Times New Roman" w:hAnsi="Times New Roman" w:cs="Times New Roman"/>
          <w:color w:val="000000"/>
          <w:sz w:val="28"/>
          <w:szCs w:val="28"/>
          <w:lang w:eastAsia="ru-RU"/>
        </w:rPr>
        <w:t xml:space="preserve"> </w:t>
      </w:r>
      <w:r w:rsidRPr="00635595">
        <w:rPr>
          <w:rFonts w:ascii="Times New Roman" w:eastAsia="Times New Roman" w:hAnsi="Times New Roman" w:cs="Times New Roman"/>
          <w:color w:val="000000"/>
          <w:sz w:val="28"/>
          <w:szCs w:val="28"/>
          <w:lang w:eastAsia="ru-RU"/>
        </w:rPr>
        <w:t xml:space="preserve">санитарного врача Российской федерации от 15 мая 2013 г № 26).   </w:t>
      </w:r>
    </w:p>
    <w:p w:rsidR="003B4094" w:rsidRPr="00635595" w:rsidRDefault="00635595" w:rsidP="00635595">
      <w:pPr>
        <w:pStyle w:val="a3"/>
        <w:widowControl w:val="0"/>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hanging="284"/>
        <w:contextualSpacing w:val="0"/>
        <w:jc w:val="both"/>
        <w:rPr>
          <w:rFonts w:ascii="Times New Roman" w:eastAsia="Times New Roman" w:hAnsi="Times New Roman" w:cs="Times New Roman"/>
          <w:color w:val="000000"/>
          <w:sz w:val="28"/>
          <w:szCs w:val="28"/>
          <w:lang w:eastAsia="ru-RU"/>
        </w:rPr>
      </w:pPr>
      <w:r w:rsidRPr="00635595">
        <w:rPr>
          <w:rFonts w:ascii="Times New Roman" w:eastAsia="Times New Roman" w:hAnsi="Times New Roman" w:cs="Times New Roman"/>
          <w:color w:val="000000"/>
          <w:sz w:val="28"/>
          <w:szCs w:val="28"/>
          <w:lang w:eastAsia="ru-RU"/>
        </w:rPr>
        <w:t xml:space="preserve">«Порядок организации и осуществления образовательной деятельности по основным образовательным программам  - образовательным программам дошкольного образования» Приказ </w:t>
      </w:r>
      <w:proofErr w:type="spellStart"/>
      <w:r w:rsidRPr="00635595">
        <w:rPr>
          <w:rFonts w:ascii="Times New Roman" w:eastAsia="Times New Roman" w:hAnsi="Times New Roman" w:cs="Times New Roman"/>
          <w:color w:val="000000"/>
          <w:sz w:val="28"/>
          <w:szCs w:val="28"/>
          <w:lang w:eastAsia="ru-RU"/>
        </w:rPr>
        <w:t>Минобрнауки</w:t>
      </w:r>
      <w:proofErr w:type="spellEnd"/>
      <w:r w:rsidRPr="00635595">
        <w:rPr>
          <w:rFonts w:ascii="Times New Roman" w:eastAsia="Times New Roman" w:hAnsi="Times New Roman" w:cs="Times New Roman"/>
          <w:color w:val="000000"/>
          <w:sz w:val="28"/>
          <w:szCs w:val="28"/>
          <w:lang w:eastAsia="ru-RU"/>
        </w:rPr>
        <w:t xml:space="preserve"> России от30.08.13г №1014 (зарегистрировано в Минюсте России  26.09.13г №30038) </w:t>
      </w:r>
      <w:r w:rsidR="003B4094" w:rsidRPr="00635595">
        <w:rPr>
          <w:rFonts w:ascii="Times New Roman" w:eastAsia="Times New Roman" w:hAnsi="Times New Roman" w:cs="Times New Roman"/>
          <w:b/>
          <w:color w:val="000000"/>
          <w:sz w:val="28"/>
          <w:szCs w:val="28"/>
          <w:lang w:eastAsia="ru-RU"/>
        </w:rPr>
        <w:t xml:space="preserve">         регионального уровня:</w:t>
      </w:r>
    </w:p>
    <w:p w:rsidR="003B4094" w:rsidRDefault="003C6491" w:rsidP="00EA7819">
      <w:pPr>
        <w:numPr>
          <w:ilvl w:val="0"/>
          <w:numId w:val="14"/>
        </w:numPr>
        <w:spacing w:after="0" w:line="240" w:lineRule="auto"/>
        <w:ind w:left="357" w:right="482" w:hanging="284"/>
        <w:jc w:val="both"/>
        <w:textAlignment w:val="baseline"/>
        <w:rPr>
          <w:rFonts w:ascii="Times New Roman" w:hAnsi="Times New Roman"/>
          <w:color w:val="000000" w:themeColor="text1"/>
          <w:sz w:val="28"/>
          <w:szCs w:val="28"/>
        </w:rPr>
      </w:pPr>
      <w:hyperlink r:id="rId5" w:history="1">
        <w:r w:rsidR="003B4094" w:rsidRPr="007543F1">
          <w:rPr>
            <w:rFonts w:ascii="Times New Roman" w:hAnsi="Times New Roman"/>
            <w:bCs/>
            <w:color w:val="000000" w:themeColor="text1"/>
            <w:sz w:val="28"/>
            <w:szCs w:val="28"/>
          </w:rPr>
          <w:t xml:space="preserve">Государственная программа «Развитие образования в Республике Дагестан на 2015-2020 годы», </w:t>
        </w:r>
      </w:hyperlink>
      <w:r w:rsidR="003B4094" w:rsidRPr="007543F1">
        <w:rPr>
          <w:rFonts w:ascii="Times New Roman" w:hAnsi="Times New Roman"/>
          <w:color w:val="000000" w:themeColor="text1"/>
          <w:sz w:val="28"/>
          <w:szCs w:val="28"/>
          <w:bdr w:val="none" w:sz="0" w:space="0" w:color="auto" w:frame="1"/>
        </w:rPr>
        <w:t xml:space="preserve"> утвержденная постановлением Правительства РД от 23.12.2014  г. № 664.  </w:t>
      </w:r>
    </w:p>
    <w:p w:rsidR="003B4094" w:rsidRPr="00861309" w:rsidRDefault="003B4094" w:rsidP="00EA7819">
      <w:pPr>
        <w:pStyle w:val="a3"/>
        <w:widowControl w:val="0"/>
        <w:numPr>
          <w:ilvl w:val="0"/>
          <w:numId w:val="14"/>
        </w:numPr>
        <w:suppressAutoHyphens/>
        <w:spacing w:after="0" w:line="240" w:lineRule="auto"/>
        <w:ind w:left="357" w:right="482"/>
        <w:contextualSpacing w:val="0"/>
        <w:jc w:val="both"/>
        <w:textAlignment w:val="baseline"/>
        <w:rPr>
          <w:rFonts w:ascii="Times New Roman" w:hAnsi="Times New Roman" w:cs="Times New Roman"/>
          <w:color w:val="000000" w:themeColor="text1"/>
          <w:sz w:val="28"/>
          <w:szCs w:val="28"/>
        </w:rPr>
      </w:pPr>
      <w:r w:rsidRPr="00895128">
        <w:rPr>
          <w:rFonts w:ascii="Times New Roman" w:hAnsi="Times New Roman"/>
          <w:color w:val="000000" w:themeColor="text1"/>
          <w:sz w:val="28"/>
          <w:szCs w:val="28"/>
          <w:bdr w:val="none" w:sz="0" w:space="0" w:color="auto" w:frame="1"/>
        </w:rPr>
        <w:t>С</w:t>
      </w:r>
      <w:r w:rsidRPr="00895128">
        <w:rPr>
          <w:rFonts w:ascii="Times New Roman" w:hAnsi="Times New Roman" w:cs="Times New Roman"/>
          <w:color w:val="000000"/>
          <w:sz w:val="28"/>
          <w:szCs w:val="28"/>
          <w:lang w:eastAsia="ru-RU"/>
        </w:rPr>
        <w:t xml:space="preserve"> документами локального уровня </w:t>
      </w:r>
      <w:r w:rsidR="00861309" w:rsidRPr="00861309">
        <w:rPr>
          <w:rFonts w:ascii="Times New Roman" w:hAnsi="Times New Roman" w:cs="Times New Roman"/>
          <w:color w:val="333333"/>
          <w:sz w:val="28"/>
          <w:szCs w:val="28"/>
        </w:rPr>
        <w:t>МК</w:t>
      </w:r>
      <w:r w:rsidR="003C6491">
        <w:rPr>
          <w:rFonts w:ascii="Times New Roman" w:hAnsi="Times New Roman" w:cs="Times New Roman"/>
          <w:color w:val="333333"/>
          <w:sz w:val="28"/>
          <w:szCs w:val="28"/>
        </w:rPr>
        <w:t>ОУ «</w:t>
      </w:r>
      <w:proofErr w:type="spellStart"/>
      <w:r w:rsidR="003C6491">
        <w:rPr>
          <w:rFonts w:ascii="Times New Roman" w:hAnsi="Times New Roman" w:cs="Times New Roman"/>
          <w:color w:val="333333"/>
          <w:sz w:val="28"/>
          <w:szCs w:val="28"/>
        </w:rPr>
        <w:t>Ретлобская</w:t>
      </w:r>
      <w:proofErr w:type="spellEnd"/>
      <w:r w:rsidR="003C6491">
        <w:rPr>
          <w:rFonts w:ascii="Times New Roman" w:hAnsi="Times New Roman" w:cs="Times New Roman"/>
          <w:color w:val="333333"/>
          <w:sz w:val="28"/>
          <w:szCs w:val="28"/>
        </w:rPr>
        <w:t xml:space="preserve"> СОШ»</w:t>
      </w:r>
    </w:p>
    <w:p w:rsidR="003B4094" w:rsidRPr="002D0BE9" w:rsidRDefault="003B4094" w:rsidP="003B4094">
      <w:pPr>
        <w:widowControl w:val="0"/>
        <w:suppressAutoHyphens/>
        <w:autoSpaceDE w:val="0"/>
        <w:spacing w:after="120" w:line="240" w:lineRule="auto"/>
        <w:rPr>
          <w:rFonts w:ascii="Times New Roman" w:eastAsia="Calibri" w:hAnsi="Times New Roman" w:cs="Times New Roman"/>
          <w:b/>
          <w:color w:val="000000"/>
          <w:sz w:val="28"/>
          <w:szCs w:val="28"/>
        </w:rPr>
      </w:pPr>
      <w:r w:rsidRPr="002D0BE9">
        <w:rPr>
          <w:rFonts w:ascii="Times New Roman" w:eastAsia="Calibri" w:hAnsi="Times New Roman" w:cs="Times New Roman"/>
          <w:b/>
          <w:color w:val="000000"/>
          <w:sz w:val="28"/>
          <w:szCs w:val="28"/>
          <w:lang w:eastAsia="ru-RU"/>
        </w:rPr>
        <w:t>1.1.1.</w:t>
      </w:r>
      <w:r w:rsidRPr="002D0BE9">
        <w:rPr>
          <w:rFonts w:ascii="Times New Roman" w:eastAsia="Calibri" w:hAnsi="Times New Roman" w:cs="Times New Roman"/>
          <w:b/>
          <w:color w:val="000000"/>
          <w:sz w:val="28"/>
          <w:szCs w:val="28"/>
        </w:rPr>
        <w:t>Цели и задачи реализации программы.</w:t>
      </w:r>
    </w:p>
    <w:p w:rsidR="00F2476B" w:rsidRDefault="003B4094" w:rsidP="00F2476B">
      <w:pPr>
        <w:autoSpaceDE w:val="0"/>
        <w:spacing w:line="240" w:lineRule="auto"/>
        <w:ind w:left="360"/>
        <w:jc w:val="both"/>
        <w:rPr>
          <w:rFonts w:ascii="Times New Roman" w:eastAsia="Calibri" w:hAnsi="Times New Roman" w:cs="Times New Roman"/>
          <w:bCs/>
          <w:color w:val="000000"/>
          <w:sz w:val="28"/>
          <w:szCs w:val="28"/>
        </w:rPr>
      </w:pPr>
      <w:r w:rsidRPr="00B86366">
        <w:rPr>
          <w:rFonts w:ascii="Times New Roman" w:eastAsia="Calibri" w:hAnsi="Times New Roman" w:cs="Times New Roman"/>
          <w:b/>
          <w:bCs/>
          <w:color w:val="000000"/>
          <w:sz w:val="28"/>
          <w:szCs w:val="28"/>
        </w:rPr>
        <w:t>Цель программы</w:t>
      </w:r>
      <w:r w:rsidRPr="00B86366">
        <w:rPr>
          <w:rFonts w:ascii="Times New Roman" w:eastAsia="Calibri" w:hAnsi="Times New Roman" w:cs="Times New Roman"/>
          <w:bCs/>
          <w:color w:val="000000"/>
          <w:sz w:val="28"/>
          <w:szCs w:val="28"/>
        </w:rPr>
        <w:t xml:space="preserve">: </w:t>
      </w:r>
      <w:r w:rsidR="00F2476B" w:rsidRPr="00F2476B">
        <w:rPr>
          <w:rFonts w:ascii="Times New Roman" w:eastAsia="Calibri" w:hAnsi="Times New Roman" w:cs="Times New Roman"/>
          <w:bCs/>
          <w:color w:val="000000"/>
          <w:sz w:val="28"/>
          <w:szCs w:val="28"/>
        </w:rPr>
        <w:t xml:space="preserve">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w:t>
      </w:r>
    </w:p>
    <w:p w:rsidR="003B4094" w:rsidRPr="00B86366" w:rsidRDefault="003B4094" w:rsidP="004409D5">
      <w:pPr>
        <w:autoSpaceDE w:val="0"/>
        <w:spacing w:after="120" w:line="240" w:lineRule="auto"/>
        <w:ind w:left="360"/>
        <w:jc w:val="both"/>
        <w:rPr>
          <w:rFonts w:ascii="Times New Roman" w:eastAsia="Calibri" w:hAnsi="Times New Roman" w:cs="Times New Roman"/>
          <w:b/>
          <w:color w:val="000000"/>
          <w:sz w:val="28"/>
          <w:szCs w:val="28"/>
        </w:rPr>
      </w:pPr>
      <w:r w:rsidRPr="00B86366">
        <w:rPr>
          <w:rFonts w:ascii="Times New Roman" w:eastAsia="Calibri" w:hAnsi="Times New Roman" w:cs="Times New Roman"/>
          <w:b/>
          <w:color w:val="000000"/>
          <w:sz w:val="28"/>
          <w:szCs w:val="28"/>
        </w:rPr>
        <w:t>Задачи:</w:t>
      </w:r>
    </w:p>
    <w:p w:rsidR="0014536B" w:rsidRPr="0014536B" w:rsidRDefault="0014536B" w:rsidP="00303DD1">
      <w:pPr>
        <w:widowControl w:val="0"/>
        <w:numPr>
          <w:ilvl w:val="0"/>
          <w:numId w:val="84"/>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14536B">
        <w:rPr>
          <w:rFonts w:ascii="Times New Roman" w:eastAsia="Calibri" w:hAnsi="Times New Roman" w:cs="Times New Roman"/>
          <w:bCs/>
          <w:color w:val="000000"/>
          <w:kern w:val="1"/>
          <w:sz w:val="28"/>
          <w:szCs w:val="28"/>
          <w:lang w:eastAsia="hi-IN" w:bidi="hi-IN"/>
        </w:rPr>
        <w:t xml:space="preserve">забота о здоровье, эмоциональном благополучии и своевременном всестороннем развитии каждого ребенка: </w:t>
      </w:r>
    </w:p>
    <w:p w:rsidR="0014536B" w:rsidRPr="0014536B" w:rsidRDefault="0014536B" w:rsidP="00303DD1">
      <w:pPr>
        <w:widowControl w:val="0"/>
        <w:numPr>
          <w:ilvl w:val="0"/>
          <w:numId w:val="84"/>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14536B">
        <w:rPr>
          <w:rFonts w:ascii="Times New Roman" w:eastAsia="Calibri" w:hAnsi="Times New Roman" w:cs="Times New Roman"/>
          <w:bCs/>
          <w:color w:val="000000"/>
          <w:kern w:val="1"/>
          <w:sz w:val="28"/>
          <w:szCs w:val="28"/>
          <w:lang w:eastAsia="hi-IN" w:bidi="hi-IN"/>
        </w:rPr>
        <w:t xml:space="preserve">создание в группе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 </w:t>
      </w:r>
    </w:p>
    <w:p w:rsidR="0014536B" w:rsidRPr="0014536B" w:rsidRDefault="0014536B" w:rsidP="00303DD1">
      <w:pPr>
        <w:widowControl w:val="0"/>
        <w:numPr>
          <w:ilvl w:val="0"/>
          <w:numId w:val="84"/>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14536B">
        <w:rPr>
          <w:rFonts w:ascii="Times New Roman" w:eastAsia="Calibri" w:hAnsi="Times New Roman" w:cs="Times New Roman"/>
          <w:bCs/>
          <w:color w:val="000000"/>
          <w:kern w:val="1"/>
          <w:sz w:val="28"/>
          <w:szCs w:val="28"/>
          <w:lang w:eastAsia="hi-IN" w:bidi="hi-IN"/>
        </w:rPr>
        <w:t xml:space="preserve">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w:t>
      </w:r>
    </w:p>
    <w:p w:rsidR="0014536B" w:rsidRPr="0014536B" w:rsidRDefault="0014536B" w:rsidP="00303DD1">
      <w:pPr>
        <w:widowControl w:val="0"/>
        <w:numPr>
          <w:ilvl w:val="0"/>
          <w:numId w:val="84"/>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14536B">
        <w:rPr>
          <w:rFonts w:ascii="Times New Roman" w:eastAsia="Calibri" w:hAnsi="Times New Roman" w:cs="Times New Roman"/>
          <w:bCs/>
          <w:color w:val="000000"/>
          <w:kern w:val="1"/>
          <w:sz w:val="28"/>
          <w:szCs w:val="28"/>
          <w:lang w:eastAsia="hi-IN" w:bidi="hi-IN"/>
        </w:rPr>
        <w:t xml:space="preserve">творческая организация </w:t>
      </w:r>
      <w:proofErr w:type="spellStart"/>
      <w:r w:rsidRPr="0014536B">
        <w:rPr>
          <w:rFonts w:ascii="Times New Roman" w:eastAsia="Calibri" w:hAnsi="Times New Roman" w:cs="Times New Roman"/>
          <w:bCs/>
          <w:color w:val="000000"/>
          <w:kern w:val="1"/>
          <w:sz w:val="28"/>
          <w:szCs w:val="28"/>
          <w:lang w:eastAsia="hi-IN" w:bidi="hi-IN"/>
        </w:rPr>
        <w:t>воспитательно</w:t>
      </w:r>
      <w:proofErr w:type="spellEnd"/>
      <w:r w:rsidRPr="0014536B">
        <w:rPr>
          <w:rFonts w:ascii="Times New Roman" w:eastAsia="Calibri" w:hAnsi="Times New Roman" w:cs="Times New Roman"/>
          <w:bCs/>
          <w:color w:val="000000"/>
          <w:kern w:val="1"/>
          <w:sz w:val="28"/>
          <w:szCs w:val="28"/>
          <w:lang w:eastAsia="hi-IN" w:bidi="hi-IN"/>
        </w:rPr>
        <w:t xml:space="preserve"> - образовательного процесса; </w:t>
      </w:r>
    </w:p>
    <w:p w:rsidR="0014536B" w:rsidRPr="0014536B" w:rsidRDefault="0014536B" w:rsidP="00303DD1">
      <w:pPr>
        <w:widowControl w:val="0"/>
        <w:numPr>
          <w:ilvl w:val="0"/>
          <w:numId w:val="84"/>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14536B">
        <w:rPr>
          <w:rFonts w:ascii="Times New Roman" w:eastAsia="Calibri" w:hAnsi="Times New Roman" w:cs="Times New Roman"/>
          <w:bCs/>
          <w:color w:val="000000"/>
          <w:kern w:val="1"/>
          <w:sz w:val="28"/>
          <w:szCs w:val="28"/>
          <w:lang w:eastAsia="hi-IN" w:bidi="hi-IN"/>
        </w:rPr>
        <w:t xml:space="preserve">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rsidR="0014536B" w:rsidRPr="0014536B" w:rsidRDefault="0014536B" w:rsidP="00303DD1">
      <w:pPr>
        <w:widowControl w:val="0"/>
        <w:numPr>
          <w:ilvl w:val="0"/>
          <w:numId w:val="84"/>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14536B">
        <w:rPr>
          <w:rFonts w:ascii="Times New Roman" w:eastAsia="Calibri" w:hAnsi="Times New Roman" w:cs="Times New Roman"/>
          <w:bCs/>
          <w:color w:val="000000"/>
          <w:kern w:val="1"/>
          <w:sz w:val="28"/>
          <w:szCs w:val="28"/>
          <w:lang w:eastAsia="hi-IN" w:bidi="hi-IN"/>
        </w:rPr>
        <w:t xml:space="preserve">уважительное отношение к результатам детского творчества; </w:t>
      </w:r>
    </w:p>
    <w:p w:rsidR="0014536B" w:rsidRPr="0014536B" w:rsidRDefault="0014536B" w:rsidP="00303DD1">
      <w:pPr>
        <w:widowControl w:val="0"/>
        <w:numPr>
          <w:ilvl w:val="0"/>
          <w:numId w:val="84"/>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14536B">
        <w:rPr>
          <w:rFonts w:ascii="Times New Roman" w:eastAsia="Calibri" w:hAnsi="Times New Roman" w:cs="Times New Roman"/>
          <w:bCs/>
          <w:color w:val="000000"/>
          <w:kern w:val="1"/>
          <w:sz w:val="28"/>
          <w:szCs w:val="28"/>
          <w:lang w:eastAsia="hi-IN" w:bidi="hi-IN"/>
        </w:rPr>
        <w:t xml:space="preserve">единство подходов к воспитанию детей в условиях дошкольного образовательного учреждения и семьи; </w:t>
      </w:r>
    </w:p>
    <w:p w:rsidR="0014536B" w:rsidRPr="0014536B" w:rsidRDefault="0014536B" w:rsidP="00303DD1">
      <w:pPr>
        <w:widowControl w:val="0"/>
        <w:numPr>
          <w:ilvl w:val="0"/>
          <w:numId w:val="84"/>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14536B">
        <w:rPr>
          <w:rFonts w:ascii="Times New Roman" w:eastAsia="Calibri" w:hAnsi="Times New Roman" w:cs="Times New Roman"/>
          <w:bCs/>
          <w:color w:val="000000"/>
          <w:kern w:val="1"/>
          <w:sz w:val="28"/>
          <w:szCs w:val="28"/>
          <w:lang w:eastAsia="hi-IN" w:bidi="hi-IN"/>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w:t>
      </w:r>
      <w:r>
        <w:rPr>
          <w:rFonts w:ascii="Times New Roman" w:eastAsia="Calibri" w:hAnsi="Times New Roman" w:cs="Times New Roman"/>
          <w:bCs/>
          <w:color w:val="000000"/>
          <w:kern w:val="1"/>
          <w:sz w:val="28"/>
          <w:szCs w:val="28"/>
          <w:lang w:eastAsia="hi-IN" w:bidi="hi-IN"/>
        </w:rPr>
        <w:t>е давления предметного обучения;</w:t>
      </w:r>
      <w:r w:rsidRPr="0014536B">
        <w:rPr>
          <w:rFonts w:ascii="Times New Roman" w:eastAsia="Calibri" w:hAnsi="Times New Roman" w:cs="Times New Roman"/>
          <w:bCs/>
          <w:color w:val="000000"/>
          <w:kern w:val="1"/>
          <w:sz w:val="28"/>
          <w:szCs w:val="28"/>
          <w:lang w:eastAsia="hi-IN" w:bidi="hi-IN"/>
        </w:rPr>
        <w:t xml:space="preserve"> </w:t>
      </w:r>
    </w:p>
    <w:p w:rsidR="003B4094" w:rsidRPr="00B86366" w:rsidRDefault="0014536B" w:rsidP="00303DD1">
      <w:pPr>
        <w:widowControl w:val="0"/>
        <w:numPr>
          <w:ilvl w:val="0"/>
          <w:numId w:val="84"/>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Pr>
          <w:rFonts w:ascii="Times New Roman" w:eastAsia="Calibri" w:hAnsi="Times New Roman" w:cs="Times New Roman"/>
          <w:bCs/>
          <w:color w:val="000000"/>
          <w:kern w:val="1"/>
          <w:sz w:val="28"/>
          <w:szCs w:val="28"/>
          <w:lang w:eastAsia="hi-IN" w:bidi="hi-IN"/>
        </w:rPr>
        <w:t>о</w:t>
      </w:r>
      <w:r w:rsidR="003B4094" w:rsidRPr="00B86366">
        <w:rPr>
          <w:rFonts w:ascii="Times New Roman" w:eastAsia="Calibri" w:hAnsi="Times New Roman" w:cs="Times New Roman"/>
          <w:bCs/>
          <w:color w:val="000000"/>
          <w:kern w:val="1"/>
          <w:sz w:val="28"/>
          <w:szCs w:val="28"/>
          <w:lang w:eastAsia="hi-IN" w:bidi="hi-IN"/>
        </w:rPr>
        <w:t>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r>
        <w:rPr>
          <w:rFonts w:ascii="Times New Roman" w:eastAsia="Calibri" w:hAnsi="Times New Roman" w:cs="Times New Roman"/>
          <w:bCs/>
          <w:color w:val="000000"/>
          <w:kern w:val="1"/>
          <w:sz w:val="28"/>
          <w:szCs w:val="28"/>
          <w:lang w:eastAsia="hi-IN" w:bidi="hi-IN"/>
        </w:rPr>
        <w:t>;</w:t>
      </w:r>
    </w:p>
    <w:p w:rsidR="003B4094" w:rsidRPr="00B86366" w:rsidRDefault="0014536B" w:rsidP="00303DD1">
      <w:pPr>
        <w:widowControl w:val="0"/>
        <w:numPr>
          <w:ilvl w:val="0"/>
          <w:numId w:val="84"/>
        </w:numPr>
        <w:suppressAutoHyphens/>
        <w:autoSpaceDE w:val="0"/>
        <w:spacing w:after="240" w:line="240" w:lineRule="auto"/>
        <w:jc w:val="both"/>
        <w:rPr>
          <w:rFonts w:ascii="Times New Roman" w:eastAsia="Calibri" w:hAnsi="Times New Roman" w:cs="Times New Roman"/>
          <w:b/>
          <w:color w:val="000000"/>
          <w:kern w:val="1"/>
          <w:sz w:val="28"/>
          <w:szCs w:val="28"/>
          <w:lang w:eastAsia="hi-IN" w:bidi="hi-IN"/>
        </w:rPr>
      </w:pPr>
      <w:r>
        <w:rPr>
          <w:rFonts w:ascii="Times New Roman" w:eastAsia="Calibri" w:hAnsi="Times New Roman" w:cs="Times New Roman"/>
          <w:bCs/>
          <w:color w:val="000000"/>
          <w:kern w:val="1"/>
          <w:sz w:val="28"/>
          <w:szCs w:val="28"/>
          <w:lang w:eastAsia="hi-IN" w:bidi="hi-IN"/>
        </w:rPr>
        <w:t>ф</w:t>
      </w:r>
      <w:r w:rsidR="003B4094" w:rsidRPr="00B86366">
        <w:rPr>
          <w:rFonts w:ascii="Times New Roman" w:eastAsia="Calibri" w:hAnsi="Times New Roman" w:cs="Times New Roman"/>
          <w:bCs/>
          <w:color w:val="000000"/>
          <w:kern w:val="1"/>
          <w:sz w:val="28"/>
          <w:szCs w:val="28"/>
          <w:lang w:eastAsia="hi-IN" w:bidi="hi-IN"/>
        </w:rPr>
        <w:t>ормирование социокультурной среды, соответствующей возрастным, индивидуальным, психологическим и физиологическим особенностям детей</w:t>
      </w:r>
      <w:r w:rsidR="003B4094">
        <w:rPr>
          <w:rFonts w:ascii="Times New Roman" w:eastAsia="Calibri" w:hAnsi="Times New Roman" w:cs="Times New Roman"/>
          <w:bCs/>
          <w:color w:val="000000"/>
          <w:kern w:val="1"/>
          <w:sz w:val="28"/>
          <w:szCs w:val="28"/>
          <w:lang w:eastAsia="hi-IN" w:bidi="hi-IN"/>
        </w:rPr>
        <w:t>.</w:t>
      </w:r>
    </w:p>
    <w:p w:rsidR="003B4094" w:rsidRPr="00B86366" w:rsidRDefault="003B4094" w:rsidP="000C2893">
      <w:pPr>
        <w:spacing w:after="120"/>
        <w:rPr>
          <w:rFonts w:ascii="Times New Roman" w:eastAsia="Calibri" w:hAnsi="Times New Roman" w:cs="Times New Roman"/>
          <w:b/>
          <w:color w:val="000000"/>
          <w:sz w:val="28"/>
          <w:szCs w:val="28"/>
        </w:rPr>
      </w:pPr>
      <w:r w:rsidRPr="00B86366">
        <w:rPr>
          <w:rFonts w:ascii="Times New Roman" w:eastAsia="Calibri" w:hAnsi="Times New Roman" w:cs="Times New Roman"/>
          <w:b/>
          <w:color w:val="000000"/>
          <w:sz w:val="28"/>
          <w:szCs w:val="28"/>
        </w:rPr>
        <w:t>1.</w:t>
      </w:r>
      <w:r>
        <w:rPr>
          <w:rFonts w:ascii="Times New Roman" w:eastAsia="Calibri" w:hAnsi="Times New Roman" w:cs="Times New Roman"/>
          <w:b/>
          <w:color w:val="000000"/>
          <w:sz w:val="28"/>
          <w:szCs w:val="28"/>
        </w:rPr>
        <w:t>1.</w:t>
      </w:r>
      <w:r w:rsidRPr="00B86366">
        <w:rPr>
          <w:rFonts w:ascii="Times New Roman" w:eastAsia="Calibri" w:hAnsi="Times New Roman" w:cs="Times New Roman"/>
          <w:b/>
          <w:color w:val="000000"/>
          <w:sz w:val="28"/>
          <w:szCs w:val="28"/>
        </w:rPr>
        <w:t>2.Принципы и подходы к формированию Программы</w:t>
      </w:r>
    </w:p>
    <w:p w:rsidR="003B4094" w:rsidRPr="00B86366" w:rsidRDefault="003B4094" w:rsidP="00303DD1">
      <w:pPr>
        <w:widowControl w:val="0"/>
        <w:numPr>
          <w:ilvl w:val="0"/>
          <w:numId w:val="19"/>
        </w:numPr>
        <w:suppressAutoHyphens/>
        <w:autoSpaceDE w:val="0"/>
        <w:spacing w:after="0" w:line="240" w:lineRule="auto"/>
        <w:ind w:left="714" w:hanging="357"/>
        <w:jc w:val="both"/>
        <w:rPr>
          <w:rFonts w:ascii="Times New Roman" w:eastAsia="Calibri" w:hAnsi="Times New Roman" w:cs="Times New Roman"/>
          <w:bCs/>
          <w:color w:val="000000"/>
          <w:sz w:val="28"/>
          <w:szCs w:val="28"/>
        </w:rPr>
      </w:pPr>
      <w:r w:rsidRPr="00B86366">
        <w:rPr>
          <w:rFonts w:ascii="Times New Roman" w:eastAsia="Calibri" w:hAnsi="Times New Roman" w:cs="Times New Roman"/>
          <w:bCs/>
          <w:color w:val="000000"/>
          <w:sz w:val="28"/>
          <w:szCs w:val="28"/>
        </w:rPr>
        <w:t>Принцип развивающего образования, в соответствии с которым главной целью дошкольного образования является развитие ребенка.</w:t>
      </w:r>
    </w:p>
    <w:p w:rsidR="003B4094" w:rsidRPr="00B86366" w:rsidRDefault="003B4094" w:rsidP="00303DD1">
      <w:pPr>
        <w:widowControl w:val="0"/>
        <w:numPr>
          <w:ilvl w:val="0"/>
          <w:numId w:val="19"/>
        </w:numPr>
        <w:suppressAutoHyphens/>
        <w:autoSpaceDE w:val="0"/>
        <w:spacing w:after="0" w:line="240" w:lineRule="auto"/>
        <w:ind w:left="714" w:hanging="357"/>
        <w:jc w:val="both"/>
        <w:rPr>
          <w:rFonts w:ascii="Times New Roman" w:eastAsia="Calibri" w:hAnsi="Times New Roman" w:cs="Times New Roman"/>
          <w:bCs/>
          <w:color w:val="000000"/>
          <w:sz w:val="28"/>
          <w:szCs w:val="28"/>
        </w:rPr>
      </w:pPr>
      <w:r w:rsidRPr="00B86366">
        <w:rPr>
          <w:rFonts w:ascii="Times New Roman" w:eastAsia="Calibri" w:hAnsi="Times New Roman" w:cs="Times New Roman"/>
          <w:bCs/>
          <w:color w:val="000000"/>
          <w:sz w:val="28"/>
          <w:szCs w:val="28"/>
        </w:rPr>
        <w:t>Принцип научной обоснованности и практической применимости.</w:t>
      </w:r>
    </w:p>
    <w:p w:rsidR="003B4094" w:rsidRPr="00B86366" w:rsidRDefault="003B4094" w:rsidP="00303DD1">
      <w:pPr>
        <w:widowControl w:val="0"/>
        <w:numPr>
          <w:ilvl w:val="0"/>
          <w:numId w:val="19"/>
        </w:numPr>
        <w:suppressAutoHyphens/>
        <w:autoSpaceDE w:val="0"/>
        <w:spacing w:after="0" w:line="240" w:lineRule="auto"/>
        <w:ind w:left="714" w:hanging="357"/>
        <w:jc w:val="both"/>
        <w:rPr>
          <w:rFonts w:ascii="Times New Roman" w:eastAsia="Calibri" w:hAnsi="Times New Roman" w:cs="Times New Roman"/>
          <w:bCs/>
          <w:color w:val="000000"/>
          <w:sz w:val="28"/>
          <w:szCs w:val="28"/>
        </w:rPr>
      </w:pPr>
      <w:r w:rsidRPr="00B86366">
        <w:rPr>
          <w:rFonts w:ascii="Times New Roman" w:eastAsia="Calibri" w:hAnsi="Times New Roman" w:cs="Times New Roman"/>
          <w:bCs/>
          <w:color w:val="000000"/>
          <w:sz w:val="28"/>
          <w:szCs w:val="28"/>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3B4094" w:rsidRPr="00D077D5" w:rsidRDefault="003B4094" w:rsidP="00303DD1">
      <w:pPr>
        <w:widowControl w:val="0"/>
        <w:numPr>
          <w:ilvl w:val="0"/>
          <w:numId w:val="19"/>
        </w:numPr>
        <w:suppressAutoHyphens/>
        <w:autoSpaceDE w:val="0"/>
        <w:spacing w:after="0" w:line="240" w:lineRule="auto"/>
        <w:ind w:left="714" w:hanging="357"/>
        <w:jc w:val="both"/>
        <w:rPr>
          <w:rFonts w:ascii="Times New Roman" w:eastAsia="Calibri" w:hAnsi="Times New Roman" w:cs="Times New Roman"/>
          <w:bCs/>
          <w:color w:val="000000"/>
          <w:sz w:val="28"/>
          <w:szCs w:val="28"/>
        </w:rPr>
      </w:pPr>
      <w:r w:rsidRPr="00D077D5">
        <w:rPr>
          <w:rFonts w:ascii="Times New Roman" w:eastAsia="Calibri" w:hAnsi="Times New Roman" w:cs="Times New Roman"/>
          <w:bCs/>
          <w:color w:val="000000"/>
          <w:sz w:val="28"/>
          <w:szCs w:val="28"/>
        </w:rPr>
        <w:t>Комплексно-тематический принцип построения образовательного процесса.</w:t>
      </w:r>
    </w:p>
    <w:p w:rsidR="003B4094" w:rsidRPr="00B86366" w:rsidRDefault="003B4094" w:rsidP="00303DD1">
      <w:pPr>
        <w:widowControl w:val="0"/>
        <w:numPr>
          <w:ilvl w:val="0"/>
          <w:numId w:val="19"/>
        </w:numPr>
        <w:suppressAutoHyphens/>
        <w:spacing w:after="0" w:line="240" w:lineRule="auto"/>
        <w:ind w:left="714" w:hanging="357"/>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Принцип построения образовательного процесса в формах, специфических для детей данной возрастной группы, прежде всего, в форме игры, познавательной и исследовательской деятельности, творческой активности.</w:t>
      </w:r>
    </w:p>
    <w:p w:rsidR="003B4094" w:rsidRPr="00B86366" w:rsidRDefault="003B4094" w:rsidP="00303DD1">
      <w:pPr>
        <w:widowControl w:val="0"/>
        <w:numPr>
          <w:ilvl w:val="0"/>
          <w:numId w:val="19"/>
        </w:numPr>
        <w:suppressAutoHyphens/>
        <w:spacing w:after="0" w:line="240" w:lineRule="auto"/>
        <w:ind w:left="714" w:hanging="357"/>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Принцип деятельности заключается в том, что формирование личности ребенка и продвижение его в развитии осуществляются не тогда, когда он воспринимает готовое знание, а в процессе его собственной</w:t>
      </w:r>
      <w:r>
        <w:rPr>
          <w:rFonts w:ascii="Times New Roman" w:eastAsia="Calibri" w:hAnsi="Times New Roman" w:cs="Times New Roman"/>
          <w:color w:val="000000"/>
          <w:kern w:val="1"/>
          <w:sz w:val="28"/>
          <w:szCs w:val="28"/>
          <w:lang w:eastAsia="hi-IN" w:bidi="hi-IN"/>
        </w:rPr>
        <w:t xml:space="preserve"> деятельности, направленной на «открытие»</w:t>
      </w:r>
      <w:r w:rsidRPr="00B86366">
        <w:rPr>
          <w:rFonts w:ascii="Times New Roman" w:eastAsia="Calibri" w:hAnsi="Times New Roman" w:cs="Times New Roman"/>
          <w:color w:val="000000"/>
          <w:kern w:val="1"/>
          <w:sz w:val="28"/>
          <w:szCs w:val="28"/>
          <w:lang w:eastAsia="hi-IN" w:bidi="hi-IN"/>
        </w:rPr>
        <w:t xml:space="preserve"> им нового знания. Поддержка инициативы детей в различных видах деятельности.</w:t>
      </w:r>
    </w:p>
    <w:p w:rsidR="003B4094" w:rsidRPr="00B86366" w:rsidRDefault="003B4094" w:rsidP="00303DD1">
      <w:pPr>
        <w:widowControl w:val="0"/>
        <w:numPr>
          <w:ilvl w:val="0"/>
          <w:numId w:val="19"/>
        </w:numPr>
        <w:suppressAutoHyphens/>
        <w:spacing w:after="0" w:line="240" w:lineRule="auto"/>
        <w:ind w:left="714" w:hanging="357"/>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 xml:space="preserve">Принцип психологической комфортности предполагает содействие и сотрудничество детей и взрослых, признание ребенка полноценным участником (субъектом) образовательных отношений,  создание в группе доброжелательной атмосферы. </w:t>
      </w:r>
    </w:p>
    <w:p w:rsidR="003B4094" w:rsidRPr="00B86366" w:rsidRDefault="003B4094" w:rsidP="00303DD1">
      <w:pPr>
        <w:widowControl w:val="0"/>
        <w:numPr>
          <w:ilvl w:val="0"/>
          <w:numId w:val="19"/>
        </w:numPr>
        <w:suppressAutoHyphens/>
        <w:spacing w:after="0" w:line="240" w:lineRule="auto"/>
        <w:ind w:left="714" w:hanging="357"/>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 xml:space="preserve">Принцип взаимодействия с семьями воспитанников, который основывается на вовлечении родителей в образовательный процесс, на реализации совместных детских проектов, участии в выставках, конкурсах, совместных мероприятиях. </w:t>
      </w:r>
    </w:p>
    <w:p w:rsidR="003B4094" w:rsidRDefault="003B4094" w:rsidP="00303DD1">
      <w:pPr>
        <w:widowControl w:val="0"/>
        <w:numPr>
          <w:ilvl w:val="0"/>
          <w:numId w:val="19"/>
        </w:numPr>
        <w:suppressAutoHyphens/>
        <w:spacing w:after="0" w:line="240" w:lineRule="auto"/>
        <w:ind w:left="714" w:hanging="357"/>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 xml:space="preserve">Принцип приобщения детей к социокультурным нормам, традициям семьи, общества и государства, учета этнокультурной ситуации развития детей. </w:t>
      </w:r>
    </w:p>
    <w:p w:rsidR="003B4094" w:rsidRDefault="003B4094" w:rsidP="003B4094">
      <w:pPr>
        <w:widowControl w:val="0"/>
        <w:suppressAutoHyphens/>
        <w:spacing w:after="0"/>
        <w:ind w:left="720"/>
        <w:rPr>
          <w:rFonts w:ascii="Times New Roman" w:eastAsia="Calibri" w:hAnsi="Times New Roman" w:cs="Times New Roman"/>
          <w:color w:val="000000"/>
          <w:kern w:val="1"/>
          <w:sz w:val="28"/>
          <w:szCs w:val="28"/>
          <w:lang w:eastAsia="hi-IN" w:bidi="hi-IN"/>
        </w:rPr>
      </w:pPr>
    </w:p>
    <w:p w:rsidR="000C2893" w:rsidRPr="004409D5" w:rsidRDefault="000C2893" w:rsidP="004409D5">
      <w:pPr>
        <w:spacing w:after="0" w:line="240" w:lineRule="auto"/>
        <w:rPr>
          <w:rFonts w:ascii="Times New Roman" w:hAnsi="Times New Roman"/>
          <w:b/>
          <w:sz w:val="28"/>
          <w:szCs w:val="28"/>
        </w:rPr>
      </w:pPr>
    </w:p>
    <w:p w:rsidR="003B4094" w:rsidRPr="007F2D84" w:rsidRDefault="003B4094" w:rsidP="007F2D84">
      <w:pPr>
        <w:spacing w:after="0" w:line="240" w:lineRule="auto"/>
        <w:rPr>
          <w:rFonts w:ascii="Times New Roman" w:hAnsi="Times New Roman"/>
          <w:b/>
          <w:sz w:val="28"/>
          <w:szCs w:val="28"/>
        </w:rPr>
      </w:pPr>
      <w:r w:rsidRPr="007F2D84">
        <w:rPr>
          <w:rFonts w:ascii="Times New Roman" w:hAnsi="Times New Roman"/>
          <w:b/>
          <w:sz w:val="28"/>
          <w:szCs w:val="28"/>
        </w:rPr>
        <w:t>1.1.3.Значимые для разработки и реализации Программы характеристики</w:t>
      </w:r>
    </w:p>
    <w:p w:rsidR="003B4094" w:rsidRDefault="003B4094" w:rsidP="003B4094">
      <w:pPr>
        <w:pStyle w:val="a3"/>
        <w:spacing w:after="0" w:line="240" w:lineRule="auto"/>
        <w:rPr>
          <w:rFonts w:ascii="Times New Roman" w:hAnsi="Times New Roman"/>
          <w:b/>
          <w:sz w:val="28"/>
          <w:szCs w:val="28"/>
        </w:rPr>
      </w:pPr>
    </w:p>
    <w:p w:rsidR="003B4094" w:rsidRPr="00D52D86" w:rsidRDefault="003B4094" w:rsidP="003B4094">
      <w:pPr>
        <w:spacing w:line="240" w:lineRule="auto"/>
        <w:ind w:firstLine="709"/>
        <w:jc w:val="both"/>
        <w:rPr>
          <w:rFonts w:ascii="Times New Roman" w:hAnsi="Times New Roman"/>
          <w:sz w:val="28"/>
          <w:szCs w:val="28"/>
        </w:rPr>
      </w:pPr>
      <w:r w:rsidRPr="002759D3">
        <w:rPr>
          <w:rFonts w:ascii="Times New Roman" w:hAnsi="Times New Roman"/>
          <w:sz w:val="28"/>
          <w:szCs w:val="28"/>
        </w:rPr>
        <w:t xml:space="preserve">Режим работы </w:t>
      </w:r>
      <w:r w:rsidR="003C6491">
        <w:rPr>
          <w:rFonts w:ascii="Times New Roman" w:hAnsi="Times New Roman" w:cs="Times New Roman"/>
          <w:color w:val="000000" w:themeColor="text1"/>
          <w:sz w:val="28"/>
          <w:szCs w:val="28"/>
        </w:rPr>
        <w:t xml:space="preserve">в группе </w:t>
      </w:r>
      <w:proofErr w:type="gramStart"/>
      <w:r w:rsidR="003C6491">
        <w:rPr>
          <w:rFonts w:ascii="Times New Roman" w:hAnsi="Times New Roman" w:cs="Times New Roman"/>
          <w:color w:val="000000" w:themeColor="text1"/>
          <w:sz w:val="28"/>
          <w:szCs w:val="28"/>
        </w:rPr>
        <w:t xml:space="preserve">ДО </w:t>
      </w:r>
      <w:r>
        <w:rPr>
          <w:rFonts w:ascii="Times New Roman" w:hAnsi="Times New Roman" w:cs="Times New Roman"/>
          <w:color w:val="000000" w:themeColor="text1"/>
          <w:sz w:val="28"/>
          <w:szCs w:val="28"/>
        </w:rPr>
        <w:t xml:space="preserve"> </w:t>
      </w:r>
      <w:r w:rsidRPr="002759D3">
        <w:rPr>
          <w:rFonts w:ascii="Times New Roman" w:hAnsi="Times New Roman"/>
          <w:sz w:val="28"/>
          <w:szCs w:val="28"/>
        </w:rPr>
        <w:t>реализуется</w:t>
      </w:r>
      <w:proofErr w:type="gramEnd"/>
      <w:r w:rsidRPr="002759D3">
        <w:rPr>
          <w:rFonts w:ascii="Times New Roman" w:hAnsi="Times New Roman"/>
          <w:sz w:val="28"/>
          <w:szCs w:val="28"/>
        </w:rPr>
        <w:t xml:space="preserve"> по </w:t>
      </w:r>
      <w:r w:rsidR="000C2893" w:rsidRPr="000C2893">
        <w:rPr>
          <w:rFonts w:ascii="Times New Roman" w:hAnsi="Times New Roman"/>
          <w:sz w:val="28"/>
          <w:szCs w:val="28"/>
        </w:rPr>
        <w:t>пя</w:t>
      </w:r>
      <w:r w:rsidRPr="000C2893">
        <w:rPr>
          <w:rFonts w:ascii="Times New Roman" w:hAnsi="Times New Roman"/>
          <w:sz w:val="28"/>
          <w:szCs w:val="28"/>
        </w:rPr>
        <w:t>тидневной</w:t>
      </w:r>
      <w:r w:rsidRPr="002759D3">
        <w:rPr>
          <w:rFonts w:ascii="Times New Roman" w:hAnsi="Times New Roman"/>
          <w:sz w:val="28"/>
          <w:szCs w:val="28"/>
        </w:rPr>
        <w:t xml:space="preserve"> рабочей не</w:t>
      </w:r>
      <w:r>
        <w:rPr>
          <w:rFonts w:ascii="Times New Roman" w:hAnsi="Times New Roman"/>
          <w:sz w:val="28"/>
          <w:szCs w:val="28"/>
        </w:rPr>
        <w:t xml:space="preserve">деле в сокращенном режиме </w:t>
      </w:r>
      <w:r w:rsidR="009A4E55">
        <w:rPr>
          <w:rFonts w:ascii="Times New Roman" w:hAnsi="Times New Roman"/>
          <w:sz w:val="28"/>
          <w:szCs w:val="28"/>
        </w:rPr>
        <w:t xml:space="preserve">-  10 </w:t>
      </w:r>
      <w:r w:rsidR="006B0BFF">
        <w:rPr>
          <w:rFonts w:ascii="Times New Roman" w:hAnsi="Times New Roman"/>
          <w:sz w:val="28"/>
          <w:szCs w:val="28"/>
        </w:rPr>
        <w:t>часов, (с 7-30 до 17-3</w:t>
      </w:r>
      <w:r w:rsidRPr="0083164B">
        <w:rPr>
          <w:rFonts w:ascii="Times New Roman" w:hAnsi="Times New Roman"/>
          <w:sz w:val="28"/>
          <w:szCs w:val="28"/>
        </w:rPr>
        <w:t>0).</w:t>
      </w:r>
      <w:r w:rsidRPr="002759D3">
        <w:rPr>
          <w:rFonts w:ascii="Times New Roman" w:hAnsi="Times New Roman"/>
          <w:sz w:val="28"/>
          <w:szCs w:val="28"/>
        </w:rPr>
        <w:t xml:space="preserve"> </w:t>
      </w:r>
    </w:p>
    <w:p w:rsidR="003B4094" w:rsidRDefault="003B4094" w:rsidP="003B4094">
      <w:pPr>
        <w:shd w:val="clear" w:color="auto" w:fill="FFFFFF"/>
        <w:tabs>
          <w:tab w:val="left" w:pos="653"/>
        </w:tabs>
        <w:spacing w:after="0" w:line="240" w:lineRule="auto"/>
        <w:jc w:val="center"/>
        <w:rPr>
          <w:rFonts w:ascii="Times New Roman" w:hAnsi="Times New Roman"/>
          <w:b/>
          <w:bCs/>
          <w:sz w:val="28"/>
          <w:szCs w:val="28"/>
        </w:rPr>
      </w:pPr>
      <w:r w:rsidRPr="00D3237A">
        <w:rPr>
          <w:rFonts w:ascii="Times New Roman" w:hAnsi="Times New Roman"/>
          <w:b/>
          <w:bCs/>
          <w:sz w:val="28"/>
          <w:szCs w:val="28"/>
        </w:rPr>
        <w:t xml:space="preserve">Общие сведения о </w:t>
      </w:r>
      <w:r>
        <w:rPr>
          <w:rFonts w:ascii="Times New Roman" w:hAnsi="Times New Roman"/>
          <w:b/>
          <w:bCs/>
          <w:sz w:val="28"/>
          <w:szCs w:val="28"/>
        </w:rPr>
        <w:t xml:space="preserve">работниках и детей в </w:t>
      </w:r>
      <w:r w:rsidR="003C6491">
        <w:rPr>
          <w:rFonts w:ascii="Times New Roman" w:hAnsi="Times New Roman"/>
          <w:b/>
          <w:bCs/>
          <w:sz w:val="28"/>
          <w:szCs w:val="28"/>
        </w:rPr>
        <w:t xml:space="preserve">группе </w:t>
      </w:r>
      <w:r>
        <w:rPr>
          <w:rFonts w:ascii="Times New Roman" w:hAnsi="Times New Roman"/>
          <w:b/>
          <w:bCs/>
          <w:sz w:val="28"/>
          <w:szCs w:val="28"/>
        </w:rPr>
        <w:t>ДО</w:t>
      </w:r>
    </w:p>
    <w:p w:rsidR="003B4094" w:rsidRDefault="003B4094" w:rsidP="00326D79">
      <w:pPr>
        <w:spacing w:after="120" w:line="240" w:lineRule="auto"/>
        <w:ind w:left="720"/>
        <w:jc w:val="center"/>
        <w:rPr>
          <w:rFonts w:ascii="Times New Roman" w:hAnsi="Times New Roman"/>
          <w:b/>
          <w:sz w:val="24"/>
          <w:szCs w:val="24"/>
        </w:rPr>
      </w:pPr>
      <w:r w:rsidRPr="00FF0948">
        <w:rPr>
          <w:rFonts w:ascii="Times New Roman" w:hAnsi="Times New Roman"/>
          <w:b/>
          <w:sz w:val="24"/>
          <w:szCs w:val="24"/>
        </w:rPr>
        <w:t xml:space="preserve">ХАРАКТЕРИСТИКА </w:t>
      </w:r>
      <w:proofErr w:type="gramStart"/>
      <w:r w:rsidRPr="00FF0948">
        <w:rPr>
          <w:rFonts w:ascii="Times New Roman" w:hAnsi="Times New Roman"/>
          <w:b/>
          <w:sz w:val="24"/>
          <w:szCs w:val="24"/>
        </w:rPr>
        <w:t>ПЕДАГОГИЧЕСКОГО  КОЛЛЕКТИВА</w:t>
      </w:r>
      <w:proofErr w:type="gramEnd"/>
    </w:p>
    <w:p w:rsidR="00326D79" w:rsidRPr="00601736" w:rsidRDefault="00326D79" w:rsidP="00326D79">
      <w:pPr>
        <w:pStyle w:val="a5"/>
        <w:tabs>
          <w:tab w:val="left" w:pos="2258"/>
          <w:tab w:val="left" w:pos="3729"/>
        </w:tabs>
        <w:spacing w:before="0" w:after="120"/>
        <w:jc w:val="center"/>
        <w:rPr>
          <w:bCs/>
          <w:color w:val="000000" w:themeColor="text1"/>
          <w:sz w:val="28"/>
          <w:szCs w:val="28"/>
        </w:rPr>
      </w:pPr>
      <w:r w:rsidRPr="00601736">
        <w:rPr>
          <w:rStyle w:val="a8"/>
          <w:color w:val="000000" w:themeColor="text1"/>
          <w:sz w:val="28"/>
          <w:szCs w:val="28"/>
        </w:rPr>
        <w:t>Образовательный уровень педагогов</w:t>
      </w:r>
    </w:p>
    <w:tbl>
      <w:tblPr>
        <w:tblW w:w="9924" w:type="dxa"/>
        <w:tblInd w:w="-318" w:type="dxa"/>
        <w:tblBorders>
          <w:bottom w:val="outset" w:sz="24" w:space="0" w:color="auto"/>
        </w:tblBorders>
        <w:tblLayout w:type="fixed"/>
        <w:tblCellMar>
          <w:left w:w="900" w:type="dxa"/>
          <w:right w:w="0" w:type="dxa"/>
        </w:tblCellMar>
        <w:tblLook w:val="04A0" w:firstRow="1" w:lastRow="0" w:firstColumn="1" w:lastColumn="0" w:noHBand="0" w:noVBand="1"/>
      </w:tblPr>
      <w:tblGrid>
        <w:gridCol w:w="1541"/>
        <w:gridCol w:w="1708"/>
        <w:gridCol w:w="1254"/>
        <w:gridCol w:w="1554"/>
        <w:gridCol w:w="920"/>
        <w:gridCol w:w="1813"/>
        <w:gridCol w:w="1134"/>
      </w:tblGrid>
      <w:tr w:rsidR="00326D79" w:rsidRPr="00326D79" w:rsidTr="00082F5D">
        <w:tc>
          <w:tcPr>
            <w:tcW w:w="1541"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rPr>
                <w:rFonts w:ascii="Times New Roman" w:hAnsi="Times New Roman" w:cs="Times New Roman"/>
                <w:b/>
                <w:color w:val="000000" w:themeColor="text1"/>
                <w:sz w:val="24"/>
                <w:szCs w:val="24"/>
              </w:rPr>
            </w:pPr>
            <w:r w:rsidRPr="00326D79">
              <w:rPr>
                <w:rFonts w:ascii="Times New Roman" w:hAnsi="Times New Roman" w:cs="Times New Roman"/>
                <w:b/>
                <w:color w:val="000000" w:themeColor="text1"/>
                <w:sz w:val="24"/>
                <w:szCs w:val="24"/>
              </w:rPr>
              <w:t>Всего педагогов</w:t>
            </w:r>
          </w:p>
        </w:tc>
        <w:tc>
          <w:tcPr>
            <w:tcW w:w="2962"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rPr>
                <w:rFonts w:ascii="Times New Roman" w:hAnsi="Times New Roman" w:cs="Times New Roman"/>
                <w:b/>
                <w:color w:val="000000" w:themeColor="text1"/>
                <w:sz w:val="24"/>
                <w:szCs w:val="24"/>
              </w:rPr>
            </w:pPr>
            <w:r w:rsidRPr="00326D79">
              <w:rPr>
                <w:rFonts w:ascii="Times New Roman" w:hAnsi="Times New Roman" w:cs="Times New Roman"/>
                <w:b/>
                <w:color w:val="000000" w:themeColor="text1"/>
                <w:sz w:val="24"/>
                <w:szCs w:val="24"/>
              </w:rPr>
              <w:t>Высшее образование</w:t>
            </w:r>
          </w:p>
        </w:tc>
        <w:tc>
          <w:tcPr>
            <w:tcW w:w="2474"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b/>
                <w:color w:val="000000" w:themeColor="text1"/>
                <w:sz w:val="24"/>
                <w:szCs w:val="24"/>
              </w:rPr>
            </w:pPr>
            <w:r w:rsidRPr="00326D79">
              <w:rPr>
                <w:rFonts w:ascii="Times New Roman" w:hAnsi="Times New Roman" w:cs="Times New Roman"/>
                <w:b/>
                <w:color w:val="000000" w:themeColor="text1"/>
                <w:sz w:val="24"/>
                <w:szCs w:val="24"/>
              </w:rPr>
              <w:t>Неполное высшее</w:t>
            </w:r>
          </w:p>
        </w:tc>
        <w:tc>
          <w:tcPr>
            <w:tcW w:w="2947"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rPr>
                <w:rFonts w:ascii="Times New Roman" w:hAnsi="Times New Roman" w:cs="Times New Roman"/>
                <w:b/>
                <w:color w:val="000000" w:themeColor="text1"/>
                <w:sz w:val="24"/>
                <w:szCs w:val="24"/>
              </w:rPr>
            </w:pPr>
            <w:r w:rsidRPr="00326D79">
              <w:rPr>
                <w:rFonts w:ascii="Times New Roman" w:hAnsi="Times New Roman" w:cs="Times New Roman"/>
                <w:b/>
                <w:color w:val="000000" w:themeColor="text1"/>
                <w:sz w:val="24"/>
                <w:szCs w:val="24"/>
              </w:rPr>
              <w:t>Среднее специальное</w:t>
            </w:r>
          </w:p>
        </w:tc>
      </w:tr>
      <w:tr w:rsidR="00326D79" w:rsidRPr="00326D79" w:rsidTr="00082F5D">
        <w:tc>
          <w:tcPr>
            <w:tcW w:w="1541" w:type="dxa"/>
            <w:vMerge/>
            <w:tcBorders>
              <w:top w:val="single" w:sz="8" w:space="0" w:color="auto"/>
              <w:left w:val="single" w:sz="8" w:space="0" w:color="auto"/>
              <w:bottom w:val="single" w:sz="8" w:space="0" w:color="auto"/>
              <w:right w:val="single" w:sz="8" w:space="0" w:color="auto"/>
            </w:tcBorders>
            <w:vAlign w:val="center"/>
            <w:hideMark/>
          </w:tcPr>
          <w:p w:rsidR="00326D79" w:rsidRPr="00326D79" w:rsidRDefault="00326D79" w:rsidP="00326D79">
            <w:pPr>
              <w:spacing w:after="0" w:line="240" w:lineRule="auto"/>
              <w:rPr>
                <w:rFonts w:ascii="Times New Roman" w:hAnsi="Times New Roman" w:cs="Times New Roman"/>
                <w:color w:val="000000" w:themeColor="text1"/>
                <w:sz w:val="24"/>
                <w:szCs w:val="24"/>
              </w:rPr>
            </w:pPr>
          </w:p>
        </w:tc>
        <w:tc>
          <w:tcPr>
            <w:tcW w:w="170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кол-во</w:t>
            </w:r>
          </w:p>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педагогов</w:t>
            </w:r>
          </w:p>
        </w:tc>
        <w:tc>
          <w:tcPr>
            <w:tcW w:w="125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w:t>
            </w:r>
          </w:p>
        </w:tc>
        <w:tc>
          <w:tcPr>
            <w:tcW w:w="155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кол-во</w:t>
            </w:r>
          </w:p>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педагогов</w:t>
            </w:r>
          </w:p>
        </w:tc>
        <w:tc>
          <w:tcPr>
            <w:tcW w:w="92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w:t>
            </w:r>
          </w:p>
        </w:tc>
        <w:tc>
          <w:tcPr>
            <w:tcW w:w="1813"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кол-во</w:t>
            </w:r>
          </w:p>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педагогов</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w:t>
            </w:r>
          </w:p>
        </w:tc>
      </w:tr>
      <w:tr w:rsidR="006B0BFF" w:rsidRPr="00326D79" w:rsidTr="00082F5D">
        <w:trPr>
          <w:trHeight w:val="229"/>
        </w:trPr>
        <w:tc>
          <w:tcPr>
            <w:tcW w:w="1541"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6B0BFF" w:rsidRPr="00326D79" w:rsidRDefault="003C6491" w:rsidP="00326D79">
            <w:pPr>
              <w:spacing w:after="0" w:line="240" w:lineRule="auto"/>
              <w:jc w:val="center"/>
              <w:rPr>
                <w:rFonts w:ascii="Times New Roman" w:hAnsi="Times New Roman" w:cs="Times New Roman"/>
                <w:b/>
                <w:color w:val="000000" w:themeColor="text1"/>
                <w:sz w:val="24"/>
                <w:szCs w:val="24"/>
                <w:highlight w:val="yellow"/>
              </w:rPr>
            </w:pPr>
            <w:r>
              <w:rPr>
                <w:rFonts w:ascii="Times New Roman" w:hAnsi="Times New Roman" w:cs="Times New Roman"/>
                <w:b/>
                <w:color w:val="000000" w:themeColor="text1"/>
                <w:sz w:val="24"/>
                <w:szCs w:val="24"/>
              </w:rPr>
              <w:t>1</w:t>
            </w:r>
          </w:p>
        </w:tc>
        <w:tc>
          <w:tcPr>
            <w:tcW w:w="170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6B0BFF" w:rsidRPr="006B0BFF" w:rsidRDefault="006B0BFF" w:rsidP="006B0BFF">
            <w:pPr>
              <w:spacing w:after="0"/>
              <w:jc w:val="center"/>
              <w:rPr>
                <w:rFonts w:ascii="Times New Roman" w:hAnsi="Times New Roman" w:cs="Times New Roman"/>
                <w:color w:val="000000" w:themeColor="text1"/>
                <w:sz w:val="24"/>
                <w:szCs w:val="24"/>
              </w:rPr>
            </w:pPr>
          </w:p>
        </w:tc>
        <w:tc>
          <w:tcPr>
            <w:tcW w:w="125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6B0BFF" w:rsidRPr="006B0BFF" w:rsidRDefault="003C6491" w:rsidP="006B0BFF">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55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6B0BFF" w:rsidRPr="006B0BFF" w:rsidRDefault="006B0BFF" w:rsidP="006B0BFF">
            <w:pPr>
              <w:spacing w:after="0"/>
              <w:jc w:val="center"/>
              <w:rPr>
                <w:rFonts w:ascii="Times New Roman" w:hAnsi="Times New Roman" w:cs="Times New Roman"/>
                <w:color w:val="000000" w:themeColor="text1"/>
                <w:sz w:val="24"/>
                <w:szCs w:val="24"/>
              </w:rPr>
            </w:pPr>
            <w:r w:rsidRPr="006B0BFF">
              <w:rPr>
                <w:rFonts w:ascii="Times New Roman" w:hAnsi="Times New Roman" w:cs="Times New Roman"/>
                <w:color w:val="000000" w:themeColor="text1"/>
                <w:sz w:val="24"/>
                <w:szCs w:val="24"/>
              </w:rPr>
              <w:t>0</w:t>
            </w:r>
          </w:p>
        </w:tc>
        <w:tc>
          <w:tcPr>
            <w:tcW w:w="92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6B0BFF" w:rsidRPr="006B0BFF" w:rsidRDefault="006B0BFF" w:rsidP="006B0BFF">
            <w:pPr>
              <w:spacing w:after="0"/>
              <w:jc w:val="center"/>
              <w:rPr>
                <w:rFonts w:ascii="Times New Roman" w:hAnsi="Times New Roman" w:cs="Times New Roman"/>
                <w:color w:val="000000" w:themeColor="text1"/>
                <w:sz w:val="24"/>
                <w:szCs w:val="24"/>
              </w:rPr>
            </w:pPr>
            <w:r w:rsidRPr="006B0BFF">
              <w:rPr>
                <w:rFonts w:ascii="Times New Roman" w:hAnsi="Times New Roman" w:cs="Times New Roman"/>
                <w:color w:val="000000" w:themeColor="text1"/>
                <w:sz w:val="24"/>
                <w:szCs w:val="24"/>
              </w:rPr>
              <w:t>-</w:t>
            </w:r>
          </w:p>
        </w:tc>
        <w:tc>
          <w:tcPr>
            <w:tcW w:w="1813"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6B0BFF" w:rsidRPr="006B0BFF" w:rsidRDefault="003C6491" w:rsidP="006B0BFF">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6B0BFF" w:rsidRPr="006B0BFF" w:rsidRDefault="003C6491" w:rsidP="006B0BFF">
            <w:pPr>
              <w:spacing w:after="0"/>
              <w:jc w:val="center"/>
              <w:rPr>
                <w:rFonts w:ascii="Times New Roman" w:hAnsi="Times New Roman" w:cs="Times New Roman"/>
                <w:color w:val="000000" w:themeColor="text1"/>
                <w:sz w:val="24"/>
                <w:szCs w:val="24"/>
                <w:highlight w:val="yellow"/>
              </w:rPr>
            </w:pPr>
            <w:r>
              <w:rPr>
                <w:rFonts w:ascii="Times New Roman" w:hAnsi="Times New Roman" w:cs="Times New Roman"/>
                <w:color w:val="000000" w:themeColor="text1"/>
                <w:sz w:val="24"/>
                <w:szCs w:val="24"/>
              </w:rPr>
              <w:t>100</w:t>
            </w:r>
          </w:p>
        </w:tc>
      </w:tr>
    </w:tbl>
    <w:p w:rsidR="00326D79" w:rsidRPr="00326D79" w:rsidRDefault="00326D79" w:rsidP="00326D79">
      <w:pPr>
        <w:pStyle w:val="a5"/>
        <w:tabs>
          <w:tab w:val="left" w:pos="3960"/>
        </w:tabs>
        <w:spacing w:before="0" w:after="0"/>
        <w:jc w:val="both"/>
        <w:rPr>
          <w:rStyle w:val="a8"/>
          <w:rFonts w:cs="Times New Roman"/>
          <w:color w:val="000000" w:themeColor="text1"/>
        </w:rPr>
      </w:pPr>
      <w:r w:rsidRPr="00326D79">
        <w:rPr>
          <w:rStyle w:val="a8"/>
          <w:rFonts w:cs="Times New Roman"/>
          <w:color w:val="000000" w:themeColor="text1"/>
        </w:rPr>
        <w:tab/>
      </w:r>
    </w:p>
    <w:p w:rsidR="00326D79" w:rsidRPr="00326D79" w:rsidRDefault="00326D79" w:rsidP="00326D79">
      <w:pPr>
        <w:pStyle w:val="a5"/>
        <w:tabs>
          <w:tab w:val="left" w:pos="3960"/>
        </w:tabs>
        <w:spacing w:before="0" w:after="120"/>
        <w:jc w:val="center"/>
        <w:rPr>
          <w:rFonts w:cs="Times New Roman"/>
          <w:b/>
          <w:bCs/>
          <w:color w:val="000000" w:themeColor="text1"/>
          <w:sz w:val="28"/>
          <w:szCs w:val="28"/>
        </w:rPr>
      </w:pPr>
      <w:r w:rsidRPr="00326D79">
        <w:rPr>
          <w:rStyle w:val="a8"/>
          <w:rFonts w:cs="Times New Roman"/>
          <w:color w:val="000000" w:themeColor="text1"/>
          <w:sz w:val="28"/>
          <w:szCs w:val="28"/>
        </w:rPr>
        <w:t>Стаж педагогической работы</w:t>
      </w:r>
    </w:p>
    <w:tbl>
      <w:tblPr>
        <w:tblW w:w="10418" w:type="dxa"/>
        <w:tblInd w:w="-459" w:type="dxa"/>
        <w:tblBorders>
          <w:top w:val="outset" w:sz="6" w:space="0" w:color="auto"/>
          <w:left w:val="outset" w:sz="6" w:space="0" w:color="auto"/>
          <w:bottom w:val="outset" w:sz="6" w:space="0" w:color="auto"/>
          <w:right w:val="outset" w:sz="6" w:space="0" w:color="auto"/>
        </w:tblBorders>
        <w:tblLayout w:type="fixed"/>
        <w:tblCellMar>
          <w:left w:w="900" w:type="dxa"/>
          <w:right w:w="0" w:type="dxa"/>
        </w:tblCellMar>
        <w:tblLook w:val="04A0" w:firstRow="1" w:lastRow="0" w:firstColumn="1" w:lastColumn="0" w:noHBand="0" w:noVBand="1"/>
      </w:tblPr>
      <w:tblGrid>
        <w:gridCol w:w="1418"/>
        <w:gridCol w:w="1295"/>
        <w:gridCol w:w="973"/>
        <w:gridCol w:w="1276"/>
        <w:gridCol w:w="992"/>
        <w:gridCol w:w="1276"/>
        <w:gridCol w:w="992"/>
        <w:gridCol w:w="1276"/>
        <w:gridCol w:w="920"/>
      </w:tblGrid>
      <w:tr w:rsidR="00326D79" w:rsidRPr="00326D79" w:rsidTr="00082F5D">
        <w:tc>
          <w:tcPr>
            <w:tcW w:w="1418"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rPr>
                <w:rFonts w:ascii="Times New Roman" w:hAnsi="Times New Roman" w:cs="Times New Roman"/>
                <w:b/>
                <w:color w:val="000000" w:themeColor="text1"/>
                <w:sz w:val="24"/>
                <w:szCs w:val="24"/>
              </w:rPr>
            </w:pPr>
            <w:r w:rsidRPr="00326D79">
              <w:rPr>
                <w:rFonts w:ascii="Times New Roman" w:hAnsi="Times New Roman" w:cs="Times New Roman"/>
                <w:b/>
                <w:color w:val="000000" w:themeColor="text1"/>
                <w:sz w:val="24"/>
                <w:szCs w:val="24"/>
              </w:rPr>
              <w:t>Всего педагогов</w:t>
            </w:r>
          </w:p>
        </w:tc>
        <w:tc>
          <w:tcPr>
            <w:tcW w:w="2268"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b/>
                <w:color w:val="000000" w:themeColor="text1"/>
                <w:sz w:val="24"/>
                <w:szCs w:val="24"/>
              </w:rPr>
            </w:pPr>
            <w:r w:rsidRPr="00326D79">
              <w:rPr>
                <w:rFonts w:ascii="Times New Roman" w:hAnsi="Times New Roman" w:cs="Times New Roman"/>
                <w:b/>
                <w:color w:val="000000" w:themeColor="text1"/>
                <w:sz w:val="24"/>
                <w:szCs w:val="24"/>
              </w:rPr>
              <w:t>0-5 лет</w:t>
            </w:r>
          </w:p>
        </w:tc>
        <w:tc>
          <w:tcPr>
            <w:tcW w:w="2268"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b/>
                <w:color w:val="000000" w:themeColor="text1"/>
                <w:sz w:val="24"/>
                <w:szCs w:val="24"/>
              </w:rPr>
            </w:pPr>
            <w:r w:rsidRPr="00326D79">
              <w:rPr>
                <w:rFonts w:ascii="Times New Roman" w:hAnsi="Times New Roman" w:cs="Times New Roman"/>
                <w:b/>
                <w:color w:val="000000" w:themeColor="text1"/>
                <w:sz w:val="24"/>
                <w:szCs w:val="24"/>
              </w:rPr>
              <w:t>5-10 лет</w:t>
            </w:r>
          </w:p>
        </w:tc>
        <w:tc>
          <w:tcPr>
            <w:tcW w:w="2268"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b/>
                <w:color w:val="000000" w:themeColor="text1"/>
                <w:sz w:val="24"/>
                <w:szCs w:val="24"/>
              </w:rPr>
            </w:pPr>
            <w:r w:rsidRPr="00326D79">
              <w:rPr>
                <w:rFonts w:ascii="Times New Roman" w:hAnsi="Times New Roman" w:cs="Times New Roman"/>
                <w:b/>
                <w:color w:val="000000" w:themeColor="text1"/>
                <w:sz w:val="24"/>
                <w:szCs w:val="24"/>
              </w:rPr>
              <w:t>10-20 лет</w:t>
            </w:r>
          </w:p>
        </w:tc>
        <w:tc>
          <w:tcPr>
            <w:tcW w:w="2196"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b/>
                <w:color w:val="000000" w:themeColor="text1"/>
                <w:sz w:val="24"/>
                <w:szCs w:val="24"/>
              </w:rPr>
            </w:pPr>
            <w:r w:rsidRPr="00326D79">
              <w:rPr>
                <w:rFonts w:ascii="Times New Roman" w:hAnsi="Times New Roman" w:cs="Times New Roman"/>
                <w:b/>
                <w:color w:val="000000" w:themeColor="text1"/>
                <w:sz w:val="24"/>
                <w:szCs w:val="24"/>
              </w:rPr>
              <w:t>Свыше 20 лет</w:t>
            </w:r>
          </w:p>
        </w:tc>
      </w:tr>
      <w:tr w:rsidR="00326D79" w:rsidRPr="00326D79" w:rsidTr="00082F5D">
        <w:tc>
          <w:tcPr>
            <w:tcW w:w="1418" w:type="dxa"/>
            <w:vMerge/>
            <w:tcBorders>
              <w:top w:val="single" w:sz="8" w:space="0" w:color="auto"/>
              <w:left w:val="single" w:sz="8" w:space="0" w:color="auto"/>
              <w:bottom w:val="single" w:sz="8" w:space="0" w:color="auto"/>
              <w:right w:val="single" w:sz="8" w:space="0" w:color="auto"/>
            </w:tcBorders>
            <w:vAlign w:val="center"/>
            <w:hideMark/>
          </w:tcPr>
          <w:p w:rsidR="00326D79" w:rsidRPr="00326D79" w:rsidRDefault="00326D79" w:rsidP="00326D79">
            <w:pPr>
              <w:spacing w:after="0" w:line="240" w:lineRule="auto"/>
              <w:rPr>
                <w:rFonts w:ascii="Times New Roman" w:hAnsi="Times New Roman" w:cs="Times New Roman"/>
                <w:color w:val="000000" w:themeColor="text1"/>
                <w:sz w:val="24"/>
                <w:szCs w:val="24"/>
              </w:rPr>
            </w:pPr>
          </w:p>
        </w:tc>
        <w:tc>
          <w:tcPr>
            <w:tcW w:w="1295"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кол-во</w:t>
            </w:r>
          </w:p>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педагогов</w:t>
            </w:r>
          </w:p>
        </w:tc>
        <w:tc>
          <w:tcPr>
            <w:tcW w:w="973"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кол-во педагогов</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кол-во</w:t>
            </w:r>
          </w:p>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педагогов</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кол-во</w:t>
            </w:r>
          </w:p>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педагогов</w:t>
            </w:r>
          </w:p>
        </w:tc>
        <w:tc>
          <w:tcPr>
            <w:tcW w:w="92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tabs>
                <w:tab w:val="left" w:pos="175"/>
              </w:tabs>
              <w:spacing w:after="0" w:line="240" w:lineRule="auto"/>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w:t>
            </w:r>
          </w:p>
        </w:tc>
      </w:tr>
      <w:tr w:rsidR="007F2D84" w:rsidRPr="00326D79" w:rsidTr="00082F5D">
        <w:trPr>
          <w:trHeight w:val="229"/>
        </w:trPr>
        <w:tc>
          <w:tcPr>
            <w:tcW w:w="141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7F2D84" w:rsidRPr="007F2D84" w:rsidRDefault="007F2D84" w:rsidP="003C6491">
            <w:pPr>
              <w:spacing w:after="0" w:line="240" w:lineRule="auto"/>
              <w:jc w:val="center"/>
              <w:rPr>
                <w:rFonts w:ascii="Times New Roman" w:hAnsi="Times New Roman" w:cs="Times New Roman"/>
                <w:b/>
                <w:color w:val="000000" w:themeColor="text1"/>
                <w:sz w:val="24"/>
                <w:szCs w:val="24"/>
              </w:rPr>
            </w:pPr>
            <w:r w:rsidRPr="007F2D84">
              <w:rPr>
                <w:rFonts w:ascii="Times New Roman" w:hAnsi="Times New Roman" w:cs="Times New Roman"/>
                <w:b/>
                <w:color w:val="000000" w:themeColor="text1"/>
                <w:sz w:val="24"/>
                <w:szCs w:val="24"/>
              </w:rPr>
              <w:t>1</w:t>
            </w:r>
          </w:p>
        </w:tc>
        <w:tc>
          <w:tcPr>
            <w:tcW w:w="1295"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7F2D84" w:rsidRPr="007F2D84" w:rsidRDefault="007F2D84" w:rsidP="007F2D84">
            <w:pPr>
              <w:spacing w:after="0"/>
              <w:jc w:val="center"/>
              <w:rPr>
                <w:rFonts w:ascii="Times New Roman" w:hAnsi="Times New Roman" w:cs="Times New Roman"/>
                <w:color w:val="000000" w:themeColor="text1"/>
                <w:sz w:val="24"/>
                <w:szCs w:val="24"/>
              </w:rPr>
            </w:pPr>
          </w:p>
        </w:tc>
        <w:tc>
          <w:tcPr>
            <w:tcW w:w="973"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7F2D84" w:rsidRPr="007F2D84" w:rsidRDefault="007F2D84" w:rsidP="007F2D84">
            <w:pPr>
              <w:spacing w:after="0"/>
              <w:jc w:val="center"/>
              <w:rPr>
                <w:rFonts w:ascii="Times New Roman" w:hAnsi="Times New Roman" w:cs="Times New Roman"/>
                <w:color w:val="000000" w:themeColor="text1"/>
                <w:sz w:val="24"/>
                <w:szCs w:val="24"/>
              </w:rPr>
            </w:pPr>
            <w:r w:rsidRPr="007F2D84">
              <w:rPr>
                <w:rFonts w:ascii="Times New Roman" w:hAnsi="Times New Roman" w:cs="Times New Roman"/>
                <w:color w:val="000000" w:themeColor="text1"/>
                <w:sz w:val="24"/>
                <w:szCs w:val="24"/>
              </w:rPr>
              <w:t>-</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7F2D84" w:rsidRPr="007F2D84" w:rsidRDefault="003C6491" w:rsidP="007F2D84">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7F2D84" w:rsidRPr="007F2D84" w:rsidRDefault="003C6491" w:rsidP="007F2D84">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7F2D84" w:rsidRPr="007F2D84" w:rsidRDefault="007F2D84" w:rsidP="007F2D84">
            <w:pPr>
              <w:spacing w:after="0"/>
              <w:jc w:val="center"/>
              <w:rPr>
                <w:rFonts w:ascii="Times New Roman" w:hAnsi="Times New Roman" w:cs="Times New Roman"/>
                <w:color w:val="000000" w:themeColor="text1"/>
                <w:sz w:val="24"/>
                <w:szCs w:val="24"/>
              </w:rPr>
            </w:pPr>
          </w:p>
        </w:tc>
        <w:tc>
          <w:tcPr>
            <w:tcW w:w="99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7F2D84" w:rsidRPr="007F2D84" w:rsidRDefault="007F2D84" w:rsidP="007F2D84">
            <w:pPr>
              <w:spacing w:after="0"/>
              <w:jc w:val="center"/>
              <w:rPr>
                <w:rFonts w:ascii="Times New Roman" w:hAnsi="Times New Roman" w:cs="Times New Roman"/>
                <w:color w:val="000000" w:themeColor="text1"/>
                <w:sz w:val="24"/>
                <w:szCs w:val="24"/>
              </w:rPr>
            </w:pP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7F2D84" w:rsidRPr="007F2D84" w:rsidRDefault="007F2D84" w:rsidP="007F2D84">
            <w:pPr>
              <w:spacing w:after="0"/>
              <w:jc w:val="center"/>
              <w:rPr>
                <w:rFonts w:ascii="Times New Roman" w:hAnsi="Times New Roman" w:cs="Times New Roman"/>
                <w:color w:val="000000" w:themeColor="text1"/>
                <w:sz w:val="24"/>
                <w:szCs w:val="24"/>
              </w:rPr>
            </w:pPr>
          </w:p>
        </w:tc>
        <w:tc>
          <w:tcPr>
            <w:tcW w:w="92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7F2D84" w:rsidRPr="007F2D84" w:rsidRDefault="007F2D84" w:rsidP="007F2D84">
            <w:pPr>
              <w:spacing w:after="0"/>
              <w:jc w:val="center"/>
              <w:rPr>
                <w:rFonts w:ascii="Times New Roman" w:hAnsi="Times New Roman" w:cs="Times New Roman"/>
                <w:color w:val="000000" w:themeColor="text1"/>
                <w:sz w:val="24"/>
                <w:szCs w:val="24"/>
                <w:highlight w:val="yellow"/>
              </w:rPr>
            </w:pPr>
          </w:p>
        </w:tc>
      </w:tr>
    </w:tbl>
    <w:p w:rsidR="00326D79" w:rsidRPr="00326D79" w:rsidRDefault="00326D79" w:rsidP="007F2D84">
      <w:pPr>
        <w:pStyle w:val="a5"/>
        <w:spacing w:before="0" w:after="120"/>
        <w:jc w:val="center"/>
        <w:rPr>
          <w:rStyle w:val="a8"/>
          <w:rFonts w:cs="Times New Roman"/>
          <w:color w:val="000000" w:themeColor="text1"/>
          <w:sz w:val="28"/>
          <w:szCs w:val="28"/>
        </w:rPr>
      </w:pPr>
      <w:r w:rsidRPr="00326D79">
        <w:rPr>
          <w:rStyle w:val="a8"/>
          <w:rFonts w:cs="Times New Roman"/>
          <w:color w:val="000000" w:themeColor="text1"/>
          <w:sz w:val="28"/>
          <w:szCs w:val="28"/>
        </w:rPr>
        <w:t>Квалификация педагогических кадров</w:t>
      </w:r>
    </w:p>
    <w:tbl>
      <w:tblPr>
        <w:tblStyle w:val="a4"/>
        <w:tblW w:w="0" w:type="auto"/>
        <w:tblInd w:w="-176" w:type="dxa"/>
        <w:tblLook w:val="04A0" w:firstRow="1" w:lastRow="0" w:firstColumn="1" w:lastColumn="0" w:noHBand="0" w:noVBand="1"/>
      </w:tblPr>
      <w:tblGrid>
        <w:gridCol w:w="1582"/>
        <w:gridCol w:w="1408"/>
        <w:gridCol w:w="1408"/>
        <w:gridCol w:w="1408"/>
        <w:gridCol w:w="1408"/>
        <w:gridCol w:w="1408"/>
        <w:gridCol w:w="1408"/>
      </w:tblGrid>
      <w:tr w:rsidR="00326D79" w:rsidRPr="00326D79" w:rsidTr="00180005">
        <w:tc>
          <w:tcPr>
            <w:tcW w:w="1582" w:type="dxa"/>
            <w:vMerge w:val="restart"/>
          </w:tcPr>
          <w:p w:rsidR="00326D79" w:rsidRPr="00326D79" w:rsidRDefault="00326D79" w:rsidP="00326D79">
            <w:pPr>
              <w:jc w:val="center"/>
              <w:rPr>
                <w:rFonts w:ascii="Times New Roman" w:hAnsi="Times New Roman" w:cs="Times New Roman"/>
                <w:b/>
                <w:color w:val="000000" w:themeColor="text1"/>
                <w:sz w:val="24"/>
                <w:szCs w:val="24"/>
              </w:rPr>
            </w:pPr>
            <w:r w:rsidRPr="00326D79">
              <w:rPr>
                <w:rFonts w:ascii="Times New Roman" w:hAnsi="Times New Roman" w:cs="Times New Roman"/>
                <w:b/>
                <w:color w:val="000000" w:themeColor="text1"/>
                <w:sz w:val="24"/>
                <w:szCs w:val="24"/>
              </w:rPr>
              <w:t>Всего педагогов</w:t>
            </w:r>
          </w:p>
        </w:tc>
        <w:tc>
          <w:tcPr>
            <w:tcW w:w="2816" w:type="dxa"/>
            <w:gridSpan w:val="2"/>
          </w:tcPr>
          <w:p w:rsidR="00326D79" w:rsidRPr="00326D79" w:rsidRDefault="00326D79" w:rsidP="00326D79">
            <w:pPr>
              <w:jc w:val="center"/>
              <w:rPr>
                <w:rFonts w:ascii="Times New Roman" w:hAnsi="Times New Roman" w:cs="Times New Roman"/>
                <w:b/>
                <w:color w:val="000000" w:themeColor="text1"/>
                <w:sz w:val="24"/>
                <w:szCs w:val="24"/>
              </w:rPr>
            </w:pPr>
            <w:r w:rsidRPr="00326D79">
              <w:rPr>
                <w:rFonts w:ascii="Times New Roman" w:hAnsi="Times New Roman" w:cs="Times New Roman"/>
                <w:b/>
                <w:color w:val="000000" w:themeColor="text1"/>
                <w:sz w:val="24"/>
                <w:szCs w:val="24"/>
              </w:rPr>
              <w:t>Высшая квалификационная</w:t>
            </w:r>
          </w:p>
          <w:p w:rsidR="00326D79" w:rsidRPr="00326D79" w:rsidRDefault="00326D79" w:rsidP="00326D79">
            <w:pPr>
              <w:jc w:val="center"/>
              <w:rPr>
                <w:rFonts w:ascii="Times New Roman" w:hAnsi="Times New Roman" w:cs="Times New Roman"/>
                <w:b/>
                <w:color w:val="000000" w:themeColor="text1"/>
                <w:sz w:val="24"/>
                <w:szCs w:val="24"/>
              </w:rPr>
            </w:pPr>
            <w:r w:rsidRPr="00326D79">
              <w:rPr>
                <w:rFonts w:ascii="Times New Roman" w:hAnsi="Times New Roman" w:cs="Times New Roman"/>
                <w:b/>
                <w:color w:val="000000" w:themeColor="text1"/>
                <w:sz w:val="24"/>
                <w:szCs w:val="24"/>
              </w:rPr>
              <w:t>категория</w:t>
            </w:r>
          </w:p>
        </w:tc>
        <w:tc>
          <w:tcPr>
            <w:tcW w:w="2816" w:type="dxa"/>
            <w:gridSpan w:val="2"/>
          </w:tcPr>
          <w:p w:rsidR="00326D79" w:rsidRPr="00326D79" w:rsidRDefault="00326D79" w:rsidP="00326D79">
            <w:pPr>
              <w:jc w:val="center"/>
              <w:rPr>
                <w:rFonts w:ascii="Times New Roman" w:hAnsi="Times New Roman" w:cs="Times New Roman"/>
                <w:b/>
                <w:color w:val="000000" w:themeColor="text1"/>
                <w:sz w:val="24"/>
                <w:szCs w:val="24"/>
              </w:rPr>
            </w:pPr>
            <w:r w:rsidRPr="00326D79">
              <w:rPr>
                <w:rFonts w:ascii="Times New Roman" w:hAnsi="Times New Roman" w:cs="Times New Roman"/>
                <w:b/>
                <w:color w:val="000000" w:themeColor="text1"/>
                <w:sz w:val="24"/>
                <w:szCs w:val="24"/>
              </w:rPr>
              <w:t>Первая</w:t>
            </w:r>
          </w:p>
          <w:p w:rsidR="00326D79" w:rsidRPr="00326D79" w:rsidRDefault="00326D79" w:rsidP="00326D79">
            <w:pPr>
              <w:jc w:val="center"/>
              <w:rPr>
                <w:rFonts w:ascii="Times New Roman" w:hAnsi="Times New Roman" w:cs="Times New Roman"/>
                <w:b/>
                <w:color w:val="000000" w:themeColor="text1"/>
                <w:sz w:val="24"/>
                <w:szCs w:val="24"/>
              </w:rPr>
            </w:pPr>
            <w:r w:rsidRPr="00326D79">
              <w:rPr>
                <w:rFonts w:ascii="Times New Roman" w:hAnsi="Times New Roman" w:cs="Times New Roman"/>
                <w:b/>
                <w:color w:val="000000" w:themeColor="text1"/>
                <w:sz w:val="24"/>
                <w:szCs w:val="24"/>
              </w:rPr>
              <w:t>квалификационная категория</w:t>
            </w:r>
          </w:p>
        </w:tc>
        <w:tc>
          <w:tcPr>
            <w:tcW w:w="2816" w:type="dxa"/>
            <w:gridSpan w:val="2"/>
          </w:tcPr>
          <w:p w:rsidR="00326D79" w:rsidRPr="00326D79" w:rsidRDefault="00326D79" w:rsidP="00326D79">
            <w:pPr>
              <w:pStyle w:val="a5"/>
              <w:spacing w:before="0" w:after="0"/>
              <w:jc w:val="center"/>
              <w:rPr>
                <w:rStyle w:val="a8"/>
                <w:rFonts w:cs="Times New Roman"/>
                <w:b w:val="0"/>
                <w:color w:val="000000" w:themeColor="text1"/>
              </w:rPr>
            </w:pPr>
            <w:r w:rsidRPr="00326D79">
              <w:rPr>
                <w:rFonts w:cs="Times New Roman"/>
                <w:b/>
                <w:color w:val="000000" w:themeColor="text1"/>
              </w:rPr>
              <w:t>Без категории</w:t>
            </w:r>
          </w:p>
        </w:tc>
      </w:tr>
      <w:tr w:rsidR="00326D79" w:rsidRPr="00326D79" w:rsidTr="00180005">
        <w:tc>
          <w:tcPr>
            <w:tcW w:w="1582" w:type="dxa"/>
            <w:vMerge/>
          </w:tcPr>
          <w:p w:rsidR="00326D79" w:rsidRPr="00326D79" w:rsidRDefault="00326D79" w:rsidP="00326D79">
            <w:pPr>
              <w:pStyle w:val="a5"/>
              <w:spacing w:before="0" w:after="0"/>
              <w:jc w:val="center"/>
              <w:rPr>
                <w:rStyle w:val="a8"/>
                <w:rFonts w:cs="Times New Roman"/>
                <w:color w:val="000000" w:themeColor="text1"/>
              </w:rPr>
            </w:pPr>
          </w:p>
        </w:tc>
        <w:tc>
          <w:tcPr>
            <w:tcW w:w="1408" w:type="dxa"/>
          </w:tcPr>
          <w:p w:rsidR="00326D79" w:rsidRPr="00326D79" w:rsidRDefault="00326D79" w:rsidP="00326D79">
            <w:pPr>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кол-во</w:t>
            </w:r>
          </w:p>
          <w:p w:rsidR="00326D79" w:rsidRPr="00326D79" w:rsidRDefault="00326D79" w:rsidP="00326D79">
            <w:pPr>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педагогов</w:t>
            </w:r>
          </w:p>
        </w:tc>
        <w:tc>
          <w:tcPr>
            <w:tcW w:w="1408" w:type="dxa"/>
          </w:tcPr>
          <w:p w:rsidR="00326D79" w:rsidRPr="00326D79" w:rsidRDefault="00326D79" w:rsidP="00326D79">
            <w:pPr>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w:t>
            </w:r>
          </w:p>
        </w:tc>
        <w:tc>
          <w:tcPr>
            <w:tcW w:w="1408" w:type="dxa"/>
          </w:tcPr>
          <w:p w:rsidR="00326D79" w:rsidRPr="00326D79" w:rsidRDefault="00326D79" w:rsidP="00326D79">
            <w:pPr>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кол-во педагогов</w:t>
            </w:r>
          </w:p>
        </w:tc>
        <w:tc>
          <w:tcPr>
            <w:tcW w:w="1408" w:type="dxa"/>
          </w:tcPr>
          <w:p w:rsidR="00326D79" w:rsidRPr="00326D79" w:rsidRDefault="00326D79" w:rsidP="00326D79">
            <w:pPr>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w:t>
            </w:r>
          </w:p>
        </w:tc>
        <w:tc>
          <w:tcPr>
            <w:tcW w:w="1408" w:type="dxa"/>
          </w:tcPr>
          <w:p w:rsidR="00326D79" w:rsidRPr="00326D79" w:rsidRDefault="00326D79" w:rsidP="00326D79">
            <w:pPr>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кол-во</w:t>
            </w:r>
          </w:p>
          <w:p w:rsidR="00326D79" w:rsidRPr="00326D79" w:rsidRDefault="00326D79" w:rsidP="00326D79">
            <w:pPr>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педагогов</w:t>
            </w:r>
          </w:p>
        </w:tc>
        <w:tc>
          <w:tcPr>
            <w:tcW w:w="1408" w:type="dxa"/>
          </w:tcPr>
          <w:p w:rsidR="00326D79" w:rsidRPr="00326D79" w:rsidRDefault="00326D79" w:rsidP="00326D79">
            <w:pPr>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w:t>
            </w:r>
          </w:p>
        </w:tc>
      </w:tr>
      <w:tr w:rsidR="00180005" w:rsidRPr="00326D79" w:rsidTr="00180005">
        <w:tc>
          <w:tcPr>
            <w:tcW w:w="1582" w:type="dxa"/>
          </w:tcPr>
          <w:p w:rsidR="00180005" w:rsidRPr="00326D79" w:rsidRDefault="00180005" w:rsidP="00326D79">
            <w:pPr>
              <w:pStyle w:val="a5"/>
              <w:spacing w:before="0" w:after="0"/>
              <w:jc w:val="center"/>
              <w:rPr>
                <w:rStyle w:val="a8"/>
                <w:rFonts w:cs="Times New Roman"/>
                <w:color w:val="000000" w:themeColor="text1"/>
              </w:rPr>
            </w:pPr>
            <w:r w:rsidRPr="00326D79">
              <w:rPr>
                <w:rStyle w:val="a8"/>
                <w:rFonts w:cs="Times New Roman"/>
                <w:color w:val="000000" w:themeColor="text1"/>
              </w:rPr>
              <w:t>13</w:t>
            </w:r>
          </w:p>
        </w:tc>
        <w:tc>
          <w:tcPr>
            <w:tcW w:w="1408" w:type="dxa"/>
          </w:tcPr>
          <w:p w:rsidR="00180005" w:rsidRPr="00CA33C5" w:rsidRDefault="00180005" w:rsidP="00082F5D">
            <w:pPr>
              <w:pStyle w:val="a5"/>
              <w:spacing w:before="0" w:after="0"/>
              <w:jc w:val="center"/>
              <w:rPr>
                <w:rStyle w:val="a8"/>
                <w:b w:val="0"/>
                <w:color w:val="000000" w:themeColor="text1"/>
              </w:rPr>
            </w:pPr>
            <w:r w:rsidRPr="00CA33C5">
              <w:rPr>
                <w:rStyle w:val="a8"/>
                <w:color w:val="000000" w:themeColor="text1"/>
              </w:rPr>
              <w:t>0</w:t>
            </w:r>
          </w:p>
        </w:tc>
        <w:tc>
          <w:tcPr>
            <w:tcW w:w="1408" w:type="dxa"/>
          </w:tcPr>
          <w:p w:rsidR="00180005" w:rsidRPr="00CA33C5" w:rsidRDefault="00180005" w:rsidP="00082F5D">
            <w:pPr>
              <w:pStyle w:val="a5"/>
              <w:spacing w:before="0" w:after="0"/>
              <w:jc w:val="center"/>
              <w:rPr>
                <w:rStyle w:val="a8"/>
                <w:b w:val="0"/>
                <w:color w:val="000000" w:themeColor="text1"/>
              </w:rPr>
            </w:pPr>
            <w:r w:rsidRPr="00CA33C5">
              <w:rPr>
                <w:rStyle w:val="a8"/>
                <w:b w:val="0"/>
                <w:color w:val="000000" w:themeColor="text1"/>
              </w:rPr>
              <w:t>-</w:t>
            </w:r>
          </w:p>
        </w:tc>
        <w:tc>
          <w:tcPr>
            <w:tcW w:w="1408" w:type="dxa"/>
          </w:tcPr>
          <w:p w:rsidR="00180005" w:rsidRPr="00CA33C5" w:rsidRDefault="00180005" w:rsidP="00082F5D">
            <w:pPr>
              <w:pStyle w:val="a5"/>
              <w:spacing w:before="0" w:after="0"/>
              <w:jc w:val="center"/>
              <w:rPr>
                <w:rStyle w:val="a8"/>
                <w:b w:val="0"/>
                <w:color w:val="000000" w:themeColor="text1"/>
              </w:rPr>
            </w:pPr>
            <w:r w:rsidRPr="00CA33C5">
              <w:rPr>
                <w:rStyle w:val="a8"/>
                <w:color w:val="000000" w:themeColor="text1"/>
              </w:rPr>
              <w:t>0</w:t>
            </w:r>
          </w:p>
        </w:tc>
        <w:tc>
          <w:tcPr>
            <w:tcW w:w="1408" w:type="dxa"/>
          </w:tcPr>
          <w:p w:rsidR="00180005" w:rsidRPr="00CA33C5" w:rsidRDefault="00180005" w:rsidP="00082F5D">
            <w:pPr>
              <w:pStyle w:val="a5"/>
              <w:spacing w:before="0" w:after="0"/>
              <w:jc w:val="center"/>
              <w:rPr>
                <w:rStyle w:val="a8"/>
                <w:b w:val="0"/>
                <w:color w:val="000000" w:themeColor="text1"/>
              </w:rPr>
            </w:pPr>
            <w:r w:rsidRPr="00CA33C5">
              <w:rPr>
                <w:rStyle w:val="a8"/>
                <w:b w:val="0"/>
                <w:color w:val="000000" w:themeColor="text1"/>
              </w:rPr>
              <w:t>-</w:t>
            </w:r>
          </w:p>
        </w:tc>
        <w:tc>
          <w:tcPr>
            <w:tcW w:w="1408" w:type="dxa"/>
          </w:tcPr>
          <w:p w:rsidR="00180005" w:rsidRPr="00CA33C5" w:rsidRDefault="00180005" w:rsidP="003C6491">
            <w:pPr>
              <w:pStyle w:val="a5"/>
              <w:spacing w:before="0" w:after="0"/>
              <w:jc w:val="center"/>
              <w:rPr>
                <w:rStyle w:val="a8"/>
                <w:b w:val="0"/>
                <w:color w:val="000000" w:themeColor="text1"/>
              </w:rPr>
            </w:pPr>
            <w:r w:rsidRPr="00CA33C5">
              <w:rPr>
                <w:rStyle w:val="a8"/>
                <w:color w:val="000000" w:themeColor="text1"/>
              </w:rPr>
              <w:t>1</w:t>
            </w:r>
          </w:p>
        </w:tc>
        <w:tc>
          <w:tcPr>
            <w:tcW w:w="1408" w:type="dxa"/>
          </w:tcPr>
          <w:p w:rsidR="00180005" w:rsidRPr="00180005" w:rsidRDefault="00180005" w:rsidP="00082F5D">
            <w:pPr>
              <w:pStyle w:val="a5"/>
              <w:spacing w:before="0" w:after="0"/>
              <w:jc w:val="center"/>
              <w:rPr>
                <w:rStyle w:val="a8"/>
                <w:color w:val="000000" w:themeColor="text1"/>
              </w:rPr>
            </w:pPr>
            <w:r w:rsidRPr="00180005">
              <w:rPr>
                <w:rStyle w:val="a8"/>
                <w:color w:val="000000" w:themeColor="text1"/>
              </w:rPr>
              <w:t>100%</w:t>
            </w:r>
          </w:p>
        </w:tc>
      </w:tr>
    </w:tbl>
    <w:p w:rsidR="003B4094" w:rsidRPr="00326D79" w:rsidRDefault="003B4094" w:rsidP="00326D79">
      <w:pPr>
        <w:spacing w:after="0" w:line="240" w:lineRule="auto"/>
        <w:rPr>
          <w:rFonts w:ascii="Times New Roman" w:hAnsi="Times New Roman" w:cs="Times New Roman"/>
          <w:b/>
          <w:color w:val="000000"/>
          <w:sz w:val="28"/>
          <w:szCs w:val="28"/>
        </w:rPr>
      </w:pPr>
    </w:p>
    <w:p w:rsidR="003B4094" w:rsidRPr="00D3237A" w:rsidRDefault="003C6491" w:rsidP="003B4094">
      <w:pPr>
        <w:spacing w:after="120" w:line="240" w:lineRule="auto"/>
        <w:ind w:firstLine="708"/>
        <w:jc w:val="both"/>
        <w:rPr>
          <w:rFonts w:ascii="Times New Roman" w:hAnsi="Times New Roman"/>
          <w:sz w:val="28"/>
          <w:szCs w:val="28"/>
        </w:rPr>
      </w:pPr>
      <w:r>
        <w:rPr>
          <w:rFonts w:ascii="Times New Roman" w:hAnsi="Times New Roman"/>
          <w:sz w:val="28"/>
          <w:szCs w:val="28"/>
        </w:rPr>
        <w:t>Дошкольная группа укомплектована</w:t>
      </w:r>
      <w:r w:rsidR="003B4094" w:rsidRPr="00D3237A">
        <w:rPr>
          <w:rFonts w:ascii="Times New Roman" w:hAnsi="Times New Roman"/>
          <w:sz w:val="28"/>
          <w:szCs w:val="28"/>
        </w:rPr>
        <w:t xml:space="preserve"> педагогическими штатами </w:t>
      </w:r>
      <w:r w:rsidR="000C2893">
        <w:rPr>
          <w:rFonts w:ascii="Times New Roman" w:hAnsi="Times New Roman"/>
          <w:sz w:val="28"/>
          <w:szCs w:val="28"/>
        </w:rPr>
        <w:t>(1</w:t>
      </w:r>
      <w:r w:rsidR="003B4094">
        <w:rPr>
          <w:rFonts w:ascii="Times New Roman" w:hAnsi="Times New Roman"/>
          <w:sz w:val="28"/>
          <w:szCs w:val="28"/>
        </w:rPr>
        <w:t xml:space="preserve"> </w:t>
      </w:r>
      <w:r>
        <w:rPr>
          <w:rFonts w:ascii="Times New Roman" w:hAnsi="Times New Roman"/>
          <w:sz w:val="28"/>
          <w:szCs w:val="28"/>
        </w:rPr>
        <w:t>педагог</w:t>
      </w:r>
      <w:r w:rsidR="003B4094" w:rsidRPr="00D52D86">
        <w:rPr>
          <w:rFonts w:ascii="Times New Roman" w:hAnsi="Times New Roman"/>
          <w:sz w:val="28"/>
          <w:szCs w:val="28"/>
        </w:rPr>
        <w:t>).</w:t>
      </w:r>
      <w:r w:rsidR="003B4094" w:rsidRPr="00D3237A">
        <w:rPr>
          <w:rFonts w:ascii="Times New Roman" w:hAnsi="Times New Roman"/>
          <w:sz w:val="28"/>
          <w:szCs w:val="28"/>
        </w:rPr>
        <w:t xml:space="preserve"> В штатном расписании предусмотрены ставки</w:t>
      </w:r>
      <w:r w:rsidR="003B4094">
        <w:rPr>
          <w:rFonts w:ascii="Times New Roman" w:hAnsi="Times New Roman"/>
          <w:sz w:val="28"/>
          <w:szCs w:val="28"/>
        </w:rPr>
        <w:t xml:space="preserve">: </w:t>
      </w:r>
      <w:r>
        <w:rPr>
          <w:rFonts w:ascii="Times New Roman" w:hAnsi="Times New Roman"/>
          <w:sz w:val="28"/>
          <w:szCs w:val="28"/>
        </w:rPr>
        <w:t>воспитателя</w:t>
      </w:r>
      <w:r w:rsidR="003B4094" w:rsidRPr="00D3237A">
        <w:rPr>
          <w:rFonts w:ascii="Times New Roman" w:hAnsi="Times New Roman"/>
          <w:sz w:val="28"/>
          <w:szCs w:val="28"/>
        </w:rPr>
        <w:t xml:space="preserve">. </w:t>
      </w:r>
    </w:p>
    <w:p w:rsidR="003B4094" w:rsidRDefault="003B4094" w:rsidP="003B4094">
      <w:pPr>
        <w:shd w:val="clear" w:color="auto" w:fill="FFFFFF"/>
        <w:tabs>
          <w:tab w:val="left" w:pos="653"/>
        </w:tabs>
        <w:spacing w:after="0" w:line="240" w:lineRule="auto"/>
        <w:jc w:val="both"/>
        <w:rPr>
          <w:rFonts w:ascii="Times New Roman" w:hAnsi="Times New Roman"/>
          <w:sz w:val="28"/>
          <w:szCs w:val="28"/>
        </w:rPr>
      </w:pPr>
      <w:r>
        <w:rPr>
          <w:rFonts w:ascii="Times New Roman" w:hAnsi="Times New Roman"/>
          <w:sz w:val="28"/>
          <w:szCs w:val="28"/>
        </w:rPr>
        <w:tab/>
      </w:r>
      <w:r w:rsidRPr="00D3237A">
        <w:rPr>
          <w:rFonts w:ascii="Times New Roman" w:hAnsi="Times New Roman"/>
          <w:sz w:val="28"/>
          <w:szCs w:val="28"/>
        </w:rPr>
        <w:t xml:space="preserve"> </w:t>
      </w:r>
    </w:p>
    <w:p w:rsidR="003B4094" w:rsidRPr="00136C5A" w:rsidRDefault="003B4094" w:rsidP="003B4094">
      <w:pPr>
        <w:shd w:val="clear" w:color="auto" w:fill="FFFFFF"/>
        <w:tabs>
          <w:tab w:val="left" w:pos="653"/>
        </w:tabs>
        <w:spacing w:after="0" w:line="240" w:lineRule="auto"/>
        <w:jc w:val="both"/>
        <w:rPr>
          <w:rFonts w:ascii="Times New Roman" w:hAnsi="Times New Roman"/>
          <w:color w:val="000000"/>
          <w:spacing w:val="-27"/>
          <w:sz w:val="28"/>
          <w:szCs w:val="28"/>
        </w:rPr>
      </w:pPr>
      <w:r>
        <w:rPr>
          <w:rFonts w:ascii="Times New Roman" w:hAnsi="Times New Roman"/>
          <w:sz w:val="28"/>
          <w:szCs w:val="28"/>
        </w:rPr>
        <w:tab/>
      </w:r>
      <w:r w:rsidRPr="00136C5A">
        <w:rPr>
          <w:rFonts w:ascii="Times New Roman" w:hAnsi="Times New Roman"/>
          <w:sz w:val="28"/>
          <w:szCs w:val="28"/>
        </w:rPr>
        <w:t>Основными участниками реализации программы  являются: дети дошкольного возраста, родители (законные представители), педагоги.</w:t>
      </w:r>
    </w:p>
    <w:p w:rsidR="00326D79" w:rsidRDefault="00326D79" w:rsidP="0093710C">
      <w:pPr>
        <w:spacing w:after="0" w:line="240" w:lineRule="auto"/>
        <w:rPr>
          <w:rFonts w:ascii="Times New Roman" w:hAnsi="Times New Roman"/>
          <w:b/>
          <w:sz w:val="28"/>
          <w:szCs w:val="28"/>
        </w:rPr>
      </w:pPr>
    </w:p>
    <w:p w:rsidR="003B4094" w:rsidRDefault="003B4094" w:rsidP="00326D79">
      <w:pPr>
        <w:spacing w:after="120" w:line="240" w:lineRule="auto"/>
        <w:jc w:val="center"/>
        <w:rPr>
          <w:rFonts w:ascii="Times New Roman" w:hAnsi="Times New Roman"/>
          <w:b/>
          <w:sz w:val="28"/>
          <w:szCs w:val="28"/>
        </w:rPr>
      </w:pPr>
      <w:r w:rsidRPr="00D3237A">
        <w:rPr>
          <w:rFonts w:ascii="Times New Roman" w:hAnsi="Times New Roman"/>
          <w:b/>
          <w:sz w:val="28"/>
          <w:szCs w:val="28"/>
        </w:rPr>
        <w:t>Комп</w:t>
      </w:r>
      <w:r>
        <w:rPr>
          <w:rFonts w:ascii="Times New Roman" w:hAnsi="Times New Roman"/>
          <w:b/>
          <w:sz w:val="28"/>
          <w:szCs w:val="28"/>
        </w:rPr>
        <w:t>лектование групп</w:t>
      </w:r>
    </w:p>
    <w:tbl>
      <w:tblPr>
        <w:tblW w:w="7513" w:type="dxa"/>
        <w:tblInd w:w="739"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820"/>
        <w:gridCol w:w="2693"/>
      </w:tblGrid>
      <w:tr w:rsidR="003B4094" w:rsidRPr="009D2DA5" w:rsidTr="00287F68">
        <w:tc>
          <w:tcPr>
            <w:tcW w:w="4820"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3B4094" w:rsidRPr="009D2DA5" w:rsidRDefault="003C6491" w:rsidP="003C6491">
            <w:pPr>
              <w:pStyle w:val="a5"/>
              <w:shd w:val="clear" w:color="auto" w:fill="FFFFFF"/>
              <w:spacing w:before="0" w:after="0"/>
              <w:jc w:val="center"/>
              <w:rPr>
                <w:b/>
                <w:bCs/>
                <w:sz w:val="28"/>
                <w:szCs w:val="28"/>
              </w:rPr>
            </w:pPr>
            <w:r>
              <w:rPr>
                <w:rStyle w:val="a8"/>
                <w:rFonts w:eastAsiaTheme="majorEastAsia"/>
                <w:sz w:val="28"/>
                <w:szCs w:val="28"/>
              </w:rPr>
              <w:t>Группа</w:t>
            </w:r>
          </w:p>
        </w:tc>
        <w:tc>
          <w:tcPr>
            <w:tcW w:w="2693"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3B4094" w:rsidRPr="009D2DA5" w:rsidRDefault="003B4094" w:rsidP="00287F68">
            <w:pPr>
              <w:pStyle w:val="a5"/>
              <w:shd w:val="clear" w:color="auto" w:fill="FFFFFF"/>
              <w:spacing w:before="0" w:after="0"/>
              <w:jc w:val="center"/>
              <w:rPr>
                <w:sz w:val="28"/>
                <w:szCs w:val="28"/>
              </w:rPr>
            </w:pPr>
            <w:r w:rsidRPr="009D2DA5">
              <w:rPr>
                <w:rStyle w:val="a8"/>
                <w:rFonts w:eastAsiaTheme="majorEastAsia"/>
                <w:sz w:val="28"/>
                <w:szCs w:val="28"/>
              </w:rPr>
              <w:t>Количество детей</w:t>
            </w:r>
          </w:p>
        </w:tc>
      </w:tr>
      <w:tr w:rsidR="0093710C" w:rsidRPr="009D2DA5" w:rsidTr="00287F68">
        <w:tc>
          <w:tcPr>
            <w:tcW w:w="4820"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93710C" w:rsidRPr="0093710C" w:rsidRDefault="003C6491" w:rsidP="0093710C">
            <w:pPr>
              <w:pStyle w:val="a5"/>
              <w:shd w:val="clear" w:color="auto" w:fill="FFFFFF"/>
              <w:spacing w:before="0" w:after="0"/>
              <w:ind w:left="112"/>
              <w:rPr>
                <w:rStyle w:val="a8"/>
                <w:b w:val="0"/>
                <w:sz w:val="28"/>
                <w:szCs w:val="28"/>
              </w:rPr>
            </w:pPr>
            <w:r>
              <w:rPr>
                <w:rStyle w:val="a8"/>
                <w:b w:val="0"/>
                <w:sz w:val="28"/>
                <w:szCs w:val="28"/>
              </w:rPr>
              <w:t>Разновозрастная</w:t>
            </w:r>
            <w:r w:rsidR="000E50A4">
              <w:rPr>
                <w:rStyle w:val="a8"/>
                <w:b w:val="0"/>
                <w:sz w:val="28"/>
                <w:szCs w:val="28"/>
              </w:rPr>
              <w:t xml:space="preserve"> </w:t>
            </w:r>
            <w:proofErr w:type="gramStart"/>
            <w:r w:rsidR="000E50A4">
              <w:rPr>
                <w:rStyle w:val="a8"/>
                <w:b w:val="0"/>
                <w:sz w:val="28"/>
                <w:szCs w:val="28"/>
              </w:rPr>
              <w:t xml:space="preserve">   (</w:t>
            </w:r>
            <w:proofErr w:type="gramEnd"/>
            <w:r>
              <w:rPr>
                <w:rStyle w:val="a8"/>
                <w:b w:val="0"/>
                <w:sz w:val="28"/>
                <w:szCs w:val="28"/>
              </w:rPr>
              <w:t>3-7</w:t>
            </w:r>
            <w:r w:rsidR="0093710C" w:rsidRPr="0093710C">
              <w:rPr>
                <w:rStyle w:val="a8"/>
                <w:b w:val="0"/>
                <w:sz w:val="28"/>
                <w:szCs w:val="28"/>
              </w:rPr>
              <w:t xml:space="preserve"> года)</w:t>
            </w:r>
          </w:p>
        </w:tc>
        <w:tc>
          <w:tcPr>
            <w:tcW w:w="2693"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93710C" w:rsidRPr="0093710C" w:rsidRDefault="003C6491" w:rsidP="00082F5D">
            <w:pPr>
              <w:pStyle w:val="a5"/>
              <w:shd w:val="clear" w:color="auto" w:fill="FFFFFF"/>
              <w:spacing w:before="0" w:after="0"/>
              <w:jc w:val="center"/>
              <w:rPr>
                <w:rStyle w:val="a8"/>
                <w:b w:val="0"/>
                <w:sz w:val="28"/>
                <w:szCs w:val="28"/>
              </w:rPr>
            </w:pPr>
            <w:r>
              <w:rPr>
                <w:rStyle w:val="a8"/>
                <w:b w:val="0"/>
                <w:sz w:val="28"/>
                <w:szCs w:val="28"/>
              </w:rPr>
              <w:t>16</w:t>
            </w:r>
          </w:p>
        </w:tc>
      </w:tr>
      <w:tr w:rsidR="00F56057" w:rsidTr="00287F68">
        <w:tc>
          <w:tcPr>
            <w:tcW w:w="4820"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F56057" w:rsidRDefault="00F56057" w:rsidP="0093710C">
            <w:pPr>
              <w:pStyle w:val="a5"/>
              <w:shd w:val="clear" w:color="auto" w:fill="FFFFFF"/>
              <w:spacing w:before="0" w:after="0"/>
              <w:ind w:left="112"/>
              <w:rPr>
                <w:rStyle w:val="a8"/>
                <w:rFonts w:eastAsiaTheme="majorEastAsia"/>
                <w:sz w:val="28"/>
                <w:szCs w:val="28"/>
              </w:rPr>
            </w:pPr>
            <w:r>
              <w:rPr>
                <w:rStyle w:val="a8"/>
                <w:rFonts w:eastAsiaTheme="majorEastAsia"/>
                <w:sz w:val="28"/>
                <w:szCs w:val="28"/>
              </w:rPr>
              <w:t xml:space="preserve">Итого </w:t>
            </w:r>
          </w:p>
        </w:tc>
        <w:tc>
          <w:tcPr>
            <w:tcW w:w="2693"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F56057" w:rsidRPr="009D2DA5" w:rsidRDefault="003C6491" w:rsidP="00082F5D">
            <w:pPr>
              <w:pStyle w:val="a5"/>
              <w:shd w:val="clear" w:color="auto" w:fill="FFFFFF"/>
              <w:spacing w:before="0" w:after="0"/>
              <w:jc w:val="center"/>
              <w:rPr>
                <w:rStyle w:val="a8"/>
                <w:b w:val="0"/>
                <w:sz w:val="28"/>
                <w:szCs w:val="28"/>
              </w:rPr>
            </w:pPr>
            <w:r>
              <w:rPr>
                <w:rStyle w:val="a8"/>
                <w:sz w:val="28"/>
                <w:szCs w:val="28"/>
              </w:rPr>
              <w:t>16</w:t>
            </w:r>
          </w:p>
        </w:tc>
      </w:tr>
    </w:tbl>
    <w:p w:rsidR="003B4094" w:rsidRDefault="003B4094" w:rsidP="003B4094">
      <w:pPr>
        <w:pStyle w:val="a6"/>
        <w:rPr>
          <w:rFonts w:ascii="Times New Roman" w:hAnsi="Times New Roman" w:cs="Times New Roman"/>
          <w:b/>
          <w:sz w:val="28"/>
          <w:szCs w:val="28"/>
        </w:rPr>
      </w:pPr>
    </w:p>
    <w:p w:rsidR="003B4094" w:rsidRDefault="003B4094" w:rsidP="0054408E">
      <w:pPr>
        <w:spacing w:after="120" w:line="240" w:lineRule="auto"/>
        <w:ind w:firstLine="708"/>
        <w:contextualSpacing/>
        <w:jc w:val="both"/>
        <w:rPr>
          <w:rFonts w:ascii="Times New Roman" w:hAnsi="Times New Roman" w:cs="Times New Roman"/>
          <w:sz w:val="28"/>
          <w:szCs w:val="28"/>
        </w:rPr>
      </w:pPr>
      <w:r w:rsidRPr="002E7CC4">
        <w:rPr>
          <w:rFonts w:ascii="Times New Roman" w:hAnsi="Times New Roman" w:cs="Times New Roman"/>
          <w:sz w:val="28"/>
          <w:szCs w:val="28"/>
        </w:rPr>
        <w:t>Возрастные особенности  детей  подробно сформулированы в комплексной программе «От рождения до школы».</w:t>
      </w:r>
    </w:p>
    <w:p w:rsidR="003B4094" w:rsidRPr="007055F4" w:rsidRDefault="003B4094" w:rsidP="0054408E">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2E7CC4">
        <w:rPr>
          <w:rFonts w:ascii="Times New Roman" w:hAnsi="Times New Roman" w:cs="Times New Roman"/>
          <w:sz w:val="28"/>
          <w:szCs w:val="28"/>
        </w:rPr>
        <w:t xml:space="preserve"> </w:t>
      </w:r>
      <w:r w:rsidRPr="007055F4">
        <w:rPr>
          <w:rFonts w:ascii="Times New Roman" w:eastAsia="Times New Roman" w:hAnsi="Times New Roman" w:cs="Times New Roman"/>
          <w:color w:val="000000"/>
          <w:sz w:val="28"/>
          <w:szCs w:val="28"/>
          <w:bdr w:val="none" w:sz="0" w:space="0" w:color="auto" w:frame="1"/>
          <w:lang w:eastAsia="ru-RU"/>
        </w:rPr>
        <w:t>Учреждение оснащено оборудованием для разнообразных видов детской деятельности в помещении и на игровых верандах. В группах имеется игровой материал для познавательного развития детей раннего и дошкольного возраста, музыкального развития, для продуктивной и творческой деятельности, для сюжетно-ролевых игр; игрушки и оборудование для игр во время прогулок; оборудование для физического, речевого, интеллектуального развития; игры, способствующие развитию у детей психических процессов. Созданы условия для совместной и индивидуальной активности детей.</w:t>
      </w:r>
    </w:p>
    <w:p w:rsidR="003B4094" w:rsidRPr="0054408E" w:rsidRDefault="003B4094" w:rsidP="0054408E">
      <w:pPr>
        <w:spacing w:after="240" w:line="240" w:lineRule="auto"/>
        <w:ind w:firstLine="72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bdr w:val="none" w:sz="0" w:space="0" w:color="auto" w:frame="1"/>
          <w:lang w:eastAsia="ru-RU"/>
        </w:rPr>
        <w:t xml:space="preserve">  Для осуществления</w:t>
      </w:r>
      <w:r w:rsidRPr="007055F4">
        <w:rPr>
          <w:rFonts w:ascii="Times New Roman" w:eastAsia="Times New Roman" w:hAnsi="Times New Roman" w:cs="Times New Roman"/>
          <w:color w:val="000000"/>
          <w:sz w:val="28"/>
          <w:szCs w:val="28"/>
          <w:bdr w:val="none" w:sz="0" w:space="0" w:color="auto" w:frame="1"/>
          <w:lang w:eastAsia="ru-RU"/>
        </w:rPr>
        <w:t xml:space="preserve"> коррекционной работы с детьми в учреждении имеется </w:t>
      </w:r>
      <w:r>
        <w:rPr>
          <w:rFonts w:ascii="Times New Roman" w:eastAsia="Times New Roman" w:hAnsi="Times New Roman" w:cs="Times New Roman"/>
          <w:color w:val="000000"/>
          <w:sz w:val="28"/>
          <w:szCs w:val="28"/>
          <w:bdr w:val="none" w:sz="0" w:space="0" w:color="auto" w:frame="1"/>
          <w:lang w:eastAsia="ru-RU"/>
        </w:rPr>
        <w:t>кабине</w:t>
      </w:r>
      <w:r w:rsidR="0054408E">
        <w:rPr>
          <w:rFonts w:ascii="Times New Roman" w:eastAsia="Times New Roman" w:hAnsi="Times New Roman" w:cs="Times New Roman"/>
          <w:color w:val="000000"/>
          <w:sz w:val="28"/>
          <w:szCs w:val="28"/>
          <w:bdr w:val="none" w:sz="0" w:space="0" w:color="auto" w:frame="1"/>
          <w:lang w:eastAsia="ru-RU"/>
        </w:rPr>
        <w:t>т педагога-психолога</w:t>
      </w:r>
      <w:r w:rsidR="00432E02">
        <w:rPr>
          <w:rFonts w:ascii="Times New Roman" w:eastAsia="Times New Roman" w:hAnsi="Times New Roman" w:cs="Times New Roman"/>
          <w:color w:val="000000"/>
          <w:sz w:val="28"/>
          <w:szCs w:val="28"/>
          <w:bdr w:val="none" w:sz="0" w:space="0" w:color="auto" w:frame="1"/>
          <w:lang w:eastAsia="ru-RU"/>
        </w:rPr>
        <w:t xml:space="preserve"> и учителя-логопеда</w:t>
      </w:r>
      <w:r w:rsidR="0054408E">
        <w:rPr>
          <w:rFonts w:ascii="Times New Roman" w:eastAsia="Times New Roman" w:hAnsi="Times New Roman" w:cs="Times New Roman"/>
          <w:color w:val="000000"/>
          <w:sz w:val="28"/>
          <w:szCs w:val="28"/>
          <w:bdr w:val="none" w:sz="0" w:space="0" w:color="auto" w:frame="1"/>
          <w:lang w:eastAsia="ru-RU"/>
        </w:rPr>
        <w:t>, оснащенный</w:t>
      </w:r>
      <w:r w:rsidRPr="007055F4">
        <w:rPr>
          <w:rFonts w:ascii="Times New Roman" w:eastAsia="Times New Roman" w:hAnsi="Times New Roman" w:cs="Times New Roman"/>
          <w:color w:val="000000"/>
          <w:sz w:val="28"/>
          <w:szCs w:val="28"/>
          <w:bdr w:val="none" w:sz="0" w:space="0" w:color="auto" w:frame="1"/>
          <w:lang w:eastAsia="ru-RU"/>
        </w:rPr>
        <w:t xml:space="preserve"> всем необходимым оборудованием.</w:t>
      </w:r>
    </w:p>
    <w:p w:rsidR="003B4094" w:rsidRPr="002E7CC4" w:rsidRDefault="003B4094" w:rsidP="00EA7819">
      <w:pPr>
        <w:pStyle w:val="a3"/>
        <w:widowControl w:val="0"/>
        <w:numPr>
          <w:ilvl w:val="1"/>
          <w:numId w:val="16"/>
        </w:numPr>
        <w:suppressAutoHyphens/>
        <w:spacing w:after="120" w:line="240" w:lineRule="auto"/>
        <w:contextualSpacing w:val="0"/>
        <w:rPr>
          <w:rFonts w:ascii="Times New Roman" w:eastAsia="Lucida Sans Unicode" w:hAnsi="Times New Roman" w:cs="Times New Roman"/>
          <w:b/>
          <w:color w:val="000000"/>
          <w:sz w:val="28"/>
          <w:szCs w:val="28"/>
        </w:rPr>
      </w:pPr>
      <w:r w:rsidRPr="002E7CC4">
        <w:rPr>
          <w:rFonts w:ascii="Times New Roman" w:eastAsia="Lucida Sans Unicode" w:hAnsi="Times New Roman" w:cs="Times New Roman"/>
          <w:b/>
          <w:color w:val="000000"/>
          <w:sz w:val="28"/>
          <w:szCs w:val="28"/>
        </w:rPr>
        <w:t>Планируемые результаты усвоения программы.</w:t>
      </w:r>
    </w:p>
    <w:p w:rsidR="003B4094" w:rsidRPr="00B86366" w:rsidRDefault="003B4094" w:rsidP="0054408E">
      <w:pPr>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rsidR="003B4094" w:rsidRPr="00CC263F" w:rsidRDefault="003B4094" w:rsidP="00DE346D">
      <w:pPr>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w:t>
      </w:r>
      <w:r w:rsidRPr="00CC263F">
        <w:rPr>
          <w:rFonts w:ascii="Times New Roman" w:eastAsia="Calibri" w:hAnsi="Times New Roman" w:cs="Times New Roman"/>
          <w:color w:val="000000"/>
          <w:sz w:val="28"/>
          <w:szCs w:val="28"/>
        </w:rPr>
        <w:t xml:space="preserve">Целевые ориентиры программы «От рождения до школы» базируются на ФГОС ДО.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3B4094" w:rsidRPr="002137D7" w:rsidRDefault="003B4094" w:rsidP="0054408E">
      <w:pPr>
        <w:spacing w:after="0" w:line="240" w:lineRule="auto"/>
        <w:jc w:val="both"/>
        <w:rPr>
          <w:rFonts w:ascii="Times New Roman" w:hAnsi="Times New Roman" w:cs="Times New Roman"/>
          <w:b/>
          <w:i/>
          <w:sz w:val="28"/>
          <w:szCs w:val="28"/>
        </w:rPr>
      </w:pPr>
      <w:r w:rsidRPr="002137D7">
        <w:rPr>
          <w:rFonts w:ascii="Times New Roman" w:hAnsi="Times New Roman" w:cs="Times New Roman"/>
          <w:b/>
          <w:i/>
          <w:sz w:val="28"/>
          <w:szCs w:val="28"/>
        </w:rPr>
        <w:t>Целевые ориентиры образования в раннем возрасте:</w:t>
      </w:r>
    </w:p>
    <w:p w:rsidR="003B4094" w:rsidRPr="008E647D" w:rsidRDefault="003B4094" w:rsidP="00DE346D">
      <w:pPr>
        <w:pStyle w:val="a3"/>
        <w:widowControl w:val="0"/>
        <w:numPr>
          <w:ilvl w:val="0"/>
          <w:numId w:val="13"/>
        </w:numPr>
        <w:suppressAutoHyphens/>
        <w:spacing w:after="0" w:line="240" w:lineRule="auto"/>
        <w:contextualSpacing w:val="0"/>
        <w:jc w:val="both"/>
        <w:rPr>
          <w:rFonts w:ascii="Times New Roman" w:hAnsi="Times New Roman" w:cs="Times New Roman"/>
          <w:sz w:val="28"/>
          <w:szCs w:val="28"/>
        </w:rPr>
      </w:pPr>
      <w:r w:rsidRPr="008E647D">
        <w:rPr>
          <w:rFonts w:ascii="Times New Roman"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B4094" w:rsidRPr="008E647D" w:rsidRDefault="003B4094" w:rsidP="00DE346D">
      <w:pPr>
        <w:pStyle w:val="a3"/>
        <w:widowControl w:val="0"/>
        <w:numPr>
          <w:ilvl w:val="0"/>
          <w:numId w:val="13"/>
        </w:numPr>
        <w:suppressAutoHyphens/>
        <w:spacing w:after="0" w:line="240" w:lineRule="auto"/>
        <w:contextualSpacing w:val="0"/>
        <w:jc w:val="both"/>
        <w:rPr>
          <w:rFonts w:ascii="Times New Roman" w:hAnsi="Times New Roman" w:cs="Times New Roman"/>
          <w:sz w:val="28"/>
          <w:szCs w:val="28"/>
        </w:rPr>
      </w:pPr>
      <w:r w:rsidRPr="008E647D">
        <w:rPr>
          <w:rFonts w:ascii="Times New Roman" w:hAnsi="Times New Roman" w:cs="Times New Roman"/>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3B4094" w:rsidRPr="008E647D" w:rsidRDefault="003B4094" w:rsidP="00EA7819">
      <w:pPr>
        <w:pStyle w:val="a3"/>
        <w:widowControl w:val="0"/>
        <w:numPr>
          <w:ilvl w:val="0"/>
          <w:numId w:val="13"/>
        </w:numPr>
        <w:suppressAutoHyphens/>
        <w:spacing w:after="0" w:line="240" w:lineRule="auto"/>
        <w:contextualSpacing w:val="0"/>
        <w:jc w:val="both"/>
        <w:rPr>
          <w:rFonts w:ascii="Times New Roman" w:hAnsi="Times New Roman" w:cs="Times New Roman"/>
          <w:sz w:val="28"/>
          <w:szCs w:val="28"/>
        </w:rPr>
      </w:pPr>
      <w:r w:rsidRPr="008E647D">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3B4094" w:rsidRPr="008E647D" w:rsidRDefault="003B4094" w:rsidP="00EA7819">
      <w:pPr>
        <w:pStyle w:val="a3"/>
        <w:widowControl w:val="0"/>
        <w:numPr>
          <w:ilvl w:val="0"/>
          <w:numId w:val="13"/>
        </w:numPr>
        <w:suppressAutoHyphens/>
        <w:spacing w:after="0" w:line="240" w:lineRule="auto"/>
        <w:contextualSpacing w:val="0"/>
        <w:jc w:val="both"/>
        <w:rPr>
          <w:rFonts w:ascii="Times New Roman" w:hAnsi="Times New Roman" w:cs="Times New Roman"/>
          <w:sz w:val="28"/>
          <w:szCs w:val="28"/>
        </w:rPr>
      </w:pPr>
      <w:r w:rsidRPr="008E647D">
        <w:rPr>
          <w:rFonts w:ascii="Times New Roman" w:hAnsi="Times New Roman" w:cs="Times New Roman"/>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3B4094" w:rsidRPr="008E647D" w:rsidRDefault="003B4094" w:rsidP="00EA7819">
      <w:pPr>
        <w:pStyle w:val="a3"/>
        <w:widowControl w:val="0"/>
        <w:numPr>
          <w:ilvl w:val="0"/>
          <w:numId w:val="13"/>
        </w:numPr>
        <w:suppressAutoHyphens/>
        <w:spacing w:after="0" w:line="240" w:lineRule="auto"/>
        <w:contextualSpacing w:val="0"/>
        <w:jc w:val="both"/>
        <w:rPr>
          <w:rFonts w:ascii="Times New Roman" w:hAnsi="Times New Roman" w:cs="Times New Roman"/>
          <w:sz w:val="28"/>
          <w:szCs w:val="28"/>
        </w:rPr>
      </w:pPr>
      <w:r w:rsidRPr="008E647D">
        <w:rPr>
          <w:rFonts w:ascii="Times New Roman" w:hAnsi="Times New Roman" w:cs="Times New Roman"/>
          <w:sz w:val="28"/>
          <w:szCs w:val="28"/>
        </w:rPr>
        <w:t>проявляет интерес к сверстникам; наблюдает за их действиями и подражает им;</w:t>
      </w:r>
    </w:p>
    <w:p w:rsidR="003B4094" w:rsidRPr="008E647D" w:rsidRDefault="003B4094" w:rsidP="00EA7819">
      <w:pPr>
        <w:pStyle w:val="a3"/>
        <w:widowControl w:val="0"/>
        <w:numPr>
          <w:ilvl w:val="0"/>
          <w:numId w:val="13"/>
        </w:numPr>
        <w:suppressAutoHyphens/>
        <w:spacing w:after="0" w:line="240" w:lineRule="auto"/>
        <w:contextualSpacing w:val="0"/>
        <w:jc w:val="both"/>
        <w:rPr>
          <w:rFonts w:ascii="Times New Roman" w:hAnsi="Times New Roman" w:cs="Times New Roman"/>
          <w:sz w:val="28"/>
          <w:szCs w:val="28"/>
        </w:rPr>
      </w:pPr>
      <w:r w:rsidRPr="008E647D">
        <w:rPr>
          <w:rFonts w:ascii="Times New Roman" w:hAnsi="Times New Roman" w:cs="Times New Roman"/>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3B4094" w:rsidRPr="00827B90" w:rsidRDefault="003B4094" w:rsidP="00EA7819">
      <w:pPr>
        <w:pStyle w:val="a3"/>
        <w:widowControl w:val="0"/>
        <w:numPr>
          <w:ilvl w:val="0"/>
          <w:numId w:val="13"/>
        </w:numPr>
        <w:suppressAutoHyphens/>
        <w:spacing w:after="120" w:line="240" w:lineRule="auto"/>
        <w:contextualSpacing w:val="0"/>
        <w:jc w:val="both"/>
        <w:rPr>
          <w:rFonts w:ascii="Times New Roman" w:hAnsi="Times New Roman" w:cs="Times New Roman"/>
          <w:sz w:val="28"/>
          <w:szCs w:val="28"/>
        </w:rPr>
      </w:pPr>
      <w:r w:rsidRPr="008E647D">
        <w:rPr>
          <w:rFonts w:ascii="Times New Roman" w:hAnsi="Times New Roman" w:cs="Times New Roman"/>
          <w:sz w:val="28"/>
          <w:szCs w:val="28"/>
        </w:rPr>
        <w:t>у ребенка развита крупная моторика, он стремится осваивать различные виды движения (бег, лазанье, перешагивание и пр.).</w:t>
      </w:r>
    </w:p>
    <w:p w:rsidR="003B4094" w:rsidRPr="00B86366" w:rsidRDefault="003B4094" w:rsidP="0054408E">
      <w:pPr>
        <w:spacing w:after="0" w:line="240" w:lineRule="auto"/>
        <w:rPr>
          <w:rFonts w:ascii="Times New Roman" w:eastAsia="Calibri" w:hAnsi="Times New Roman" w:cs="Times New Roman"/>
          <w:b/>
          <w:i/>
          <w:color w:val="000000"/>
          <w:sz w:val="28"/>
          <w:szCs w:val="28"/>
        </w:rPr>
      </w:pPr>
      <w:r w:rsidRPr="00B86366">
        <w:rPr>
          <w:rFonts w:ascii="Times New Roman" w:eastAsia="Calibri" w:hAnsi="Times New Roman" w:cs="Times New Roman"/>
          <w:b/>
          <w:i/>
          <w:color w:val="000000"/>
          <w:sz w:val="28"/>
          <w:szCs w:val="28"/>
        </w:rPr>
        <w:t>Целевые ориентиры на этапе завершения дошкольного образования:</w:t>
      </w:r>
    </w:p>
    <w:p w:rsidR="003B4094" w:rsidRPr="00B86366" w:rsidRDefault="003B4094" w:rsidP="00EA7819">
      <w:pPr>
        <w:widowControl w:val="0"/>
        <w:numPr>
          <w:ilvl w:val="0"/>
          <w:numId w:val="12"/>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3B4094" w:rsidRPr="00B86366" w:rsidRDefault="003B4094" w:rsidP="00EA7819">
      <w:pPr>
        <w:widowControl w:val="0"/>
        <w:numPr>
          <w:ilvl w:val="0"/>
          <w:numId w:val="12"/>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3B4094" w:rsidRPr="00B86366" w:rsidRDefault="003B4094" w:rsidP="00EA7819">
      <w:pPr>
        <w:widowControl w:val="0"/>
        <w:numPr>
          <w:ilvl w:val="0"/>
          <w:numId w:val="12"/>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3B4094" w:rsidRPr="00B86366" w:rsidRDefault="003B4094" w:rsidP="00EA7819">
      <w:pPr>
        <w:widowControl w:val="0"/>
        <w:numPr>
          <w:ilvl w:val="0"/>
          <w:numId w:val="12"/>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3B4094" w:rsidRPr="00B86366" w:rsidRDefault="003B4094" w:rsidP="00EA7819">
      <w:pPr>
        <w:widowControl w:val="0"/>
        <w:numPr>
          <w:ilvl w:val="0"/>
          <w:numId w:val="12"/>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B4094" w:rsidRPr="00B86366" w:rsidRDefault="003B4094" w:rsidP="00EA7819">
      <w:pPr>
        <w:widowControl w:val="0"/>
        <w:numPr>
          <w:ilvl w:val="0"/>
          <w:numId w:val="12"/>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3B4094" w:rsidRPr="00B86366" w:rsidRDefault="003B4094" w:rsidP="00EA7819">
      <w:pPr>
        <w:widowControl w:val="0"/>
        <w:numPr>
          <w:ilvl w:val="0"/>
          <w:numId w:val="12"/>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3B4094" w:rsidRPr="00D077D5" w:rsidRDefault="003B4094" w:rsidP="003B4094">
      <w:pPr>
        <w:spacing w:after="240" w:line="240" w:lineRule="auto"/>
        <w:ind w:firstLine="360"/>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w:t>
      </w:r>
    </w:p>
    <w:p w:rsidR="003B4094" w:rsidRDefault="003B4094" w:rsidP="00326D79">
      <w:pPr>
        <w:widowControl w:val="0"/>
        <w:suppressAutoHyphens/>
        <w:spacing w:after="120"/>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1.3.</w:t>
      </w:r>
      <w:r w:rsidRPr="00E2178E">
        <w:rPr>
          <w:rFonts w:ascii="Times New Roman" w:eastAsia="Calibri" w:hAnsi="Times New Roman" w:cs="Times New Roman"/>
          <w:b/>
          <w:color w:val="000000"/>
          <w:sz w:val="28"/>
          <w:szCs w:val="28"/>
        </w:rPr>
        <w:t>Педагогическая диагностика (оценка индивидуального развития детей)</w:t>
      </w:r>
    </w:p>
    <w:p w:rsidR="003B4094" w:rsidRDefault="003B4094" w:rsidP="003B4094">
      <w:pPr>
        <w:widowControl w:val="0"/>
        <w:suppressAutoHyphens/>
        <w:spacing w:after="0" w:line="240" w:lineRule="auto"/>
        <w:jc w:val="both"/>
        <w:rPr>
          <w:rFonts w:ascii="Times New Roman" w:eastAsia="Calibri" w:hAnsi="Times New Roman" w:cs="Times New Roman"/>
          <w:color w:val="000000"/>
          <w:sz w:val="28"/>
          <w:szCs w:val="28"/>
        </w:rPr>
      </w:pPr>
      <w:r w:rsidRPr="00E2178E">
        <w:rPr>
          <w:rFonts w:ascii="Times New Roman" w:eastAsia="Calibri" w:hAnsi="Times New Roman" w:cs="Times New Roman"/>
          <w:b/>
          <w:color w:val="000000"/>
          <w:sz w:val="28"/>
          <w:szCs w:val="28"/>
        </w:rPr>
        <w:t xml:space="preserve">  </w:t>
      </w:r>
      <w:r>
        <w:rPr>
          <w:rFonts w:ascii="Times New Roman" w:eastAsia="Calibri" w:hAnsi="Times New Roman" w:cs="Times New Roman"/>
          <w:b/>
          <w:color w:val="000000"/>
          <w:sz w:val="28"/>
          <w:szCs w:val="28"/>
        </w:rPr>
        <w:t xml:space="preserve">     </w:t>
      </w:r>
      <w:r w:rsidRPr="00E2178E">
        <w:rPr>
          <w:rFonts w:ascii="Times New Roman" w:eastAsia="Calibri" w:hAnsi="Times New Roman" w:cs="Times New Roman"/>
          <w:color w:val="000000"/>
          <w:sz w:val="28"/>
          <w:szCs w:val="28"/>
        </w:rPr>
        <w:t>При реализации Программы в се</w:t>
      </w:r>
      <w:r>
        <w:rPr>
          <w:rFonts w:ascii="Times New Roman" w:eastAsia="Calibri" w:hAnsi="Times New Roman" w:cs="Times New Roman"/>
          <w:color w:val="000000"/>
          <w:sz w:val="28"/>
          <w:szCs w:val="28"/>
        </w:rPr>
        <w:t>нтябре и мае</w:t>
      </w:r>
      <w:r w:rsidRPr="00E2178E">
        <w:rPr>
          <w:rFonts w:ascii="Times New Roman" w:eastAsia="Calibri" w:hAnsi="Times New Roman" w:cs="Times New Roman"/>
          <w:color w:val="000000"/>
          <w:sz w:val="28"/>
          <w:szCs w:val="28"/>
        </w:rPr>
        <w:t xml:space="preserve"> проводится оценка индивидуального развития детей (ФГОС ДО п. 3.2.3.). 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Результаты педагогической диагностики используются исключительно для решения образовательных задач.   </w:t>
      </w:r>
    </w:p>
    <w:p w:rsidR="003B4094" w:rsidRDefault="003B4094" w:rsidP="003B4094">
      <w:pPr>
        <w:widowControl w:val="0"/>
        <w:suppressAutoHyphens/>
        <w:spacing w:after="0" w:line="240" w:lineRule="auto"/>
        <w:ind w:firstLine="708"/>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Основная цель педагогической диагностики - познание и понимание педагогом ребенка дошкольного возраста, с целью создания условий воспитания и обучения максимально приближенными к реализации детских потребностей, интересов, способностей, способствующих поддержке и развитию детской индивидуальности. Для реализации данной цели педагог использует преимущественно </w:t>
      </w:r>
      <w:proofErr w:type="spellStart"/>
      <w:r w:rsidRPr="00E2178E">
        <w:rPr>
          <w:rFonts w:ascii="Times New Roman" w:eastAsia="Calibri" w:hAnsi="Times New Roman" w:cs="Times New Roman"/>
          <w:color w:val="000000"/>
          <w:sz w:val="28"/>
          <w:szCs w:val="28"/>
        </w:rPr>
        <w:t>малоформализованные</w:t>
      </w:r>
      <w:proofErr w:type="spellEnd"/>
      <w:r w:rsidRPr="00E2178E">
        <w:rPr>
          <w:rFonts w:ascii="Times New Roman" w:eastAsia="Calibri" w:hAnsi="Times New Roman" w:cs="Times New Roman"/>
          <w:color w:val="000000"/>
          <w:sz w:val="28"/>
          <w:szCs w:val="28"/>
        </w:rPr>
        <w:t xml:space="preserve"> диагностические методы:</w:t>
      </w:r>
    </w:p>
    <w:p w:rsidR="003B4094" w:rsidRPr="00E2178E" w:rsidRDefault="003B4094" w:rsidP="00303DD1">
      <w:pPr>
        <w:pStyle w:val="a3"/>
        <w:widowControl w:val="0"/>
        <w:numPr>
          <w:ilvl w:val="0"/>
          <w:numId w:val="21"/>
        </w:numPr>
        <w:suppressAutoHyphens/>
        <w:spacing w:after="240" w:line="240" w:lineRule="auto"/>
        <w:ind w:left="709"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наблюдение проявлений ребенка в деятельности и общении с другими субъектами педагогического процесса; </w:t>
      </w:r>
    </w:p>
    <w:p w:rsidR="003B4094" w:rsidRPr="00E2178E" w:rsidRDefault="003B4094" w:rsidP="00303DD1">
      <w:pPr>
        <w:pStyle w:val="a3"/>
        <w:widowControl w:val="0"/>
        <w:numPr>
          <w:ilvl w:val="0"/>
          <w:numId w:val="21"/>
        </w:numPr>
        <w:suppressAutoHyphens/>
        <w:spacing w:after="0" w:line="240" w:lineRule="auto"/>
        <w:ind w:left="709"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свободные беседы с детьми.  </w:t>
      </w:r>
    </w:p>
    <w:p w:rsidR="003B4094" w:rsidRDefault="003B4094" w:rsidP="0054408E">
      <w:pPr>
        <w:widowControl w:val="0"/>
        <w:suppressAutoHyphens/>
        <w:spacing w:after="0" w:line="240" w:lineRule="auto"/>
        <w:ind w:firstLine="708"/>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В качестве дополнительных методов используются: </w:t>
      </w:r>
    </w:p>
    <w:p w:rsidR="003B4094" w:rsidRPr="00E2178E" w:rsidRDefault="003B4094" w:rsidP="00303DD1">
      <w:pPr>
        <w:pStyle w:val="a3"/>
        <w:widowControl w:val="0"/>
        <w:numPr>
          <w:ilvl w:val="0"/>
          <w:numId w:val="22"/>
        </w:numPr>
        <w:suppressAutoHyphens/>
        <w:spacing w:after="0" w:line="240" w:lineRule="auto"/>
        <w:ind w:left="709"/>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анализ продуктов детской деятельности; </w:t>
      </w:r>
    </w:p>
    <w:p w:rsidR="003B4094" w:rsidRPr="00E2178E" w:rsidRDefault="003B4094" w:rsidP="00303DD1">
      <w:pPr>
        <w:pStyle w:val="a3"/>
        <w:widowControl w:val="0"/>
        <w:numPr>
          <w:ilvl w:val="0"/>
          <w:numId w:val="22"/>
        </w:numPr>
        <w:suppressAutoHyphens/>
        <w:spacing w:after="0" w:line="240" w:lineRule="auto"/>
        <w:ind w:left="709"/>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простые тесты; </w:t>
      </w:r>
    </w:p>
    <w:p w:rsidR="003B4094" w:rsidRPr="00E2178E" w:rsidRDefault="003B4094" w:rsidP="00303DD1">
      <w:pPr>
        <w:pStyle w:val="a3"/>
        <w:widowControl w:val="0"/>
        <w:numPr>
          <w:ilvl w:val="0"/>
          <w:numId w:val="22"/>
        </w:numPr>
        <w:suppressAutoHyphens/>
        <w:spacing w:after="0" w:line="240" w:lineRule="auto"/>
        <w:ind w:left="709"/>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специальные диагностические ситуации. </w:t>
      </w:r>
    </w:p>
    <w:p w:rsidR="003B4094" w:rsidRDefault="003B4094" w:rsidP="0054408E">
      <w:pPr>
        <w:widowControl w:val="0"/>
        <w:suppressAutoHyphens/>
        <w:spacing w:after="0" w:line="240" w:lineRule="auto"/>
        <w:ind w:firstLine="708"/>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Педагогическая диагностика достижений ребенка направлена на изучение:  </w:t>
      </w:r>
    </w:p>
    <w:p w:rsidR="003B4094" w:rsidRPr="00E2178E" w:rsidRDefault="003B4094" w:rsidP="00303DD1">
      <w:pPr>
        <w:pStyle w:val="a3"/>
        <w:widowControl w:val="0"/>
        <w:numPr>
          <w:ilvl w:val="0"/>
          <w:numId w:val="23"/>
        </w:numPr>
        <w:suppressAutoHyphens/>
        <w:spacing w:after="0" w:line="240" w:lineRule="auto"/>
        <w:ind w:left="851" w:hanging="425"/>
        <w:jc w:val="both"/>
        <w:rPr>
          <w:rFonts w:ascii="Times New Roman" w:eastAsia="Calibri" w:hAnsi="Times New Roman" w:cs="Times New Roman"/>
          <w:color w:val="000000"/>
          <w:sz w:val="28"/>
          <w:szCs w:val="28"/>
        </w:rPr>
      </w:pPr>
      <w:proofErr w:type="spellStart"/>
      <w:r w:rsidRPr="00E2178E">
        <w:rPr>
          <w:rFonts w:ascii="Times New Roman" w:eastAsia="Calibri" w:hAnsi="Times New Roman" w:cs="Times New Roman"/>
          <w:color w:val="000000"/>
          <w:sz w:val="28"/>
          <w:szCs w:val="28"/>
        </w:rPr>
        <w:t>деятельностных</w:t>
      </w:r>
      <w:proofErr w:type="spellEnd"/>
      <w:r w:rsidRPr="00E2178E">
        <w:rPr>
          <w:rFonts w:ascii="Times New Roman" w:eastAsia="Calibri" w:hAnsi="Times New Roman" w:cs="Times New Roman"/>
          <w:color w:val="000000"/>
          <w:sz w:val="28"/>
          <w:szCs w:val="28"/>
        </w:rPr>
        <w:t xml:space="preserve"> умений ребенка; </w:t>
      </w:r>
    </w:p>
    <w:p w:rsidR="003B4094" w:rsidRPr="00E2178E" w:rsidRDefault="003B4094" w:rsidP="00303DD1">
      <w:pPr>
        <w:pStyle w:val="a3"/>
        <w:widowControl w:val="0"/>
        <w:numPr>
          <w:ilvl w:val="0"/>
          <w:numId w:val="23"/>
        </w:numPr>
        <w:suppressAutoHyphens/>
        <w:spacing w:after="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интересов, предпочтений, склонностей ребенка; </w:t>
      </w:r>
    </w:p>
    <w:p w:rsidR="003B4094" w:rsidRPr="00E2178E" w:rsidRDefault="003B4094" w:rsidP="00303DD1">
      <w:pPr>
        <w:pStyle w:val="a3"/>
        <w:widowControl w:val="0"/>
        <w:numPr>
          <w:ilvl w:val="0"/>
          <w:numId w:val="23"/>
        </w:numPr>
        <w:suppressAutoHyphens/>
        <w:spacing w:after="24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личностных особенностей ребенка; </w:t>
      </w:r>
    </w:p>
    <w:p w:rsidR="003B4094" w:rsidRPr="00E2178E" w:rsidRDefault="003B4094" w:rsidP="00303DD1">
      <w:pPr>
        <w:pStyle w:val="a3"/>
        <w:widowControl w:val="0"/>
        <w:numPr>
          <w:ilvl w:val="0"/>
          <w:numId w:val="23"/>
        </w:numPr>
        <w:suppressAutoHyphens/>
        <w:spacing w:after="24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поведенческих проявлений ребенка; </w:t>
      </w:r>
    </w:p>
    <w:p w:rsidR="003B4094" w:rsidRPr="00E2178E" w:rsidRDefault="003B4094" w:rsidP="00303DD1">
      <w:pPr>
        <w:pStyle w:val="a3"/>
        <w:widowControl w:val="0"/>
        <w:numPr>
          <w:ilvl w:val="0"/>
          <w:numId w:val="23"/>
        </w:numPr>
        <w:suppressAutoHyphens/>
        <w:spacing w:after="24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особенностей взаимодействия ребенка со сверстниками;  </w:t>
      </w:r>
    </w:p>
    <w:p w:rsidR="003B4094" w:rsidRPr="00E2178E" w:rsidRDefault="003B4094" w:rsidP="00303DD1">
      <w:pPr>
        <w:pStyle w:val="a3"/>
        <w:widowControl w:val="0"/>
        <w:numPr>
          <w:ilvl w:val="0"/>
          <w:numId w:val="23"/>
        </w:numPr>
        <w:suppressAutoHyphens/>
        <w:spacing w:after="24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особенностей взаимодействия ребенка со взрослыми</w:t>
      </w:r>
      <w:r>
        <w:rPr>
          <w:rFonts w:ascii="Times New Roman" w:eastAsia="Calibri" w:hAnsi="Times New Roman" w:cs="Times New Roman"/>
          <w:color w:val="000000"/>
          <w:sz w:val="28"/>
          <w:szCs w:val="28"/>
        </w:rPr>
        <w:t>.</w:t>
      </w:r>
      <w:r w:rsidRPr="00E2178E">
        <w:rPr>
          <w:rFonts w:ascii="Times New Roman" w:eastAsia="Calibri" w:hAnsi="Times New Roman" w:cs="Times New Roman"/>
          <w:color w:val="000000"/>
          <w:sz w:val="28"/>
          <w:szCs w:val="28"/>
        </w:rPr>
        <w:t xml:space="preserve">  </w:t>
      </w:r>
    </w:p>
    <w:p w:rsidR="003B4094" w:rsidRPr="00E2178E" w:rsidRDefault="003B4094" w:rsidP="003B4094">
      <w:pPr>
        <w:widowControl w:val="0"/>
        <w:suppressAutoHyphens/>
        <w:spacing w:after="120" w:line="240" w:lineRule="auto"/>
        <w:ind w:firstLine="708"/>
        <w:jc w:val="both"/>
        <w:rPr>
          <w:rFonts w:ascii="Times New Roman" w:eastAsia="Calibri" w:hAnsi="Times New Roman" w:cs="Times New Roman"/>
          <w:b/>
          <w:color w:val="000000"/>
          <w:sz w:val="28"/>
          <w:szCs w:val="28"/>
        </w:rPr>
      </w:pPr>
      <w:r w:rsidRPr="00E2178E">
        <w:rPr>
          <w:rFonts w:ascii="Times New Roman" w:eastAsia="Calibri" w:hAnsi="Times New Roman" w:cs="Times New Roman"/>
          <w:b/>
          <w:color w:val="000000"/>
          <w:sz w:val="28"/>
          <w:szCs w:val="28"/>
        </w:rPr>
        <w:t xml:space="preserve">Принципы педагогической диагностики  </w:t>
      </w:r>
    </w:p>
    <w:p w:rsidR="003B4094" w:rsidRDefault="003B4094" w:rsidP="0054408E">
      <w:pPr>
        <w:widowControl w:val="0"/>
        <w:suppressAutoHyphens/>
        <w:spacing w:after="0" w:line="240" w:lineRule="auto"/>
        <w:ind w:firstLine="708"/>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Педагогическая диагностика осуществляется с учетом ряда принципов, обусловленных спецификой образовательного процесса детского сада: </w:t>
      </w:r>
    </w:p>
    <w:p w:rsidR="003B4094" w:rsidRPr="00E2178E" w:rsidRDefault="003B4094" w:rsidP="00303DD1">
      <w:pPr>
        <w:pStyle w:val="a3"/>
        <w:widowControl w:val="0"/>
        <w:numPr>
          <w:ilvl w:val="0"/>
          <w:numId w:val="24"/>
        </w:numPr>
        <w:suppressAutoHyphens/>
        <w:spacing w:after="0" w:line="240" w:lineRule="auto"/>
        <w:ind w:left="0" w:firstLine="426"/>
        <w:jc w:val="both"/>
        <w:rPr>
          <w:rFonts w:ascii="Times New Roman" w:eastAsia="Calibri" w:hAnsi="Times New Roman" w:cs="Times New Roman"/>
          <w:color w:val="000000"/>
          <w:sz w:val="28"/>
          <w:szCs w:val="28"/>
        </w:rPr>
      </w:pPr>
      <w:r w:rsidRPr="00BD5294">
        <w:rPr>
          <w:rFonts w:ascii="Times New Roman" w:eastAsia="Calibri" w:hAnsi="Times New Roman" w:cs="Times New Roman"/>
          <w:i/>
          <w:color w:val="000000"/>
          <w:sz w:val="28"/>
          <w:szCs w:val="28"/>
        </w:rPr>
        <w:t>Принцип объективности</w:t>
      </w:r>
      <w:r w:rsidRPr="00E2178E">
        <w:rPr>
          <w:rFonts w:ascii="Times New Roman" w:eastAsia="Calibri" w:hAnsi="Times New Roman" w:cs="Times New Roman"/>
          <w:color w:val="000000"/>
          <w:sz w:val="28"/>
          <w:szCs w:val="28"/>
        </w:rPr>
        <w:t xml:space="preserve"> 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диагностируемому.  </w:t>
      </w:r>
    </w:p>
    <w:p w:rsidR="003B4094" w:rsidRDefault="003B4094" w:rsidP="003B4094">
      <w:pPr>
        <w:widowControl w:val="0"/>
        <w:suppressAutoHyphens/>
        <w:spacing w:after="0" w:line="240" w:lineRule="auto"/>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Реализация принципа предполагает соблюдение ряда правил:  </w:t>
      </w:r>
    </w:p>
    <w:p w:rsidR="003B4094" w:rsidRPr="00E2178E" w:rsidRDefault="003B4094" w:rsidP="00303DD1">
      <w:pPr>
        <w:pStyle w:val="a3"/>
        <w:widowControl w:val="0"/>
        <w:numPr>
          <w:ilvl w:val="0"/>
          <w:numId w:val="25"/>
        </w:numPr>
        <w:suppressAutoHyphens/>
        <w:spacing w:after="12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соответствие диагностических методик возрастным и личностным особенностям диагностируемых;  </w:t>
      </w:r>
    </w:p>
    <w:p w:rsidR="003B4094" w:rsidRDefault="003B4094" w:rsidP="00303DD1">
      <w:pPr>
        <w:pStyle w:val="a3"/>
        <w:widowControl w:val="0"/>
        <w:numPr>
          <w:ilvl w:val="0"/>
          <w:numId w:val="25"/>
        </w:numPr>
        <w:suppressAutoHyphens/>
        <w:spacing w:after="24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фиксация всех проявлений личности ребенка;  </w:t>
      </w:r>
    </w:p>
    <w:p w:rsidR="003B4094" w:rsidRDefault="003B4094" w:rsidP="00303DD1">
      <w:pPr>
        <w:pStyle w:val="a3"/>
        <w:widowControl w:val="0"/>
        <w:numPr>
          <w:ilvl w:val="0"/>
          <w:numId w:val="25"/>
        </w:numPr>
        <w:suppressAutoHyphens/>
        <w:spacing w:after="240" w:line="240" w:lineRule="auto"/>
        <w:ind w:left="851" w:hanging="425"/>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сопоставление полученных данных с данными других педагогов, родителей;   </w:t>
      </w:r>
    </w:p>
    <w:p w:rsidR="003B4094" w:rsidRDefault="003B4094" w:rsidP="00303DD1">
      <w:pPr>
        <w:pStyle w:val="a3"/>
        <w:widowControl w:val="0"/>
        <w:numPr>
          <w:ilvl w:val="0"/>
          <w:numId w:val="25"/>
        </w:numPr>
        <w:suppressAutoHyphens/>
        <w:spacing w:after="240" w:line="240" w:lineRule="auto"/>
        <w:ind w:left="851" w:hanging="425"/>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перепроверка, уточнение полученного фактического материала при проведении диагностики;   </w:t>
      </w:r>
    </w:p>
    <w:p w:rsidR="0054408E" w:rsidRPr="0054408E" w:rsidRDefault="003B4094" w:rsidP="00303DD1">
      <w:pPr>
        <w:pStyle w:val="a3"/>
        <w:widowControl w:val="0"/>
        <w:numPr>
          <w:ilvl w:val="0"/>
          <w:numId w:val="25"/>
        </w:numPr>
        <w:suppressAutoHyphens/>
        <w:spacing w:after="0" w:line="240" w:lineRule="auto"/>
        <w:ind w:left="851" w:hanging="425"/>
        <w:jc w:val="both"/>
        <w:rPr>
          <w:rFonts w:ascii="Times New Roman" w:eastAsia="Calibri" w:hAnsi="Times New Roman" w:cs="Times New Roman"/>
          <w:color w:val="000000"/>
          <w:sz w:val="28"/>
          <w:szCs w:val="28"/>
        </w:rPr>
      </w:pPr>
      <w:r w:rsidRPr="001968B1">
        <w:rPr>
          <w:rFonts w:ascii="Times New Roman" w:eastAsia="Calibri" w:hAnsi="Times New Roman" w:cs="Times New Roman"/>
          <w:color w:val="000000"/>
          <w:sz w:val="28"/>
          <w:szCs w:val="28"/>
        </w:rPr>
        <w:t>постоянный самоконтроль педагога за своими собственными переживаниями, эмоциями, симпатиями и антипатиями, которые часто субъективируют фиксацию фактов; развитие педагогической рефлексии.</w:t>
      </w:r>
    </w:p>
    <w:p w:rsidR="003B4094" w:rsidRPr="0054408E" w:rsidRDefault="003B4094" w:rsidP="00303DD1">
      <w:pPr>
        <w:pStyle w:val="a3"/>
        <w:widowControl w:val="0"/>
        <w:numPr>
          <w:ilvl w:val="0"/>
          <w:numId w:val="24"/>
        </w:numPr>
        <w:tabs>
          <w:tab w:val="left" w:pos="1134"/>
        </w:tabs>
        <w:suppressAutoHyphens/>
        <w:spacing w:after="0" w:line="240" w:lineRule="auto"/>
        <w:ind w:hanging="294"/>
        <w:jc w:val="both"/>
        <w:rPr>
          <w:rFonts w:ascii="Times New Roman" w:eastAsia="Calibri" w:hAnsi="Times New Roman" w:cs="Times New Roman"/>
          <w:color w:val="000000"/>
          <w:sz w:val="28"/>
          <w:szCs w:val="28"/>
        </w:rPr>
      </w:pPr>
      <w:r w:rsidRPr="0054408E">
        <w:rPr>
          <w:rFonts w:ascii="Times New Roman" w:eastAsia="Calibri" w:hAnsi="Times New Roman" w:cs="Times New Roman"/>
          <w:i/>
          <w:color w:val="000000"/>
          <w:sz w:val="28"/>
          <w:szCs w:val="28"/>
        </w:rPr>
        <w:t>Принцип целостного изучения педагогического процесса</w:t>
      </w:r>
      <w:r w:rsidRPr="0054408E">
        <w:rPr>
          <w:rFonts w:ascii="Times New Roman" w:eastAsia="Calibri" w:hAnsi="Times New Roman" w:cs="Times New Roman"/>
          <w:color w:val="000000"/>
          <w:sz w:val="28"/>
          <w:szCs w:val="28"/>
        </w:rPr>
        <w:t xml:space="preserve"> предполагает:  </w:t>
      </w:r>
    </w:p>
    <w:p w:rsidR="003B4094" w:rsidRDefault="0054408E" w:rsidP="0054408E">
      <w:pPr>
        <w:widowControl w:val="0"/>
        <w:suppressAutoHyphens/>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д</w:t>
      </w:r>
      <w:r w:rsidR="003B4094" w:rsidRPr="00BD5294">
        <w:rPr>
          <w:rFonts w:ascii="Times New Roman" w:eastAsia="Calibri" w:hAnsi="Times New Roman" w:cs="Times New Roman"/>
          <w:color w:val="000000"/>
          <w:sz w:val="28"/>
          <w:szCs w:val="28"/>
        </w:rPr>
        <w:t xml:space="preserve">ля того чтобы оценить общий уровень развития ребенка, необходимо иметь информацию о различных аспектах его развития: социальном, эмоциональном, интеллектуальном, физическом, художественно-творческом. Различные сферы развития личности связаны между собой и оказывают взаимное влияние друг на друга. </w:t>
      </w:r>
    </w:p>
    <w:p w:rsidR="003B4094" w:rsidRPr="00BD5294" w:rsidRDefault="003B4094" w:rsidP="00303DD1">
      <w:pPr>
        <w:pStyle w:val="a3"/>
        <w:widowControl w:val="0"/>
        <w:numPr>
          <w:ilvl w:val="0"/>
          <w:numId w:val="24"/>
        </w:numPr>
        <w:tabs>
          <w:tab w:val="left" w:pos="709"/>
        </w:tabs>
        <w:suppressAutoHyphens/>
        <w:spacing w:after="240" w:line="240" w:lineRule="auto"/>
        <w:ind w:left="142" w:firstLine="284"/>
        <w:jc w:val="both"/>
        <w:rPr>
          <w:rFonts w:ascii="Times New Roman" w:eastAsia="Calibri" w:hAnsi="Times New Roman" w:cs="Times New Roman"/>
          <w:color w:val="000000"/>
          <w:sz w:val="28"/>
          <w:szCs w:val="28"/>
        </w:rPr>
      </w:pPr>
      <w:r w:rsidRPr="00BD5294">
        <w:rPr>
          <w:rFonts w:ascii="Times New Roman" w:eastAsia="Calibri" w:hAnsi="Times New Roman" w:cs="Times New Roman"/>
          <w:i/>
          <w:color w:val="000000"/>
          <w:sz w:val="28"/>
          <w:szCs w:val="28"/>
        </w:rPr>
        <w:t xml:space="preserve">Принцип </w:t>
      </w:r>
      <w:proofErr w:type="spellStart"/>
      <w:r w:rsidRPr="00BD5294">
        <w:rPr>
          <w:rFonts w:ascii="Times New Roman" w:eastAsia="Calibri" w:hAnsi="Times New Roman" w:cs="Times New Roman"/>
          <w:i/>
          <w:color w:val="000000"/>
          <w:sz w:val="28"/>
          <w:szCs w:val="28"/>
        </w:rPr>
        <w:t>процессуальности</w:t>
      </w:r>
      <w:proofErr w:type="spellEnd"/>
      <w:r w:rsidRPr="00BD5294">
        <w:rPr>
          <w:rFonts w:ascii="Times New Roman" w:eastAsia="Calibri" w:hAnsi="Times New Roman" w:cs="Times New Roman"/>
          <w:color w:val="000000"/>
          <w:sz w:val="28"/>
          <w:szCs w:val="28"/>
        </w:rPr>
        <w:t xml:space="preserve"> предполагает изучение явления в изменении, развитии. Правила, детализирующие принцип </w:t>
      </w:r>
      <w:proofErr w:type="spellStart"/>
      <w:r w:rsidRPr="00BD5294">
        <w:rPr>
          <w:rFonts w:ascii="Times New Roman" w:eastAsia="Calibri" w:hAnsi="Times New Roman" w:cs="Times New Roman"/>
          <w:color w:val="000000"/>
          <w:sz w:val="28"/>
          <w:szCs w:val="28"/>
        </w:rPr>
        <w:t>процессуальности</w:t>
      </w:r>
      <w:proofErr w:type="spellEnd"/>
      <w:r w:rsidRPr="00BD5294">
        <w:rPr>
          <w:rFonts w:ascii="Times New Roman" w:eastAsia="Calibri" w:hAnsi="Times New Roman" w:cs="Times New Roman"/>
          <w:color w:val="000000"/>
          <w:sz w:val="28"/>
          <w:szCs w:val="28"/>
        </w:rPr>
        <w:t xml:space="preserve">, состоят в том, чтобы:  </w:t>
      </w:r>
    </w:p>
    <w:p w:rsidR="003B4094" w:rsidRPr="00BD5294" w:rsidRDefault="003B4094" w:rsidP="00303DD1">
      <w:pPr>
        <w:pStyle w:val="a3"/>
        <w:widowControl w:val="0"/>
        <w:numPr>
          <w:ilvl w:val="0"/>
          <w:numId w:val="26"/>
        </w:numPr>
        <w:suppressAutoHyphens/>
        <w:spacing w:after="24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не ограничиваться отдельными «срезами состояний», оценками без выявления закономерностей развития;  </w:t>
      </w:r>
    </w:p>
    <w:p w:rsidR="003B4094" w:rsidRPr="00BD5294" w:rsidRDefault="003B4094" w:rsidP="00303DD1">
      <w:pPr>
        <w:pStyle w:val="a3"/>
        <w:widowControl w:val="0"/>
        <w:numPr>
          <w:ilvl w:val="0"/>
          <w:numId w:val="26"/>
        </w:numPr>
        <w:suppressAutoHyphens/>
        <w:spacing w:after="24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учитывать половозрастные и социокультурные особенности индивидуально-личностного становления ребенка;  </w:t>
      </w:r>
    </w:p>
    <w:p w:rsidR="003B4094" w:rsidRDefault="003B4094" w:rsidP="00303DD1">
      <w:pPr>
        <w:pStyle w:val="a3"/>
        <w:widowControl w:val="0"/>
        <w:numPr>
          <w:ilvl w:val="0"/>
          <w:numId w:val="26"/>
        </w:numPr>
        <w:suppressAutoHyphens/>
        <w:spacing w:after="24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обеспечивать непрерывность изучения диагностируемого предмета в естественных условиях педагогического процесса.  </w:t>
      </w:r>
    </w:p>
    <w:p w:rsidR="003B4094" w:rsidRPr="001968B1" w:rsidRDefault="003B4094" w:rsidP="00303DD1">
      <w:pPr>
        <w:pStyle w:val="a3"/>
        <w:widowControl w:val="0"/>
        <w:numPr>
          <w:ilvl w:val="0"/>
          <w:numId w:val="24"/>
        </w:numPr>
        <w:suppressAutoHyphens/>
        <w:spacing w:after="0" w:line="240" w:lineRule="auto"/>
        <w:ind w:left="0" w:firstLine="426"/>
        <w:jc w:val="both"/>
        <w:rPr>
          <w:rFonts w:ascii="Times New Roman" w:eastAsia="Calibri" w:hAnsi="Times New Roman" w:cs="Times New Roman"/>
          <w:color w:val="000000"/>
          <w:sz w:val="28"/>
          <w:szCs w:val="28"/>
        </w:rPr>
      </w:pPr>
      <w:r w:rsidRPr="001968B1">
        <w:rPr>
          <w:rFonts w:ascii="Times New Roman" w:eastAsia="Calibri" w:hAnsi="Times New Roman" w:cs="Times New Roman"/>
          <w:i/>
          <w:color w:val="000000"/>
          <w:sz w:val="28"/>
          <w:szCs w:val="28"/>
        </w:rPr>
        <w:t xml:space="preserve">Принцип компетентности </w:t>
      </w:r>
      <w:r w:rsidRPr="001968B1">
        <w:rPr>
          <w:rFonts w:ascii="Times New Roman" w:eastAsia="Calibri" w:hAnsi="Times New Roman" w:cs="Times New Roman"/>
          <w:color w:val="000000"/>
          <w:sz w:val="28"/>
          <w:szCs w:val="28"/>
        </w:rPr>
        <w:t xml:space="preserve">означает принятие педагогом решений только по тем вопросам, по которым он имеет специальную подготовку.  Этот принцип раскрывается:  </w:t>
      </w:r>
    </w:p>
    <w:p w:rsidR="003B4094" w:rsidRPr="00BD5294" w:rsidRDefault="003B4094" w:rsidP="00303DD1">
      <w:pPr>
        <w:pStyle w:val="a3"/>
        <w:widowControl w:val="0"/>
        <w:numPr>
          <w:ilvl w:val="0"/>
          <w:numId w:val="27"/>
        </w:numPr>
        <w:suppressAutoHyphens/>
        <w:spacing w:after="24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в правилах сотрудничества (согласие, добровольность участия в диагностике);  </w:t>
      </w:r>
    </w:p>
    <w:p w:rsidR="003B4094" w:rsidRPr="00BD5294" w:rsidRDefault="003B4094" w:rsidP="00303DD1">
      <w:pPr>
        <w:pStyle w:val="a3"/>
        <w:widowControl w:val="0"/>
        <w:numPr>
          <w:ilvl w:val="0"/>
          <w:numId w:val="27"/>
        </w:numPr>
        <w:suppressAutoHyphens/>
        <w:spacing w:after="24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в безопасности для испытуемого применяемых методик;  </w:t>
      </w:r>
    </w:p>
    <w:p w:rsidR="003B4094" w:rsidRPr="00BD5294" w:rsidRDefault="003B4094" w:rsidP="00303DD1">
      <w:pPr>
        <w:pStyle w:val="a3"/>
        <w:widowControl w:val="0"/>
        <w:numPr>
          <w:ilvl w:val="0"/>
          <w:numId w:val="27"/>
        </w:numPr>
        <w:suppressAutoHyphens/>
        <w:spacing w:after="24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в доступности для педагога диагностических процедур и методов;  </w:t>
      </w:r>
    </w:p>
    <w:p w:rsidR="003B4094" w:rsidRPr="00BD5294" w:rsidRDefault="003B4094" w:rsidP="00303DD1">
      <w:pPr>
        <w:pStyle w:val="a3"/>
        <w:widowControl w:val="0"/>
        <w:numPr>
          <w:ilvl w:val="0"/>
          <w:numId w:val="27"/>
        </w:numPr>
        <w:suppressAutoHyphens/>
        <w:spacing w:after="24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во взвешенности и корректном использовании диагностических сведений (разумной конфиденциальности результатов диагностики).  </w:t>
      </w:r>
    </w:p>
    <w:p w:rsidR="003B4094" w:rsidRPr="00BD5294" w:rsidRDefault="003B4094" w:rsidP="00303DD1">
      <w:pPr>
        <w:pStyle w:val="a3"/>
        <w:widowControl w:val="0"/>
        <w:numPr>
          <w:ilvl w:val="0"/>
          <w:numId w:val="24"/>
        </w:numPr>
        <w:suppressAutoHyphens/>
        <w:spacing w:after="120" w:line="240" w:lineRule="auto"/>
        <w:ind w:left="0" w:firstLine="426"/>
        <w:jc w:val="both"/>
        <w:rPr>
          <w:rFonts w:ascii="Times New Roman" w:eastAsia="Calibri" w:hAnsi="Times New Roman" w:cs="Times New Roman"/>
          <w:color w:val="000000"/>
          <w:sz w:val="28"/>
          <w:szCs w:val="28"/>
        </w:rPr>
      </w:pPr>
      <w:r w:rsidRPr="00BD5294">
        <w:rPr>
          <w:rFonts w:ascii="Times New Roman" w:eastAsia="Calibri" w:hAnsi="Times New Roman" w:cs="Times New Roman"/>
          <w:i/>
          <w:color w:val="000000"/>
          <w:sz w:val="28"/>
          <w:szCs w:val="28"/>
        </w:rPr>
        <w:t>Принцип персонализации</w:t>
      </w:r>
      <w:r w:rsidRPr="00BD5294">
        <w:rPr>
          <w:rFonts w:ascii="Times New Roman" w:eastAsia="Calibri" w:hAnsi="Times New Roman" w:cs="Times New Roman"/>
          <w:color w:val="000000"/>
          <w:sz w:val="28"/>
          <w:szCs w:val="28"/>
        </w:rPr>
        <w:t xml:space="preserve"> требует от педагога в диагностической деятельности обнаруживать не только индивидуальные проявления общих закономерностей, но также индивидуальные пути развития, а отклонения от нормы не оценивать, как негативные без анализа динамических тенденций становления.  </w:t>
      </w:r>
    </w:p>
    <w:p w:rsidR="003B4094" w:rsidRPr="00BD5294" w:rsidRDefault="003B4094" w:rsidP="003B4094">
      <w:pPr>
        <w:widowControl w:val="0"/>
        <w:suppressAutoHyphens/>
        <w:spacing w:after="0" w:line="240" w:lineRule="auto"/>
        <w:ind w:left="426"/>
        <w:jc w:val="both"/>
        <w:rPr>
          <w:rFonts w:ascii="Times New Roman" w:eastAsia="Calibri" w:hAnsi="Times New Roman" w:cs="Times New Roman"/>
          <w:b/>
          <w:color w:val="000000"/>
          <w:sz w:val="28"/>
          <w:szCs w:val="28"/>
        </w:rPr>
      </w:pPr>
      <w:r w:rsidRPr="00BD5294">
        <w:rPr>
          <w:rFonts w:ascii="Times New Roman" w:eastAsia="Calibri" w:hAnsi="Times New Roman" w:cs="Times New Roman"/>
          <w:b/>
          <w:color w:val="000000"/>
          <w:sz w:val="28"/>
          <w:szCs w:val="28"/>
        </w:rPr>
        <w:t xml:space="preserve">Процесс диагностирования </w:t>
      </w:r>
    </w:p>
    <w:p w:rsidR="003B4094" w:rsidRDefault="003B4094" w:rsidP="003B4094">
      <w:pPr>
        <w:widowControl w:val="0"/>
        <w:suppressAutoHyphens/>
        <w:spacing w:after="0" w:line="240" w:lineRule="auto"/>
        <w:ind w:firstLine="426"/>
        <w:jc w:val="both"/>
        <w:rPr>
          <w:rFonts w:ascii="Times New Roman" w:eastAsia="Calibri" w:hAnsi="Times New Roman" w:cs="Times New Roman"/>
          <w:color w:val="000000"/>
          <w:sz w:val="28"/>
          <w:szCs w:val="28"/>
        </w:rPr>
      </w:pPr>
      <w:r w:rsidRPr="00BD5294">
        <w:rPr>
          <w:rFonts w:ascii="Times New Roman" w:eastAsia="Calibri" w:hAnsi="Times New Roman" w:cs="Times New Roman"/>
          <w:i/>
          <w:color w:val="000000"/>
          <w:sz w:val="28"/>
          <w:szCs w:val="28"/>
        </w:rPr>
        <w:t>Первый этап – проектировочный.</w:t>
      </w:r>
      <w:r w:rsidRPr="00BD5294">
        <w:rPr>
          <w:rFonts w:ascii="Times New Roman" w:eastAsia="Calibri" w:hAnsi="Times New Roman" w:cs="Times New Roman"/>
          <w:color w:val="000000"/>
          <w:sz w:val="28"/>
          <w:szCs w:val="28"/>
        </w:rPr>
        <w:t xml:space="preserve"> Определение цели диагностики, критерии оценки и методы. </w:t>
      </w:r>
    </w:p>
    <w:p w:rsidR="003B4094" w:rsidRDefault="003B4094" w:rsidP="003B4094">
      <w:pPr>
        <w:widowControl w:val="0"/>
        <w:suppressAutoHyphens/>
        <w:spacing w:after="0" w:line="240" w:lineRule="auto"/>
        <w:ind w:firstLine="426"/>
        <w:jc w:val="both"/>
        <w:rPr>
          <w:rFonts w:ascii="Times New Roman" w:eastAsia="Calibri" w:hAnsi="Times New Roman" w:cs="Times New Roman"/>
          <w:color w:val="000000"/>
          <w:sz w:val="28"/>
          <w:szCs w:val="28"/>
        </w:rPr>
      </w:pPr>
      <w:r w:rsidRPr="00BD5294">
        <w:rPr>
          <w:rFonts w:ascii="Times New Roman" w:eastAsia="Calibri" w:hAnsi="Times New Roman" w:cs="Times New Roman"/>
          <w:i/>
          <w:color w:val="000000"/>
          <w:sz w:val="28"/>
          <w:szCs w:val="28"/>
        </w:rPr>
        <w:t>Второй этап – практический.</w:t>
      </w:r>
      <w:r w:rsidRPr="00BD5294">
        <w:rPr>
          <w:rFonts w:ascii="Times New Roman" w:eastAsia="Calibri" w:hAnsi="Times New Roman" w:cs="Times New Roman"/>
          <w:color w:val="000000"/>
          <w:sz w:val="28"/>
          <w:szCs w:val="28"/>
        </w:rPr>
        <w:t xml:space="preserve"> Проведение диагностики. Для этого необходимо определить ответственных, обозначить время и длительность диагностики, а также способы фиксации результатов (запись в блокноте, на диагностических картах, на магнитофон, видеокамеру и т.д.).</w:t>
      </w:r>
    </w:p>
    <w:p w:rsidR="003B4094" w:rsidRDefault="003B4094" w:rsidP="003B4094">
      <w:pPr>
        <w:widowControl w:val="0"/>
        <w:suppressAutoHyphens/>
        <w:spacing w:after="0" w:line="240" w:lineRule="auto"/>
        <w:ind w:firstLine="426"/>
        <w:jc w:val="both"/>
        <w:rPr>
          <w:rFonts w:ascii="Times New Roman" w:eastAsia="Calibri" w:hAnsi="Times New Roman" w:cs="Times New Roman"/>
          <w:color w:val="000000"/>
          <w:sz w:val="28"/>
          <w:szCs w:val="28"/>
        </w:rPr>
      </w:pPr>
      <w:r w:rsidRPr="002D3DFF">
        <w:rPr>
          <w:rFonts w:ascii="Times New Roman" w:eastAsia="Calibri" w:hAnsi="Times New Roman" w:cs="Times New Roman"/>
          <w:i/>
          <w:color w:val="000000"/>
          <w:sz w:val="28"/>
          <w:szCs w:val="28"/>
        </w:rPr>
        <w:t>Третий этап – аналитический.</w:t>
      </w:r>
      <w:r w:rsidRPr="002D3DFF">
        <w:rPr>
          <w:rFonts w:ascii="Times New Roman" w:eastAsia="Calibri" w:hAnsi="Times New Roman" w:cs="Times New Roman"/>
          <w:color w:val="000000"/>
          <w:sz w:val="28"/>
          <w:szCs w:val="28"/>
        </w:rPr>
        <w:t xml:space="preserve"> Анализ полученных фактов, получение количественных данных. Отклонение полученных результатов от намеченных нормативов не требует стремительного изменения и вмешательства в процесс развития ребенка, а предполагает анализ качества процессов и условий, обеспечивающих эти результаты. Может ли каждый ребенок (или хотя бы большинство детей) достигать описанного в программе высокого уровня (по всему содержанию программы), заданного как идеальный вариант развития? Развитие всегда индивидуально и неравномерно, для педагога важно, прежде всего, замечать и поддерживать ярко проявляющиеся в ребенке хорошие качества, и только потом видеть проблемы развития и помогать их решать. </w:t>
      </w:r>
    </w:p>
    <w:p w:rsidR="003B4094" w:rsidRDefault="003B4094" w:rsidP="003B4094">
      <w:pPr>
        <w:widowControl w:val="0"/>
        <w:suppressAutoHyphens/>
        <w:spacing w:after="0" w:line="240" w:lineRule="auto"/>
        <w:ind w:firstLine="426"/>
        <w:jc w:val="both"/>
        <w:rPr>
          <w:rFonts w:ascii="Times New Roman" w:eastAsia="Calibri" w:hAnsi="Times New Roman" w:cs="Times New Roman"/>
          <w:color w:val="000000"/>
          <w:sz w:val="28"/>
          <w:szCs w:val="28"/>
        </w:rPr>
      </w:pPr>
      <w:r w:rsidRPr="002D3DFF">
        <w:rPr>
          <w:rFonts w:ascii="Times New Roman" w:eastAsia="Calibri" w:hAnsi="Times New Roman" w:cs="Times New Roman"/>
          <w:i/>
          <w:color w:val="000000"/>
          <w:sz w:val="28"/>
          <w:szCs w:val="28"/>
        </w:rPr>
        <w:t>Четвертый этап – интерпретация данных.</w:t>
      </w:r>
      <w:r w:rsidRPr="002D3DFF">
        <w:rPr>
          <w:rFonts w:ascii="Times New Roman" w:eastAsia="Calibri" w:hAnsi="Times New Roman" w:cs="Times New Roman"/>
          <w:color w:val="000000"/>
          <w:sz w:val="28"/>
          <w:szCs w:val="28"/>
        </w:rPr>
        <w:t xml:space="preserve"> Интерпретация воспитателем полученных фактов – основной путь понимания ребенка и прогнозирования перспектив его развития.  </w:t>
      </w:r>
    </w:p>
    <w:p w:rsidR="003B4094" w:rsidRPr="00BD5294" w:rsidRDefault="003B4094" w:rsidP="003B4094">
      <w:pPr>
        <w:widowControl w:val="0"/>
        <w:suppressAutoHyphens/>
        <w:spacing w:after="0" w:line="240" w:lineRule="auto"/>
        <w:ind w:firstLine="426"/>
        <w:jc w:val="both"/>
        <w:rPr>
          <w:rFonts w:ascii="Times New Roman" w:eastAsia="Calibri" w:hAnsi="Times New Roman" w:cs="Times New Roman"/>
          <w:color w:val="000000"/>
          <w:sz w:val="28"/>
          <w:szCs w:val="28"/>
        </w:rPr>
      </w:pPr>
      <w:r w:rsidRPr="002D3DFF">
        <w:rPr>
          <w:rFonts w:ascii="Times New Roman" w:eastAsia="Calibri" w:hAnsi="Times New Roman" w:cs="Times New Roman"/>
          <w:i/>
          <w:color w:val="000000"/>
          <w:sz w:val="28"/>
          <w:szCs w:val="28"/>
        </w:rPr>
        <w:t xml:space="preserve">Пятый этап – </w:t>
      </w:r>
      <w:proofErr w:type="spellStart"/>
      <w:r w:rsidRPr="002D3DFF">
        <w:rPr>
          <w:rFonts w:ascii="Times New Roman" w:eastAsia="Calibri" w:hAnsi="Times New Roman" w:cs="Times New Roman"/>
          <w:i/>
          <w:color w:val="000000"/>
          <w:sz w:val="28"/>
          <w:szCs w:val="28"/>
        </w:rPr>
        <w:t>целеобразовательный</w:t>
      </w:r>
      <w:proofErr w:type="spellEnd"/>
      <w:r w:rsidRPr="002D3DFF">
        <w:rPr>
          <w:rFonts w:ascii="Times New Roman" w:eastAsia="Calibri" w:hAnsi="Times New Roman" w:cs="Times New Roman"/>
          <w:i/>
          <w:color w:val="000000"/>
          <w:sz w:val="28"/>
          <w:szCs w:val="28"/>
        </w:rPr>
        <w:t>:</w:t>
      </w:r>
      <w:r w:rsidRPr="002D3DFF">
        <w:rPr>
          <w:rFonts w:ascii="Times New Roman" w:eastAsia="Calibri" w:hAnsi="Times New Roman" w:cs="Times New Roman"/>
          <w:color w:val="000000"/>
          <w:sz w:val="28"/>
          <w:szCs w:val="28"/>
        </w:rPr>
        <w:t xml:space="preserve"> он предполагает определение актуальных образовательных задач для каждого ребенка и для группы в целом. Результаты диагностики используются преимущественно для обнаружения сильных сторон ребенка и определения перспектив его развития.  </w:t>
      </w:r>
    </w:p>
    <w:p w:rsidR="003B4094" w:rsidRDefault="003B4094" w:rsidP="003B4094">
      <w:pPr>
        <w:widowControl w:val="0"/>
        <w:suppressAutoHyphens/>
        <w:spacing w:after="0" w:line="240" w:lineRule="auto"/>
        <w:ind w:firstLine="426"/>
        <w:jc w:val="both"/>
        <w:rPr>
          <w:rFonts w:ascii="Times New Roman" w:eastAsia="Calibri" w:hAnsi="Times New Roman" w:cs="Times New Roman"/>
          <w:color w:val="000000"/>
          <w:sz w:val="28"/>
          <w:szCs w:val="28"/>
        </w:rPr>
      </w:pPr>
      <w:r w:rsidRPr="00E66627">
        <w:rPr>
          <w:rFonts w:ascii="Times New Roman" w:eastAsia="Calibri" w:hAnsi="Times New Roman" w:cs="Times New Roman"/>
          <w:color w:val="000000"/>
          <w:sz w:val="28"/>
          <w:szCs w:val="28"/>
        </w:rPr>
        <w:t>Для успешного усвоения детьми Программы разрабатываются индивидуальные образовате</w:t>
      </w:r>
      <w:r>
        <w:rPr>
          <w:rFonts w:ascii="Times New Roman" w:eastAsia="Calibri" w:hAnsi="Times New Roman" w:cs="Times New Roman"/>
          <w:color w:val="000000"/>
          <w:sz w:val="28"/>
          <w:szCs w:val="28"/>
        </w:rPr>
        <w:t xml:space="preserve">льные маршруты и </w:t>
      </w:r>
      <w:proofErr w:type="gramStart"/>
      <w:r>
        <w:rPr>
          <w:rFonts w:ascii="Times New Roman" w:eastAsia="Calibri" w:hAnsi="Times New Roman" w:cs="Times New Roman"/>
          <w:color w:val="000000"/>
          <w:sz w:val="28"/>
          <w:szCs w:val="28"/>
        </w:rPr>
        <w:t xml:space="preserve">определяется  </w:t>
      </w:r>
      <w:r w:rsidRPr="00E66627">
        <w:rPr>
          <w:rFonts w:ascii="Times New Roman" w:eastAsia="Calibri" w:hAnsi="Times New Roman" w:cs="Times New Roman"/>
          <w:color w:val="000000"/>
          <w:sz w:val="28"/>
          <w:szCs w:val="28"/>
        </w:rPr>
        <w:t>целенаправленно</w:t>
      </w:r>
      <w:proofErr w:type="gramEnd"/>
      <w:r w:rsidRPr="00E66627">
        <w:rPr>
          <w:rFonts w:ascii="Times New Roman" w:eastAsia="Calibri" w:hAnsi="Times New Roman" w:cs="Times New Roman"/>
          <w:color w:val="000000"/>
          <w:sz w:val="28"/>
          <w:szCs w:val="28"/>
        </w:rPr>
        <w:t xml:space="preserve"> проектируемая дифференцированная образовательная деятельность.    Индивидуальный образовательный маршрут определяется образовательными потребностями, индивидуальными способностями и возможностями воспитанника (уровень готовности к освоению программы). </w:t>
      </w:r>
    </w:p>
    <w:p w:rsidR="003B4094" w:rsidRDefault="003B4094" w:rsidP="003B4094">
      <w:pPr>
        <w:widowControl w:val="0"/>
        <w:suppressAutoHyphens/>
        <w:spacing w:after="0" w:line="240" w:lineRule="auto"/>
        <w:ind w:firstLine="426"/>
        <w:jc w:val="both"/>
        <w:rPr>
          <w:rFonts w:ascii="Times New Roman" w:eastAsia="Calibri" w:hAnsi="Times New Roman" w:cs="Times New Roman"/>
          <w:color w:val="000000"/>
          <w:sz w:val="28"/>
          <w:szCs w:val="28"/>
        </w:rPr>
      </w:pPr>
      <w:r w:rsidRPr="00E66627">
        <w:rPr>
          <w:rFonts w:ascii="Times New Roman" w:eastAsia="Calibri" w:hAnsi="Times New Roman" w:cs="Times New Roman"/>
          <w:color w:val="000000"/>
          <w:sz w:val="28"/>
          <w:szCs w:val="28"/>
        </w:rPr>
        <w:t xml:space="preserve">В процессе диагностики исследуются физические, интеллектуальные и личностные качества ребёнка. Общие результаты диагностики являются основой для совместной разработки педагогами ДОУ и узкими специалистами индивидуального образовательного маршрута (содержательный компонент), затем фиксируются разработанные способы его реализации (технология организации образовательного процесса детей, нуждающихся в индивидуальной образовательной траектории).  </w:t>
      </w:r>
    </w:p>
    <w:p w:rsidR="003B4094" w:rsidRDefault="003B4094" w:rsidP="003B4094">
      <w:pPr>
        <w:widowControl w:val="0"/>
        <w:suppressAutoHyphens/>
        <w:spacing w:after="0" w:line="240" w:lineRule="auto"/>
        <w:ind w:firstLine="426"/>
        <w:jc w:val="both"/>
        <w:rPr>
          <w:rFonts w:ascii="Times New Roman" w:eastAsia="Calibri" w:hAnsi="Times New Roman" w:cs="Times New Roman"/>
          <w:color w:val="000000"/>
          <w:sz w:val="28"/>
          <w:szCs w:val="28"/>
        </w:rPr>
      </w:pPr>
      <w:r w:rsidRPr="00E66627">
        <w:rPr>
          <w:rFonts w:ascii="Times New Roman" w:eastAsia="Calibri" w:hAnsi="Times New Roman" w:cs="Times New Roman"/>
          <w:color w:val="000000"/>
          <w:sz w:val="28"/>
          <w:szCs w:val="28"/>
        </w:rPr>
        <w:t>При</w:t>
      </w:r>
      <w:r>
        <w:rPr>
          <w:rFonts w:ascii="Times New Roman" w:eastAsia="Calibri" w:hAnsi="Times New Roman" w:cs="Times New Roman"/>
          <w:color w:val="000000"/>
          <w:sz w:val="28"/>
          <w:szCs w:val="28"/>
        </w:rPr>
        <w:t xml:space="preserve"> </w:t>
      </w:r>
      <w:r w:rsidRPr="00E66627">
        <w:rPr>
          <w:rFonts w:ascii="Times New Roman" w:eastAsia="Calibri" w:hAnsi="Times New Roman" w:cs="Times New Roman"/>
          <w:color w:val="000000"/>
          <w:sz w:val="28"/>
          <w:szCs w:val="28"/>
        </w:rPr>
        <w:t xml:space="preserve">разработке индивидуального маршрута учитываются следующие принципы:  </w:t>
      </w:r>
    </w:p>
    <w:p w:rsidR="003B4094" w:rsidRPr="002D71DC" w:rsidRDefault="003B4094" w:rsidP="00303DD1">
      <w:pPr>
        <w:pStyle w:val="a3"/>
        <w:widowControl w:val="0"/>
        <w:numPr>
          <w:ilvl w:val="0"/>
          <w:numId w:val="79"/>
        </w:numPr>
        <w:suppressAutoHyphens/>
        <w:spacing w:after="0" w:line="240" w:lineRule="auto"/>
        <w:ind w:left="0" w:firstLine="426"/>
        <w:jc w:val="both"/>
        <w:rPr>
          <w:rFonts w:ascii="Times New Roman" w:eastAsia="Calibri" w:hAnsi="Times New Roman" w:cs="Times New Roman"/>
          <w:color w:val="000000"/>
          <w:sz w:val="28"/>
          <w:szCs w:val="28"/>
        </w:rPr>
      </w:pPr>
      <w:r w:rsidRPr="002D71DC">
        <w:rPr>
          <w:rFonts w:ascii="Times New Roman" w:eastAsia="Calibri" w:hAnsi="Times New Roman" w:cs="Times New Roman"/>
          <w:color w:val="000000"/>
          <w:sz w:val="28"/>
          <w:szCs w:val="28"/>
        </w:rPr>
        <w:t xml:space="preserve">принцип опоры на обучаемость ребенка; </w:t>
      </w:r>
    </w:p>
    <w:p w:rsidR="003B4094" w:rsidRPr="002D71DC" w:rsidRDefault="003B4094" w:rsidP="00303DD1">
      <w:pPr>
        <w:pStyle w:val="a3"/>
        <w:widowControl w:val="0"/>
        <w:numPr>
          <w:ilvl w:val="0"/>
          <w:numId w:val="79"/>
        </w:numPr>
        <w:suppressAutoHyphens/>
        <w:spacing w:after="0" w:line="240" w:lineRule="auto"/>
        <w:ind w:left="0" w:firstLine="426"/>
        <w:jc w:val="both"/>
        <w:rPr>
          <w:rFonts w:ascii="Times New Roman" w:eastAsia="Calibri" w:hAnsi="Times New Roman" w:cs="Times New Roman"/>
          <w:color w:val="000000"/>
          <w:sz w:val="28"/>
          <w:szCs w:val="28"/>
        </w:rPr>
      </w:pPr>
      <w:r w:rsidRPr="002D71DC">
        <w:rPr>
          <w:rFonts w:ascii="Times New Roman" w:eastAsia="Calibri" w:hAnsi="Times New Roman" w:cs="Times New Roman"/>
          <w:color w:val="000000"/>
          <w:sz w:val="28"/>
          <w:szCs w:val="28"/>
        </w:rPr>
        <w:t xml:space="preserve">принцип соотнесения уровня актуального развития и зоны ближайшего развития. Соблюдение данного принципа предполагает выявление потенциальных способностей к усвоению новых знаний, как базовой характеристики, определяющей проектирование индивидуальной траектории развития ребенка; </w:t>
      </w:r>
    </w:p>
    <w:p w:rsidR="003B4094" w:rsidRPr="002D71DC" w:rsidRDefault="003B4094" w:rsidP="00303DD1">
      <w:pPr>
        <w:pStyle w:val="a3"/>
        <w:widowControl w:val="0"/>
        <w:numPr>
          <w:ilvl w:val="0"/>
          <w:numId w:val="79"/>
        </w:numPr>
        <w:suppressAutoHyphens/>
        <w:spacing w:after="0" w:line="240" w:lineRule="auto"/>
        <w:ind w:left="0" w:firstLine="426"/>
        <w:jc w:val="both"/>
        <w:rPr>
          <w:rFonts w:ascii="Times New Roman" w:eastAsia="Calibri" w:hAnsi="Times New Roman" w:cs="Times New Roman"/>
          <w:color w:val="000000"/>
          <w:sz w:val="28"/>
          <w:szCs w:val="28"/>
        </w:rPr>
      </w:pPr>
      <w:r w:rsidRPr="002D71DC">
        <w:rPr>
          <w:rFonts w:ascii="Times New Roman" w:eastAsia="Calibri" w:hAnsi="Times New Roman" w:cs="Times New Roman"/>
          <w:color w:val="000000"/>
          <w:sz w:val="28"/>
          <w:szCs w:val="28"/>
        </w:rPr>
        <w:t xml:space="preserve">принцип соблюдения интересов ребенка; </w:t>
      </w:r>
    </w:p>
    <w:p w:rsidR="003B4094" w:rsidRPr="002D71DC" w:rsidRDefault="003B4094" w:rsidP="00303DD1">
      <w:pPr>
        <w:pStyle w:val="a3"/>
        <w:widowControl w:val="0"/>
        <w:numPr>
          <w:ilvl w:val="0"/>
          <w:numId w:val="79"/>
        </w:numPr>
        <w:suppressAutoHyphens/>
        <w:spacing w:after="0" w:line="240" w:lineRule="auto"/>
        <w:ind w:left="0" w:firstLine="426"/>
        <w:jc w:val="both"/>
        <w:rPr>
          <w:rFonts w:ascii="Times New Roman" w:eastAsia="Calibri" w:hAnsi="Times New Roman" w:cs="Times New Roman"/>
          <w:color w:val="000000"/>
          <w:sz w:val="28"/>
          <w:szCs w:val="28"/>
        </w:rPr>
      </w:pPr>
      <w:r w:rsidRPr="002D71DC">
        <w:rPr>
          <w:rFonts w:ascii="Times New Roman" w:eastAsia="Calibri" w:hAnsi="Times New Roman" w:cs="Times New Roman"/>
          <w:color w:val="000000"/>
          <w:sz w:val="28"/>
          <w:szCs w:val="28"/>
        </w:rPr>
        <w:t>принцип тесного взаимодействия и согласованности работы "команды" специалистов, в ходе изучения ребенка (явления, ситуации);</w:t>
      </w:r>
    </w:p>
    <w:p w:rsidR="003B4094" w:rsidRPr="002D71DC" w:rsidRDefault="003B4094" w:rsidP="00303DD1">
      <w:pPr>
        <w:pStyle w:val="a3"/>
        <w:widowControl w:val="0"/>
        <w:numPr>
          <w:ilvl w:val="0"/>
          <w:numId w:val="79"/>
        </w:numPr>
        <w:suppressAutoHyphens/>
        <w:spacing w:after="0" w:line="240" w:lineRule="auto"/>
        <w:ind w:left="0" w:firstLine="426"/>
        <w:jc w:val="both"/>
        <w:rPr>
          <w:rFonts w:ascii="Times New Roman" w:eastAsia="Calibri" w:hAnsi="Times New Roman" w:cs="Times New Roman"/>
          <w:color w:val="000000"/>
          <w:sz w:val="28"/>
          <w:szCs w:val="28"/>
        </w:rPr>
      </w:pPr>
      <w:r w:rsidRPr="002D71DC">
        <w:rPr>
          <w:rFonts w:ascii="Times New Roman" w:eastAsia="Calibri" w:hAnsi="Times New Roman" w:cs="Times New Roman"/>
          <w:color w:val="000000"/>
          <w:sz w:val="28"/>
          <w:szCs w:val="28"/>
        </w:rPr>
        <w:t>принцип непрерывности, когда ребенку гарантировано непрерывное сопровождение на всех этапах помощи в решении проблемы;</w:t>
      </w:r>
    </w:p>
    <w:p w:rsidR="003B4094" w:rsidRPr="002D71DC" w:rsidRDefault="003B4094" w:rsidP="00303DD1">
      <w:pPr>
        <w:pStyle w:val="a3"/>
        <w:numPr>
          <w:ilvl w:val="0"/>
          <w:numId w:val="79"/>
        </w:numPr>
        <w:spacing w:after="0" w:line="240" w:lineRule="auto"/>
        <w:ind w:left="0" w:firstLine="426"/>
        <w:jc w:val="both"/>
        <w:rPr>
          <w:rFonts w:ascii="Times New Roman" w:eastAsia="Calibri" w:hAnsi="Times New Roman" w:cs="Times New Roman"/>
          <w:color w:val="000000"/>
          <w:sz w:val="28"/>
          <w:szCs w:val="28"/>
        </w:rPr>
      </w:pPr>
      <w:r w:rsidRPr="002D71DC">
        <w:rPr>
          <w:rFonts w:ascii="Times New Roman" w:eastAsia="Calibri" w:hAnsi="Times New Roman" w:cs="Times New Roman"/>
          <w:color w:val="000000"/>
          <w:sz w:val="28"/>
          <w:szCs w:val="28"/>
        </w:rPr>
        <w:t xml:space="preserve">принцип отказа от усредненного нормирования; </w:t>
      </w:r>
    </w:p>
    <w:p w:rsidR="003B4094" w:rsidRPr="002D71DC" w:rsidRDefault="003B4094" w:rsidP="00303DD1">
      <w:pPr>
        <w:pStyle w:val="a3"/>
        <w:numPr>
          <w:ilvl w:val="0"/>
          <w:numId w:val="79"/>
        </w:numPr>
        <w:spacing w:after="0" w:line="240" w:lineRule="auto"/>
        <w:ind w:left="0" w:firstLine="426"/>
        <w:jc w:val="both"/>
        <w:rPr>
          <w:rFonts w:ascii="Times New Roman" w:eastAsia="Calibri" w:hAnsi="Times New Roman" w:cs="Times New Roman"/>
          <w:color w:val="000000"/>
          <w:sz w:val="28"/>
          <w:szCs w:val="28"/>
        </w:rPr>
      </w:pPr>
      <w:r w:rsidRPr="002D71DC">
        <w:rPr>
          <w:rFonts w:ascii="Times New Roman" w:eastAsia="Calibri" w:hAnsi="Times New Roman" w:cs="Times New Roman"/>
          <w:color w:val="000000"/>
          <w:sz w:val="28"/>
          <w:szCs w:val="28"/>
        </w:rPr>
        <w:t xml:space="preserve">принцип опоры на детскую субкультуру.  Каждый ребенок, обогащая себя традициями, нормами и способами, выработанными детским сообществом, проживает полноценный детский опыт. </w:t>
      </w:r>
    </w:p>
    <w:p w:rsidR="003B4094" w:rsidRDefault="003B4094" w:rsidP="003B4094">
      <w:pPr>
        <w:spacing w:after="0" w:line="240" w:lineRule="auto"/>
        <w:ind w:firstLine="708"/>
        <w:jc w:val="both"/>
        <w:rPr>
          <w:rFonts w:ascii="Times New Roman" w:eastAsia="Calibri" w:hAnsi="Times New Roman" w:cs="Times New Roman"/>
          <w:color w:val="000000"/>
          <w:sz w:val="28"/>
          <w:szCs w:val="28"/>
        </w:rPr>
      </w:pPr>
      <w:r w:rsidRPr="00B701F4">
        <w:rPr>
          <w:rFonts w:ascii="Times New Roman" w:eastAsia="Calibri" w:hAnsi="Times New Roman" w:cs="Times New Roman"/>
          <w:color w:val="000000"/>
          <w:sz w:val="28"/>
          <w:szCs w:val="28"/>
        </w:rPr>
        <w:t xml:space="preserve">Таким образом, благодаря выстраиванию индивидуальных образовательных траекторий развития детей, обеспечиваются воспитанникам равные стартовые возможности при поступлении в школу. </w:t>
      </w:r>
    </w:p>
    <w:p w:rsidR="003B4094" w:rsidRPr="00326D79" w:rsidRDefault="003B4094" w:rsidP="00326D79">
      <w:pPr>
        <w:spacing w:after="120" w:line="240" w:lineRule="auto"/>
        <w:ind w:firstLine="708"/>
        <w:jc w:val="both"/>
        <w:rPr>
          <w:rFonts w:ascii="Times New Roman" w:eastAsia="Calibri" w:hAnsi="Times New Roman" w:cs="Times New Roman"/>
          <w:color w:val="000000"/>
          <w:sz w:val="28"/>
          <w:szCs w:val="28"/>
        </w:rPr>
      </w:pPr>
      <w:r w:rsidRPr="00B701F4">
        <w:rPr>
          <w:rFonts w:ascii="Times New Roman" w:eastAsia="Calibri" w:hAnsi="Times New Roman" w:cs="Times New Roman"/>
          <w:color w:val="000000"/>
          <w:sz w:val="28"/>
          <w:szCs w:val="28"/>
        </w:rPr>
        <w:t xml:space="preserve">Полученная в результате диагностики информация и сделанные на ее основе выводы помогают педагогу предположить возможные действия ребенка в разных ситуациях и понять, какие достижения ребенка следует всячески поддержать и развивать дальше, в чем именно требуется оказать этому ребенку помощь. Искусство педагога как раз заключается в том, чтобы открыть перед каждым ребенком перспективы его развития, показать ему те сферы, где он может проявить себя, достичь больших успехов, черпать силы из этого источника, чтобы в целом гармония личности становилась полноценной, богатой, неповторимой. </w:t>
      </w:r>
    </w:p>
    <w:p w:rsidR="003B4094" w:rsidRDefault="003B4094" w:rsidP="003B4094">
      <w:pPr>
        <w:widowControl w:val="0"/>
        <w:suppressAutoHyphens/>
        <w:spacing w:after="120"/>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1.4.</w:t>
      </w:r>
      <w:r w:rsidRPr="00446C12">
        <w:rPr>
          <w:rFonts w:ascii="Times New Roman" w:eastAsia="Calibri" w:hAnsi="Times New Roman" w:cs="Times New Roman"/>
          <w:b/>
          <w:color w:val="000000"/>
          <w:sz w:val="28"/>
          <w:szCs w:val="28"/>
        </w:rPr>
        <w:t xml:space="preserve">Часть, формируемая участниками образовательных отношений. </w:t>
      </w:r>
    </w:p>
    <w:p w:rsidR="003B4094" w:rsidRPr="00446C12" w:rsidRDefault="003B4094" w:rsidP="0032486E">
      <w:pPr>
        <w:widowControl w:val="0"/>
        <w:suppressAutoHyphens/>
        <w:spacing w:after="0" w:line="240" w:lineRule="auto"/>
        <w:ind w:firstLine="360"/>
        <w:jc w:val="both"/>
        <w:rPr>
          <w:rFonts w:ascii="Times New Roman" w:eastAsia="Calibri" w:hAnsi="Times New Roman" w:cs="Times New Roman"/>
          <w:color w:val="000000"/>
          <w:sz w:val="28"/>
          <w:szCs w:val="28"/>
        </w:rPr>
      </w:pPr>
      <w:r w:rsidRPr="00446C12">
        <w:rPr>
          <w:rFonts w:ascii="Times New Roman" w:eastAsia="Calibri" w:hAnsi="Times New Roman" w:cs="Times New Roman"/>
          <w:color w:val="000000"/>
          <w:sz w:val="28"/>
          <w:szCs w:val="28"/>
        </w:rPr>
        <w:t>Часть программы, формируемая участниками образовательных отношений, составлена с учётом образовательных потребностей, интересов и мотивов детей, членов их семей и педагогов; расширяет и углубляет содержание образовательных областей обязательной части Программы, раскрывает виды деятельности, методики, формы организации образовательной работы на основе парциальных программ и педагогических технологий:</w:t>
      </w:r>
    </w:p>
    <w:p w:rsidR="003B4094" w:rsidRPr="0032486E" w:rsidRDefault="003B4094" w:rsidP="00303DD1">
      <w:pPr>
        <w:pStyle w:val="a3"/>
        <w:widowControl w:val="0"/>
        <w:numPr>
          <w:ilvl w:val="0"/>
          <w:numId w:val="20"/>
        </w:numPr>
        <w:suppressAutoHyphens/>
        <w:spacing w:after="120" w:line="240" w:lineRule="auto"/>
        <w:jc w:val="both"/>
        <w:rPr>
          <w:rFonts w:ascii="Times New Roman" w:hAnsi="Times New Roman" w:cs="Times New Roman"/>
          <w:sz w:val="28"/>
          <w:szCs w:val="28"/>
          <w:lang w:eastAsia="ru-RU"/>
        </w:rPr>
      </w:pPr>
      <w:r w:rsidRPr="00446C12">
        <w:rPr>
          <w:rFonts w:ascii="Times New Roman" w:hAnsi="Times New Roman"/>
          <w:sz w:val="28"/>
          <w:szCs w:val="28"/>
        </w:rPr>
        <w:t>Региональная образовательная программа дошкольного образования Республики Дагестан</w:t>
      </w:r>
      <w:r>
        <w:rPr>
          <w:rFonts w:ascii="Times New Roman" w:hAnsi="Times New Roman"/>
          <w:sz w:val="28"/>
          <w:szCs w:val="28"/>
        </w:rPr>
        <w:t>.</w:t>
      </w:r>
    </w:p>
    <w:p w:rsidR="003B4094" w:rsidRDefault="003B4094" w:rsidP="003B4094">
      <w:pPr>
        <w:widowControl w:val="0"/>
        <w:suppressAutoHyphens/>
        <w:spacing w:after="120" w:line="240" w:lineRule="auto"/>
        <w:jc w:val="both"/>
        <w:rPr>
          <w:rFonts w:ascii="Times New Roman" w:hAnsi="Times New Roman"/>
          <w:b/>
          <w:sz w:val="28"/>
          <w:szCs w:val="28"/>
        </w:rPr>
      </w:pPr>
      <w:r w:rsidRPr="000E1274">
        <w:rPr>
          <w:rFonts w:ascii="Times New Roman" w:hAnsi="Times New Roman" w:cs="Times New Roman"/>
          <w:b/>
          <w:sz w:val="28"/>
          <w:szCs w:val="28"/>
          <w:lang w:eastAsia="ru-RU"/>
        </w:rPr>
        <w:t>Планируемые результаты освоения</w:t>
      </w:r>
      <w:r w:rsidRPr="000E1274">
        <w:rPr>
          <w:rFonts w:ascii="Times New Roman" w:hAnsi="Times New Roman"/>
          <w:b/>
          <w:sz w:val="28"/>
          <w:szCs w:val="28"/>
        </w:rPr>
        <w:t xml:space="preserve"> региональной образовательной программы дошкольного образования Республики Дагестан</w:t>
      </w:r>
      <w:r>
        <w:rPr>
          <w:rFonts w:ascii="Times New Roman" w:hAnsi="Times New Roman"/>
          <w:b/>
          <w:sz w:val="28"/>
          <w:szCs w:val="28"/>
        </w:rPr>
        <w:t>:</w:t>
      </w:r>
    </w:p>
    <w:p w:rsidR="003B4094" w:rsidRPr="000E1274" w:rsidRDefault="003B4094" w:rsidP="00FD7D77">
      <w:pPr>
        <w:spacing w:after="0" w:line="240" w:lineRule="auto"/>
        <w:ind w:firstLine="357"/>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М</w:t>
      </w:r>
      <w:r w:rsidRPr="000E1274">
        <w:rPr>
          <w:rFonts w:ascii="Times New Roman" w:eastAsia="Calibri" w:hAnsi="Times New Roman" w:cs="Times New Roman"/>
          <w:b/>
          <w:color w:val="000000"/>
          <w:sz w:val="28"/>
          <w:szCs w:val="28"/>
        </w:rPr>
        <w:t>ладший возраст (3 – 4 года)</w:t>
      </w:r>
    </w:p>
    <w:p w:rsidR="003B4094" w:rsidRDefault="003B4094" w:rsidP="00FD7D77">
      <w:pPr>
        <w:spacing w:after="0" w:line="240" w:lineRule="auto"/>
        <w:ind w:firstLine="357"/>
        <w:jc w:val="both"/>
        <w:rPr>
          <w:rFonts w:ascii="Times New Roman" w:eastAsia="Calibri" w:hAnsi="Times New Roman" w:cs="Times New Roman"/>
          <w:color w:val="000000"/>
          <w:sz w:val="28"/>
          <w:szCs w:val="28"/>
        </w:rPr>
      </w:pPr>
      <w:r w:rsidRPr="000E1274">
        <w:rPr>
          <w:rFonts w:ascii="Times New Roman" w:eastAsia="Calibri" w:hAnsi="Times New Roman" w:cs="Times New Roman"/>
          <w:color w:val="000000"/>
          <w:sz w:val="28"/>
          <w:szCs w:val="28"/>
        </w:rPr>
        <w:t xml:space="preserve">К четырем годам ребенок: </w:t>
      </w:r>
    </w:p>
    <w:p w:rsidR="003B4094" w:rsidRPr="008E496C" w:rsidRDefault="003B4094" w:rsidP="00303DD1">
      <w:pPr>
        <w:pStyle w:val="a3"/>
        <w:numPr>
          <w:ilvl w:val="0"/>
          <w:numId w:val="17"/>
        </w:numPr>
        <w:spacing w:after="0" w:line="240" w:lineRule="auto"/>
        <w:ind w:left="1134" w:hanging="283"/>
        <w:jc w:val="both"/>
        <w:rPr>
          <w:rFonts w:ascii="Times New Roman" w:eastAsia="Calibri" w:hAnsi="Times New Roman" w:cs="Times New Roman"/>
          <w:color w:val="000000"/>
          <w:sz w:val="28"/>
          <w:szCs w:val="28"/>
        </w:rPr>
      </w:pPr>
      <w:r w:rsidRPr="008E496C">
        <w:rPr>
          <w:rFonts w:ascii="Times New Roman" w:hAnsi="Times New Roman" w:cs="Times New Roman"/>
          <w:sz w:val="28"/>
          <w:szCs w:val="28"/>
        </w:rPr>
        <w:t>имеет представления о</w:t>
      </w:r>
      <w:r>
        <w:rPr>
          <w:rFonts w:ascii="Times New Roman" w:hAnsi="Times New Roman" w:cs="Times New Roman"/>
          <w:sz w:val="28"/>
          <w:szCs w:val="28"/>
        </w:rPr>
        <w:t xml:space="preserve"> понятиях «дом», «домашний адрес», «семья»;</w:t>
      </w:r>
    </w:p>
    <w:p w:rsidR="003B4094" w:rsidRPr="00304BE5" w:rsidRDefault="003B4094" w:rsidP="00303DD1">
      <w:pPr>
        <w:pStyle w:val="a3"/>
        <w:numPr>
          <w:ilvl w:val="0"/>
          <w:numId w:val="17"/>
        </w:numPr>
        <w:spacing w:after="0" w:line="240" w:lineRule="auto"/>
        <w:ind w:left="1134" w:hanging="283"/>
        <w:jc w:val="both"/>
        <w:rPr>
          <w:rFonts w:ascii="Times New Roman" w:eastAsia="Calibri" w:hAnsi="Times New Roman" w:cs="Times New Roman"/>
          <w:color w:val="000000"/>
          <w:sz w:val="28"/>
          <w:szCs w:val="28"/>
        </w:rPr>
      </w:pPr>
      <w:r>
        <w:rPr>
          <w:rFonts w:ascii="Times New Roman" w:hAnsi="Times New Roman" w:cs="Times New Roman"/>
          <w:sz w:val="28"/>
          <w:szCs w:val="28"/>
        </w:rPr>
        <w:t>имеет представление о труде близких людей (мама, папа);</w:t>
      </w:r>
    </w:p>
    <w:p w:rsidR="003B4094" w:rsidRPr="00304BE5" w:rsidRDefault="003B4094" w:rsidP="00303DD1">
      <w:pPr>
        <w:pStyle w:val="a3"/>
        <w:numPr>
          <w:ilvl w:val="0"/>
          <w:numId w:val="17"/>
        </w:numPr>
        <w:spacing w:after="0" w:line="240" w:lineRule="auto"/>
        <w:ind w:left="1134" w:hanging="283"/>
        <w:jc w:val="both"/>
        <w:rPr>
          <w:rFonts w:ascii="Times New Roman" w:eastAsia="Calibri" w:hAnsi="Times New Roman" w:cs="Times New Roman"/>
          <w:color w:val="000000"/>
          <w:sz w:val="28"/>
          <w:szCs w:val="28"/>
        </w:rPr>
      </w:pPr>
      <w:r>
        <w:rPr>
          <w:rFonts w:ascii="Times New Roman" w:hAnsi="Times New Roman" w:cs="Times New Roman"/>
          <w:sz w:val="28"/>
          <w:szCs w:val="28"/>
        </w:rPr>
        <w:t>имеет представление о характерных особенностях сезонных изменений в природе родного края;</w:t>
      </w:r>
    </w:p>
    <w:p w:rsidR="003B4094" w:rsidRDefault="003B4094" w:rsidP="00303DD1">
      <w:pPr>
        <w:pStyle w:val="a3"/>
        <w:numPr>
          <w:ilvl w:val="0"/>
          <w:numId w:val="17"/>
        </w:numPr>
        <w:spacing w:after="0" w:line="240" w:lineRule="auto"/>
        <w:ind w:left="1134" w:hanging="283"/>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имеет представление о жанрах фольклора народов Дагестана;</w:t>
      </w:r>
    </w:p>
    <w:p w:rsidR="003B4094" w:rsidRPr="00326D79" w:rsidRDefault="003B4094" w:rsidP="00303DD1">
      <w:pPr>
        <w:pStyle w:val="a3"/>
        <w:numPr>
          <w:ilvl w:val="0"/>
          <w:numId w:val="17"/>
        </w:numPr>
        <w:spacing w:after="120" w:line="240" w:lineRule="auto"/>
        <w:ind w:left="1134" w:hanging="283"/>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знает традиции и обычаи дагестанского народа.</w:t>
      </w:r>
    </w:p>
    <w:p w:rsidR="003B4094" w:rsidRPr="000E1274" w:rsidRDefault="003B4094" w:rsidP="00FD7D77">
      <w:pPr>
        <w:spacing w:after="0" w:line="240" w:lineRule="auto"/>
        <w:ind w:firstLine="357"/>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С</w:t>
      </w:r>
      <w:r w:rsidRPr="000E1274">
        <w:rPr>
          <w:rFonts w:ascii="Times New Roman" w:eastAsia="Calibri" w:hAnsi="Times New Roman" w:cs="Times New Roman"/>
          <w:b/>
          <w:color w:val="000000"/>
          <w:sz w:val="28"/>
          <w:szCs w:val="28"/>
        </w:rPr>
        <w:t>редний возраст (4 - 5 лет)</w:t>
      </w:r>
    </w:p>
    <w:p w:rsidR="003B4094" w:rsidRPr="008A43E1" w:rsidRDefault="003B4094" w:rsidP="00FD7D77">
      <w:pPr>
        <w:spacing w:after="0" w:line="240" w:lineRule="auto"/>
        <w:ind w:firstLine="357"/>
        <w:jc w:val="both"/>
        <w:rPr>
          <w:rFonts w:ascii="Times New Roman" w:eastAsia="Calibri" w:hAnsi="Times New Roman" w:cs="Times New Roman"/>
          <w:color w:val="000000"/>
          <w:sz w:val="28"/>
          <w:szCs w:val="28"/>
        </w:rPr>
      </w:pPr>
      <w:r w:rsidRPr="000E1274">
        <w:rPr>
          <w:rFonts w:ascii="Times New Roman" w:eastAsia="Calibri" w:hAnsi="Times New Roman" w:cs="Times New Roman"/>
          <w:color w:val="000000"/>
          <w:sz w:val="28"/>
          <w:szCs w:val="28"/>
        </w:rPr>
        <w:t>К пяти годам ребено</w:t>
      </w:r>
      <w:r>
        <w:rPr>
          <w:rFonts w:ascii="Times New Roman" w:eastAsia="Calibri" w:hAnsi="Times New Roman" w:cs="Times New Roman"/>
          <w:color w:val="000000"/>
          <w:sz w:val="28"/>
          <w:szCs w:val="28"/>
        </w:rPr>
        <w:t>к:</w:t>
      </w:r>
    </w:p>
    <w:p w:rsidR="003B4094" w:rsidRDefault="003B4094" w:rsidP="00303DD1">
      <w:pPr>
        <w:pStyle w:val="a3"/>
        <w:numPr>
          <w:ilvl w:val="0"/>
          <w:numId w:val="6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имеет представления о том, что такая дагестанская семья;</w:t>
      </w:r>
    </w:p>
    <w:p w:rsidR="003B4094" w:rsidRDefault="003B4094" w:rsidP="00303DD1">
      <w:pPr>
        <w:pStyle w:val="a3"/>
        <w:numPr>
          <w:ilvl w:val="0"/>
          <w:numId w:val="6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имеет представление о том, что живет в многонациональной Республике Дагестан; называет столицу республики – город Махачкала;</w:t>
      </w:r>
    </w:p>
    <w:p w:rsidR="003B4094" w:rsidRDefault="003B4094" w:rsidP="00303DD1">
      <w:pPr>
        <w:pStyle w:val="a3"/>
        <w:numPr>
          <w:ilvl w:val="0"/>
          <w:numId w:val="6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имеет представление о сезонных работах, проводимых в саду, огороде данной местности;</w:t>
      </w:r>
    </w:p>
    <w:p w:rsidR="003B4094" w:rsidRDefault="003B4094" w:rsidP="00303DD1">
      <w:pPr>
        <w:pStyle w:val="a3"/>
        <w:numPr>
          <w:ilvl w:val="0"/>
          <w:numId w:val="6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имеет представление о декоративно-прикладном искусстве народов Дагестана;</w:t>
      </w:r>
    </w:p>
    <w:p w:rsidR="003B4094" w:rsidRDefault="003B4094" w:rsidP="00303DD1">
      <w:pPr>
        <w:pStyle w:val="a3"/>
        <w:numPr>
          <w:ilvl w:val="0"/>
          <w:numId w:val="6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знает традиции и обычаи народов Дагестана. </w:t>
      </w:r>
    </w:p>
    <w:p w:rsidR="003B4094" w:rsidRDefault="003B4094" w:rsidP="003B4094">
      <w:pPr>
        <w:widowControl w:val="0"/>
        <w:suppressAutoHyphens/>
        <w:spacing w:after="0" w:line="240" w:lineRule="auto"/>
        <w:jc w:val="both"/>
        <w:rPr>
          <w:rFonts w:ascii="Times New Roman" w:hAnsi="Times New Roman"/>
          <w:b/>
          <w:sz w:val="28"/>
          <w:szCs w:val="28"/>
        </w:rPr>
      </w:pPr>
    </w:p>
    <w:p w:rsidR="003B4094" w:rsidRPr="000E1274" w:rsidRDefault="00326D79" w:rsidP="00FD7D77">
      <w:pPr>
        <w:spacing w:after="0" w:line="240" w:lineRule="auto"/>
        <w:ind w:firstLine="357"/>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Старший возраст (5 -7</w:t>
      </w:r>
      <w:r w:rsidR="003B4094" w:rsidRPr="000E1274">
        <w:rPr>
          <w:rFonts w:ascii="Times New Roman" w:eastAsia="Calibri" w:hAnsi="Times New Roman" w:cs="Times New Roman"/>
          <w:b/>
          <w:color w:val="000000"/>
          <w:sz w:val="28"/>
          <w:szCs w:val="28"/>
        </w:rPr>
        <w:t xml:space="preserve"> лет)</w:t>
      </w:r>
    </w:p>
    <w:p w:rsidR="003B4094" w:rsidRPr="00304BE5" w:rsidRDefault="003B4094" w:rsidP="00FD7D77">
      <w:pPr>
        <w:spacing w:after="0" w:line="240" w:lineRule="auto"/>
        <w:ind w:firstLine="35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К шести </w:t>
      </w:r>
      <w:r w:rsidRPr="000E1274">
        <w:rPr>
          <w:rFonts w:ascii="Times New Roman" w:eastAsia="Calibri" w:hAnsi="Times New Roman" w:cs="Times New Roman"/>
          <w:color w:val="000000"/>
          <w:sz w:val="28"/>
          <w:szCs w:val="28"/>
        </w:rPr>
        <w:t xml:space="preserve">годам ребенок: </w:t>
      </w:r>
    </w:p>
    <w:p w:rsidR="003B4094" w:rsidRPr="00EB6328" w:rsidRDefault="003B4094" w:rsidP="00303DD1">
      <w:pPr>
        <w:pStyle w:val="a3"/>
        <w:numPr>
          <w:ilvl w:val="0"/>
          <w:numId w:val="61"/>
        </w:numPr>
        <w:spacing w:after="0" w:line="240" w:lineRule="auto"/>
        <w:jc w:val="both"/>
        <w:rPr>
          <w:rFonts w:ascii="Times New Roman" w:hAnsi="Times New Roman" w:cs="Times New Roman"/>
          <w:sz w:val="28"/>
          <w:szCs w:val="28"/>
        </w:rPr>
      </w:pPr>
      <w:r w:rsidRPr="00EB6328">
        <w:rPr>
          <w:rFonts w:ascii="Times New Roman" w:hAnsi="Times New Roman" w:cs="Times New Roman"/>
          <w:sz w:val="28"/>
          <w:szCs w:val="28"/>
        </w:rPr>
        <w:t xml:space="preserve">сформированы базовые представления о быте и традициях наших предков; </w:t>
      </w:r>
    </w:p>
    <w:p w:rsidR="003B4094" w:rsidRDefault="003B4094" w:rsidP="00303DD1">
      <w:pPr>
        <w:pStyle w:val="a3"/>
        <w:numPr>
          <w:ilvl w:val="0"/>
          <w:numId w:val="6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имее</w:t>
      </w:r>
      <w:r w:rsidR="00B5750C">
        <w:rPr>
          <w:rFonts w:ascii="Times New Roman" w:hAnsi="Times New Roman" w:cs="Times New Roman"/>
          <w:sz w:val="28"/>
          <w:szCs w:val="28"/>
        </w:rPr>
        <w:t>т представление о  родном поселке, районе</w:t>
      </w:r>
      <w:r>
        <w:rPr>
          <w:rFonts w:ascii="Times New Roman" w:hAnsi="Times New Roman" w:cs="Times New Roman"/>
          <w:sz w:val="28"/>
          <w:szCs w:val="28"/>
        </w:rPr>
        <w:t>, республике, истории ее зарождения и развития; знает о событиях общественной жизни республики,  местных достопримечательностях</w:t>
      </w:r>
      <w:r w:rsidRPr="00EB6328">
        <w:rPr>
          <w:rFonts w:ascii="Times New Roman" w:hAnsi="Times New Roman" w:cs="Times New Roman"/>
          <w:sz w:val="28"/>
          <w:szCs w:val="28"/>
        </w:rPr>
        <w:t>,</w:t>
      </w:r>
      <w:r>
        <w:rPr>
          <w:rFonts w:ascii="Times New Roman" w:hAnsi="Times New Roman" w:cs="Times New Roman"/>
          <w:sz w:val="28"/>
          <w:szCs w:val="28"/>
        </w:rPr>
        <w:t xml:space="preserve"> известных людях-дагестанцах</w:t>
      </w:r>
      <w:r w:rsidRPr="00EB6328">
        <w:rPr>
          <w:rFonts w:ascii="Times New Roman" w:hAnsi="Times New Roman" w:cs="Times New Roman"/>
          <w:sz w:val="28"/>
          <w:szCs w:val="28"/>
        </w:rPr>
        <w:t xml:space="preserve">; </w:t>
      </w:r>
    </w:p>
    <w:p w:rsidR="003B4094" w:rsidRPr="004602FA" w:rsidRDefault="003B4094" w:rsidP="00303DD1">
      <w:pPr>
        <w:pStyle w:val="a3"/>
        <w:widowControl w:val="0"/>
        <w:numPr>
          <w:ilvl w:val="0"/>
          <w:numId w:val="61"/>
        </w:numPr>
        <w:suppressAutoHyphens/>
        <w:spacing w:after="0" w:line="240" w:lineRule="auto"/>
        <w:jc w:val="both"/>
        <w:rPr>
          <w:rFonts w:ascii="Times New Roman" w:hAnsi="Times New Roman" w:cs="Times New Roman"/>
          <w:sz w:val="28"/>
          <w:szCs w:val="28"/>
          <w:lang w:eastAsia="ru-RU"/>
        </w:rPr>
      </w:pPr>
      <w:r w:rsidRPr="00446C12">
        <w:rPr>
          <w:rFonts w:ascii="Times New Roman" w:hAnsi="Times New Roman" w:cs="Times New Roman"/>
          <w:sz w:val="28"/>
          <w:szCs w:val="28"/>
          <w:lang w:eastAsia="ru-RU"/>
        </w:rPr>
        <w:t xml:space="preserve">сформированы представления о символике родного края (герб, флаг, гимн); </w:t>
      </w:r>
    </w:p>
    <w:p w:rsidR="00B5750C" w:rsidRPr="00071923" w:rsidRDefault="00B5750C" w:rsidP="00303DD1">
      <w:pPr>
        <w:pStyle w:val="a3"/>
        <w:numPr>
          <w:ilvl w:val="0"/>
          <w:numId w:val="61"/>
        </w:numPr>
        <w:spacing w:after="0" w:line="240" w:lineRule="auto"/>
        <w:jc w:val="both"/>
        <w:rPr>
          <w:rFonts w:ascii="Times New Roman" w:eastAsia="Calibri" w:hAnsi="Times New Roman" w:cs="Times New Roman"/>
          <w:color w:val="000000"/>
          <w:sz w:val="28"/>
          <w:szCs w:val="28"/>
        </w:rPr>
      </w:pPr>
      <w:r w:rsidRPr="00071923">
        <w:rPr>
          <w:rFonts w:ascii="Times New Roman" w:eastAsia="Calibri" w:hAnsi="Times New Roman" w:cs="Times New Roman"/>
          <w:color w:val="000000"/>
          <w:sz w:val="28"/>
          <w:szCs w:val="28"/>
        </w:rPr>
        <w:t>проявляет интерес к дагестанским традициям и обычаям, к построению межличностной коммуникации в традиционном дагестанском микросоциуме;</w:t>
      </w:r>
    </w:p>
    <w:p w:rsidR="003B4094" w:rsidRPr="00EB6328" w:rsidRDefault="003B4094" w:rsidP="00303DD1">
      <w:pPr>
        <w:pStyle w:val="a3"/>
        <w:numPr>
          <w:ilvl w:val="0"/>
          <w:numId w:val="6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имеет представление о географическом положении Республики Дагестан, о городах и населенных пунктах республики</w:t>
      </w:r>
      <w:r w:rsidRPr="00EB6328">
        <w:rPr>
          <w:rFonts w:ascii="Times New Roman" w:hAnsi="Times New Roman" w:cs="Times New Roman"/>
          <w:sz w:val="28"/>
          <w:szCs w:val="28"/>
        </w:rPr>
        <w:t xml:space="preserve">; </w:t>
      </w:r>
    </w:p>
    <w:p w:rsidR="003B4094" w:rsidRDefault="003B4094" w:rsidP="00303DD1">
      <w:pPr>
        <w:pStyle w:val="a3"/>
        <w:numPr>
          <w:ilvl w:val="0"/>
          <w:numId w:val="61"/>
        </w:numPr>
        <w:spacing w:after="0" w:line="240" w:lineRule="auto"/>
        <w:jc w:val="both"/>
        <w:rPr>
          <w:rFonts w:ascii="Times New Roman" w:hAnsi="Times New Roman" w:cs="Times New Roman"/>
          <w:sz w:val="28"/>
          <w:szCs w:val="28"/>
        </w:rPr>
      </w:pPr>
      <w:r w:rsidRPr="00EB6328">
        <w:rPr>
          <w:rFonts w:ascii="Times New Roman" w:hAnsi="Times New Roman" w:cs="Times New Roman"/>
          <w:sz w:val="28"/>
          <w:szCs w:val="28"/>
        </w:rPr>
        <w:t xml:space="preserve">знает представителей растительного и животного мира Республики Дагестан; </w:t>
      </w:r>
    </w:p>
    <w:p w:rsidR="003B4094" w:rsidRPr="00EB6328" w:rsidRDefault="003B4094" w:rsidP="00303DD1">
      <w:pPr>
        <w:pStyle w:val="a3"/>
        <w:numPr>
          <w:ilvl w:val="0"/>
          <w:numId w:val="61"/>
        </w:numPr>
        <w:spacing w:after="0" w:line="240" w:lineRule="auto"/>
        <w:jc w:val="both"/>
        <w:rPr>
          <w:rFonts w:ascii="Times New Roman" w:hAnsi="Times New Roman" w:cs="Times New Roman"/>
          <w:sz w:val="28"/>
          <w:szCs w:val="28"/>
        </w:rPr>
      </w:pPr>
      <w:r w:rsidRPr="00446C12">
        <w:rPr>
          <w:rFonts w:ascii="Times New Roman" w:hAnsi="Times New Roman" w:cs="Times New Roman"/>
          <w:sz w:val="28"/>
          <w:szCs w:val="28"/>
          <w:lang w:eastAsia="ru-RU"/>
        </w:rPr>
        <w:t>имеет элементарные представления об охране природы, о заповедниках, заказниках</w:t>
      </w:r>
      <w:r>
        <w:rPr>
          <w:rFonts w:ascii="Times New Roman" w:hAnsi="Times New Roman" w:cs="Times New Roman"/>
          <w:sz w:val="28"/>
          <w:szCs w:val="28"/>
          <w:lang w:eastAsia="ru-RU"/>
        </w:rPr>
        <w:t xml:space="preserve"> </w:t>
      </w:r>
      <w:r w:rsidRPr="00446C12">
        <w:rPr>
          <w:rFonts w:ascii="Times New Roman" w:hAnsi="Times New Roman" w:cs="Times New Roman"/>
          <w:sz w:val="28"/>
          <w:szCs w:val="28"/>
          <w:lang w:eastAsia="ru-RU"/>
        </w:rPr>
        <w:t>родного края</w:t>
      </w:r>
      <w:r>
        <w:rPr>
          <w:rFonts w:ascii="Times New Roman" w:hAnsi="Times New Roman" w:cs="Times New Roman"/>
          <w:sz w:val="28"/>
          <w:szCs w:val="28"/>
          <w:lang w:eastAsia="ru-RU"/>
        </w:rPr>
        <w:t>;</w:t>
      </w:r>
    </w:p>
    <w:p w:rsidR="003B4094" w:rsidRDefault="003B4094" w:rsidP="00303DD1">
      <w:pPr>
        <w:pStyle w:val="a3"/>
        <w:numPr>
          <w:ilvl w:val="0"/>
          <w:numId w:val="61"/>
        </w:numPr>
        <w:spacing w:after="0" w:line="240" w:lineRule="auto"/>
        <w:jc w:val="both"/>
        <w:rPr>
          <w:rFonts w:ascii="Times New Roman" w:hAnsi="Times New Roman" w:cs="Times New Roman"/>
          <w:sz w:val="28"/>
          <w:szCs w:val="28"/>
        </w:rPr>
      </w:pPr>
      <w:r w:rsidRPr="00EB6328">
        <w:rPr>
          <w:rFonts w:ascii="Times New Roman" w:hAnsi="Times New Roman" w:cs="Times New Roman"/>
          <w:sz w:val="28"/>
          <w:szCs w:val="28"/>
        </w:rPr>
        <w:t>развиты способности чувствовать красоту природы, архитектуры своей малой родины и эмоционально откликаться на нее</w:t>
      </w:r>
      <w:r>
        <w:rPr>
          <w:rFonts w:ascii="Times New Roman" w:hAnsi="Times New Roman" w:cs="Times New Roman"/>
          <w:sz w:val="28"/>
          <w:szCs w:val="28"/>
        </w:rPr>
        <w:t>;</w:t>
      </w:r>
    </w:p>
    <w:p w:rsidR="003B4094" w:rsidRPr="00EB6328" w:rsidRDefault="003B4094" w:rsidP="00303DD1">
      <w:pPr>
        <w:pStyle w:val="a3"/>
        <w:numPr>
          <w:ilvl w:val="0"/>
          <w:numId w:val="61"/>
        </w:numPr>
        <w:spacing w:after="240" w:line="240" w:lineRule="auto"/>
        <w:jc w:val="both"/>
        <w:rPr>
          <w:rFonts w:ascii="Times New Roman" w:hAnsi="Times New Roman" w:cs="Times New Roman"/>
          <w:sz w:val="28"/>
          <w:szCs w:val="28"/>
        </w:rPr>
      </w:pPr>
      <w:r>
        <w:rPr>
          <w:rFonts w:ascii="Times New Roman" w:hAnsi="Times New Roman" w:cs="Times New Roman"/>
          <w:sz w:val="28"/>
          <w:szCs w:val="28"/>
        </w:rPr>
        <w:t>имеет представления о здоровом образе жизни и о традиционных для народностей Дагестана средствами физического воспитания</w:t>
      </w:r>
      <w:r w:rsidRPr="00EB6328">
        <w:rPr>
          <w:rFonts w:ascii="Times New Roman" w:hAnsi="Times New Roman" w:cs="Times New Roman"/>
          <w:sz w:val="28"/>
          <w:szCs w:val="28"/>
        </w:rPr>
        <w:t xml:space="preserve">. </w:t>
      </w:r>
    </w:p>
    <w:p w:rsidR="003B4094" w:rsidRPr="00071923" w:rsidRDefault="003B4094" w:rsidP="00303DD1">
      <w:pPr>
        <w:pStyle w:val="a3"/>
        <w:numPr>
          <w:ilvl w:val="0"/>
          <w:numId w:val="78"/>
        </w:numPr>
        <w:spacing w:after="0" w:line="240" w:lineRule="auto"/>
        <w:jc w:val="both"/>
        <w:rPr>
          <w:rFonts w:ascii="Times New Roman" w:eastAsia="Calibri" w:hAnsi="Times New Roman" w:cs="Times New Roman"/>
          <w:color w:val="000000"/>
          <w:sz w:val="28"/>
          <w:szCs w:val="28"/>
        </w:rPr>
      </w:pPr>
      <w:r w:rsidRPr="00071923">
        <w:rPr>
          <w:rFonts w:ascii="Times New Roman" w:eastAsia="Calibri" w:hAnsi="Times New Roman" w:cs="Times New Roman"/>
          <w:color w:val="000000"/>
          <w:sz w:val="28"/>
          <w:szCs w:val="28"/>
        </w:rPr>
        <w:t>имеет представление о традиционных народных праздниках, истории их возникновения, обычаях, связанных с этими праздниками;</w:t>
      </w:r>
    </w:p>
    <w:p w:rsidR="003B4094" w:rsidRPr="00071923" w:rsidRDefault="003B4094" w:rsidP="00303DD1">
      <w:pPr>
        <w:pStyle w:val="a3"/>
        <w:numPr>
          <w:ilvl w:val="0"/>
          <w:numId w:val="78"/>
        </w:numPr>
        <w:spacing w:after="0" w:line="240" w:lineRule="auto"/>
        <w:jc w:val="both"/>
        <w:rPr>
          <w:rFonts w:ascii="Times New Roman" w:hAnsi="Times New Roman" w:cs="Times New Roman"/>
          <w:sz w:val="28"/>
          <w:szCs w:val="28"/>
        </w:rPr>
      </w:pPr>
      <w:r w:rsidRPr="00071923">
        <w:rPr>
          <w:rFonts w:ascii="Times New Roman" w:hAnsi="Times New Roman" w:cs="Times New Roman"/>
          <w:sz w:val="28"/>
          <w:szCs w:val="28"/>
        </w:rPr>
        <w:t>знаком с произведениями разных жанров писателей и поэтов Дагестана, с народным фольклором;</w:t>
      </w:r>
    </w:p>
    <w:p w:rsidR="003B4094" w:rsidRPr="00071923" w:rsidRDefault="003B4094" w:rsidP="00303DD1">
      <w:pPr>
        <w:pStyle w:val="a3"/>
        <w:numPr>
          <w:ilvl w:val="0"/>
          <w:numId w:val="78"/>
        </w:numPr>
        <w:spacing w:after="0" w:line="240" w:lineRule="auto"/>
        <w:jc w:val="both"/>
        <w:rPr>
          <w:rFonts w:ascii="Times New Roman" w:hAnsi="Times New Roman" w:cs="Times New Roman"/>
          <w:sz w:val="28"/>
          <w:szCs w:val="28"/>
        </w:rPr>
      </w:pPr>
      <w:r w:rsidRPr="00071923">
        <w:rPr>
          <w:rFonts w:ascii="Times New Roman" w:hAnsi="Times New Roman" w:cs="Times New Roman"/>
          <w:sz w:val="28"/>
          <w:szCs w:val="28"/>
        </w:rPr>
        <w:t>эмоционально реагирует на произведения народного искусства; знает некоторых художников Дагестана; отзывается на музыкальные произведения дагестанских композиторов;</w:t>
      </w:r>
    </w:p>
    <w:p w:rsidR="003B4094" w:rsidRPr="00071923" w:rsidRDefault="003B4094" w:rsidP="00303DD1">
      <w:pPr>
        <w:pStyle w:val="a3"/>
        <w:numPr>
          <w:ilvl w:val="0"/>
          <w:numId w:val="78"/>
        </w:numPr>
        <w:spacing w:after="0" w:line="240" w:lineRule="auto"/>
        <w:jc w:val="both"/>
        <w:rPr>
          <w:rFonts w:ascii="Times New Roman" w:hAnsi="Times New Roman" w:cs="Times New Roman"/>
          <w:sz w:val="28"/>
          <w:szCs w:val="28"/>
        </w:rPr>
      </w:pPr>
      <w:r w:rsidRPr="00071923">
        <w:rPr>
          <w:rFonts w:ascii="Times New Roman" w:hAnsi="Times New Roman" w:cs="Times New Roman"/>
          <w:sz w:val="28"/>
          <w:szCs w:val="28"/>
        </w:rPr>
        <w:t>проявляет интерес к произведениям декоративно-прикладного искусства, картинам дагестанских художников;</w:t>
      </w:r>
    </w:p>
    <w:p w:rsidR="003B4094" w:rsidRPr="00071923" w:rsidRDefault="003B4094" w:rsidP="00303DD1">
      <w:pPr>
        <w:pStyle w:val="a3"/>
        <w:numPr>
          <w:ilvl w:val="0"/>
          <w:numId w:val="78"/>
        </w:numPr>
        <w:spacing w:after="0" w:line="240" w:lineRule="auto"/>
        <w:jc w:val="both"/>
        <w:rPr>
          <w:rFonts w:ascii="Times New Roman" w:hAnsi="Times New Roman" w:cs="Times New Roman"/>
          <w:sz w:val="28"/>
          <w:szCs w:val="28"/>
        </w:rPr>
      </w:pPr>
      <w:r w:rsidRPr="00071923">
        <w:rPr>
          <w:rFonts w:ascii="Times New Roman" w:hAnsi="Times New Roman" w:cs="Times New Roman"/>
          <w:sz w:val="28"/>
          <w:szCs w:val="28"/>
        </w:rPr>
        <w:t>может определить, к какому виду художественного промысла относится тот или иной предмет декоративно-прикладного искусства;</w:t>
      </w:r>
    </w:p>
    <w:p w:rsidR="003B4094" w:rsidRDefault="003B4094" w:rsidP="00D0226A">
      <w:pPr>
        <w:spacing w:line="240" w:lineRule="auto"/>
        <w:jc w:val="both"/>
        <w:rPr>
          <w:rFonts w:ascii="Times New Roman" w:eastAsia="Calibri" w:hAnsi="Times New Roman" w:cs="Times New Roman"/>
          <w:color w:val="000000"/>
          <w:sz w:val="28"/>
          <w:szCs w:val="28"/>
        </w:rPr>
      </w:pPr>
    </w:p>
    <w:p w:rsidR="003B4094" w:rsidRPr="0075373E" w:rsidRDefault="003B4094" w:rsidP="003B4094">
      <w:pPr>
        <w:jc w:val="center"/>
        <w:rPr>
          <w:rFonts w:ascii="Times New Roman" w:eastAsia="Calibri" w:hAnsi="Times New Roman" w:cs="Times New Roman"/>
          <w:b/>
          <w:color w:val="000000" w:themeColor="text1"/>
          <w:sz w:val="28"/>
          <w:szCs w:val="28"/>
        </w:rPr>
      </w:pPr>
      <w:r w:rsidRPr="0075373E">
        <w:rPr>
          <w:rFonts w:ascii="Times New Roman" w:eastAsia="Calibri" w:hAnsi="Times New Roman" w:cs="Times New Roman"/>
          <w:b/>
          <w:color w:val="000000" w:themeColor="text1"/>
          <w:sz w:val="28"/>
          <w:szCs w:val="28"/>
          <w:lang w:val="en-US"/>
        </w:rPr>
        <w:t>II</w:t>
      </w:r>
      <w:r w:rsidRPr="0075373E">
        <w:rPr>
          <w:rFonts w:ascii="Times New Roman" w:eastAsia="Calibri" w:hAnsi="Times New Roman" w:cs="Times New Roman"/>
          <w:b/>
          <w:color w:val="000000" w:themeColor="text1"/>
          <w:sz w:val="28"/>
          <w:szCs w:val="28"/>
        </w:rPr>
        <w:t>. СОДЕРЖАТЕЛЬНЫЙ РАЗДЕЛ.</w:t>
      </w:r>
    </w:p>
    <w:p w:rsidR="003B4094" w:rsidRPr="00FD7D77" w:rsidRDefault="003B4094" w:rsidP="00FD7D77">
      <w:pPr>
        <w:spacing w:after="0"/>
        <w:ind w:left="567"/>
        <w:jc w:val="both"/>
        <w:rPr>
          <w:rFonts w:ascii="Times New Roman" w:hAnsi="Times New Roman" w:cs="Times New Roman"/>
          <w:b/>
          <w:sz w:val="28"/>
          <w:szCs w:val="28"/>
        </w:rPr>
      </w:pPr>
      <w:r w:rsidRPr="0075373E">
        <w:rPr>
          <w:rFonts w:ascii="Times New Roman" w:eastAsia="Lucida Sans Unicode" w:hAnsi="Times New Roman" w:cs="Times New Roman"/>
          <w:b/>
          <w:color w:val="000000" w:themeColor="text1"/>
          <w:kern w:val="1"/>
          <w:sz w:val="28"/>
          <w:szCs w:val="28"/>
          <w:lang w:eastAsia="hi-IN" w:bidi="hi-IN"/>
        </w:rPr>
        <w:t xml:space="preserve"> 2.1.</w:t>
      </w:r>
      <w:r w:rsidR="00FD7D77" w:rsidRPr="00FD7D77">
        <w:rPr>
          <w:rFonts w:ascii="Times New Roman" w:hAnsi="Times New Roman" w:cs="Times New Roman"/>
          <w:b/>
          <w:i/>
          <w:sz w:val="28"/>
          <w:szCs w:val="28"/>
        </w:rPr>
        <w:t xml:space="preserve"> </w:t>
      </w:r>
      <w:r w:rsidR="00FD7D77" w:rsidRPr="00FD7D77">
        <w:rPr>
          <w:rFonts w:ascii="Times New Roman" w:hAnsi="Times New Roman" w:cs="Times New Roman"/>
          <w:b/>
          <w:sz w:val="28"/>
          <w:szCs w:val="28"/>
        </w:rPr>
        <w:t>Общие положения</w:t>
      </w:r>
    </w:p>
    <w:p w:rsidR="003B4094" w:rsidRPr="00336134" w:rsidRDefault="003B4094" w:rsidP="00927CE1">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336134">
        <w:rPr>
          <w:rFonts w:ascii="Times New Roman" w:eastAsia="Times New Roman" w:hAnsi="Times New Roman" w:cs="Times New Roman"/>
          <w:color w:val="000000" w:themeColor="text1"/>
          <w:sz w:val="28"/>
          <w:szCs w:val="28"/>
          <w:lang w:eastAsia="ru-RU"/>
        </w:rPr>
        <w:t>Содержание психолого-педагогической работы с детьми 2–7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w:t>
      </w:r>
    </w:p>
    <w:p w:rsidR="003B4094" w:rsidRPr="00336134" w:rsidRDefault="003B4094" w:rsidP="00927CE1">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336134">
        <w:rPr>
          <w:rFonts w:ascii="Times New Roman" w:eastAsia="Times New Roman" w:hAnsi="Times New Roman" w:cs="Times New Roman"/>
          <w:color w:val="000000" w:themeColor="text1"/>
          <w:sz w:val="28"/>
          <w:szCs w:val="28"/>
          <w:lang w:eastAsia="ru-RU"/>
        </w:rPr>
        <w:t xml:space="preserve">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w:t>
      </w:r>
      <w:proofErr w:type="spellStart"/>
      <w:r w:rsidRPr="00336134">
        <w:rPr>
          <w:rFonts w:ascii="Times New Roman" w:eastAsia="Times New Roman" w:hAnsi="Times New Roman" w:cs="Times New Roman"/>
          <w:color w:val="000000" w:themeColor="text1"/>
          <w:sz w:val="28"/>
          <w:szCs w:val="28"/>
          <w:lang w:eastAsia="ru-RU"/>
        </w:rPr>
        <w:t>интегрированно</w:t>
      </w:r>
      <w:proofErr w:type="spellEnd"/>
      <w:r w:rsidRPr="00336134">
        <w:rPr>
          <w:rFonts w:ascii="Times New Roman" w:eastAsia="Times New Roman" w:hAnsi="Times New Roman" w:cs="Times New Roman"/>
          <w:color w:val="000000" w:themeColor="text1"/>
          <w:sz w:val="28"/>
          <w:szCs w:val="28"/>
          <w:lang w:eastAsia="ru-RU"/>
        </w:rPr>
        <w:t xml:space="preserve">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3B4094" w:rsidRPr="00336134" w:rsidRDefault="003B4094" w:rsidP="00927CE1">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336134">
        <w:rPr>
          <w:rFonts w:ascii="Times New Roman" w:eastAsia="Times New Roman" w:hAnsi="Times New Roman" w:cs="Times New Roman"/>
          <w:color w:val="000000" w:themeColor="text1"/>
          <w:sz w:val="28"/>
          <w:szCs w:val="28"/>
          <w:lang w:eastAsia="ru-RU"/>
        </w:rPr>
        <w:t>При этом решение программных образовательных задач предусматривается не</w:t>
      </w:r>
      <w:r w:rsidR="00012CF5">
        <w:rPr>
          <w:rFonts w:ascii="Times New Roman" w:eastAsia="Times New Roman" w:hAnsi="Times New Roman" w:cs="Times New Roman"/>
          <w:color w:val="000000" w:themeColor="text1"/>
          <w:sz w:val="28"/>
          <w:szCs w:val="28"/>
          <w:lang w:eastAsia="ru-RU"/>
        </w:rPr>
        <w:t xml:space="preserve"> только в рамках организованной</w:t>
      </w:r>
      <w:r w:rsidRPr="00336134">
        <w:rPr>
          <w:rFonts w:ascii="Times New Roman" w:eastAsia="Times New Roman" w:hAnsi="Times New Roman" w:cs="Times New Roman"/>
          <w:color w:val="000000" w:themeColor="text1"/>
          <w:sz w:val="28"/>
          <w:szCs w:val="28"/>
          <w:lang w:eastAsia="ru-RU"/>
        </w:rPr>
        <w:t xml:space="preserve">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012CF5" w:rsidRPr="00D14641" w:rsidRDefault="00012CF5" w:rsidP="00012CF5">
      <w:pPr>
        <w:pStyle w:val="ConsPlusNormal"/>
        <w:jc w:val="both"/>
        <w:rPr>
          <w:rFonts w:ascii="Times New Roman" w:hAnsi="Times New Roman" w:cs="Times New Roman"/>
          <w:sz w:val="28"/>
          <w:szCs w:val="28"/>
        </w:rPr>
      </w:pPr>
      <w:r w:rsidRPr="00B90707">
        <w:rPr>
          <w:rFonts w:ascii="Times New Roman" w:hAnsi="Times New Roman" w:cs="Times New Roman"/>
          <w:b/>
          <w:i/>
          <w:sz w:val="28"/>
          <w:szCs w:val="28"/>
        </w:rPr>
        <w:t>Социально-коммуникативное развитие</w:t>
      </w:r>
      <w:r w:rsidRPr="00D14641">
        <w:rPr>
          <w:rFonts w:ascii="Times New Roman" w:hAnsi="Times New Roman" w:cs="Times New Roman"/>
          <w:sz w:val="28"/>
          <w:szCs w:val="28"/>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D14641">
        <w:rPr>
          <w:rFonts w:ascii="Times New Roman" w:hAnsi="Times New Roman" w:cs="Times New Roman"/>
          <w:sz w:val="28"/>
          <w:szCs w:val="28"/>
        </w:rPr>
        <w:t>саморегуляции</w:t>
      </w:r>
      <w:proofErr w:type="spellEnd"/>
      <w:r w:rsidRPr="00D14641">
        <w:rPr>
          <w:rFonts w:ascii="Times New Roman" w:hAnsi="Times New Roman" w:cs="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012CF5" w:rsidRPr="00D14641" w:rsidRDefault="00012CF5" w:rsidP="00012CF5">
      <w:pPr>
        <w:pStyle w:val="ConsPlusNormal"/>
        <w:jc w:val="both"/>
        <w:rPr>
          <w:rFonts w:ascii="Times New Roman" w:hAnsi="Times New Roman" w:cs="Times New Roman"/>
          <w:sz w:val="28"/>
          <w:szCs w:val="28"/>
        </w:rPr>
      </w:pPr>
      <w:r w:rsidRPr="00B90707">
        <w:rPr>
          <w:rFonts w:ascii="Times New Roman" w:hAnsi="Times New Roman" w:cs="Times New Roman"/>
          <w:b/>
          <w:i/>
          <w:sz w:val="28"/>
          <w:szCs w:val="28"/>
        </w:rPr>
        <w:t>Познавательное развитие</w:t>
      </w:r>
      <w:r w:rsidRPr="00D14641">
        <w:rPr>
          <w:rFonts w:ascii="Times New Roman" w:hAnsi="Times New Roman" w:cs="Times New Roman"/>
          <w:sz w:val="28"/>
          <w:szCs w:val="28"/>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012CF5" w:rsidRPr="00D14641" w:rsidRDefault="00012CF5" w:rsidP="00012CF5">
      <w:pPr>
        <w:pStyle w:val="ConsPlusNormal"/>
        <w:jc w:val="both"/>
        <w:rPr>
          <w:rFonts w:ascii="Times New Roman" w:hAnsi="Times New Roman" w:cs="Times New Roman"/>
          <w:sz w:val="28"/>
          <w:szCs w:val="28"/>
        </w:rPr>
      </w:pPr>
      <w:r w:rsidRPr="00B90707">
        <w:rPr>
          <w:rFonts w:ascii="Times New Roman" w:hAnsi="Times New Roman" w:cs="Times New Roman"/>
          <w:b/>
          <w:i/>
          <w:sz w:val="28"/>
          <w:szCs w:val="28"/>
        </w:rPr>
        <w:t>Речевое развитие</w:t>
      </w:r>
      <w:r w:rsidRPr="00D14641">
        <w:rPr>
          <w:rFonts w:ascii="Times New Roman" w:hAnsi="Times New Roman" w:cs="Times New Roman"/>
          <w:sz w:val="28"/>
          <w:szCs w:val="28"/>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012CF5" w:rsidRPr="00D14641" w:rsidRDefault="00012CF5" w:rsidP="00012CF5">
      <w:pPr>
        <w:pStyle w:val="ConsPlusNormal"/>
        <w:jc w:val="both"/>
        <w:rPr>
          <w:rFonts w:ascii="Times New Roman" w:hAnsi="Times New Roman" w:cs="Times New Roman"/>
          <w:sz w:val="28"/>
          <w:szCs w:val="28"/>
        </w:rPr>
      </w:pPr>
      <w:r w:rsidRPr="00B90707">
        <w:rPr>
          <w:rFonts w:ascii="Times New Roman" w:hAnsi="Times New Roman" w:cs="Times New Roman"/>
          <w:b/>
          <w:i/>
          <w:sz w:val="28"/>
          <w:szCs w:val="28"/>
        </w:rPr>
        <w:t>Художественно-эстетическое развитие</w:t>
      </w:r>
      <w:r w:rsidRPr="00D14641">
        <w:rPr>
          <w:rFonts w:ascii="Times New Roman" w:hAnsi="Times New Roman" w:cs="Times New Roman"/>
          <w:sz w:val="28"/>
          <w:szCs w:val="28"/>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012CF5" w:rsidRPr="00D14641" w:rsidRDefault="00012CF5" w:rsidP="00012CF5">
      <w:pPr>
        <w:pStyle w:val="ConsPlusNormal"/>
        <w:jc w:val="both"/>
        <w:rPr>
          <w:rFonts w:ascii="Times New Roman" w:hAnsi="Times New Roman" w:cs="Times New Roman"/>
          <w:sz w:val="28"/>
          <w:szCs w:val="28"/>
        </w:rPr>
      </w:pPr>
      <w:r w:rsidRPr="00B90707">
        <w:rPr>
          <w:rFonts w:ascii="Times New Roman" w:hAnsi="Times New Roman" w:cs="Times New Roman"/>
          <w:b/>
          <w:i/>
          <w:sz w:val="28"/>
          <w:szCs w:val="28"/>
        </w:rPr>
        <w:t>Физическое развитие</w:t>
      </w:r>
      <w:r w:rsidRPr="00D14641">
        <w:rPr>
          <w:rFonts w:ascii="Times New Roman" w:hAnsi="Times New Roman" w:cs="Times New Roman"/>
          <w:sz w:val="28"/>
          <w:szCs w:val="28"/>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D14641">
        <w:rPr>
          <w:rFonts w:ascii="Times New Roman" w:hAnsi="Times New Roman" w:cs="Times New Roman"/>
          <w:sz w:val="28"/>
          <w:szCs w:val="28"/>
        </w:rPr>
        <w:t>саморегуляции</w:t>
      </w:r>
      <w:proofErr w:type="spellEnd"/>
      <w:r w:rsidRPr="00D14641">
        <w:rPr>
          <w:rFonts w:ascii="Times New Roman" w:hAnsi="Times New Roman" w:cs="Times New Roman"/>
          <w:sz w:val="28"/>
          <w:szCs w:val="28"/>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012CF5" w:rsidRPr="00D14641" w:rsidRDefault="00012CF5" w:rsidP="00012CF5">
      <w:pPr>
        <w:pStyle w:val="ConsPlusNormal"/>
        <w:ind w:firstLine="708"/>
        <w:jc w:val="both"/>
        <w:rPr>
          <w:rFonts w:ascii="Times New Roman" w:hAnsi="Times New Roman" w:cs="Times New Roman"/>
          <w:sz w:val="28"/>
          <w:szCs w:val="28"/>
        </w:rPr>
      </w:pPr>
      <w:r w:rsidRPr="00D14641">
        <w:rPr>
          <w:rFonts w:ascii="Times New Roman" w:hAnsi="Times New Roman" w:cs="Times New Roman"/>
          <w:sz w:val="28"/>
          <w:szCs w:val="28"/>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012CF5" w:rsidRPr="00D14641" w:rsidRDefault="00012CF5" w:rsidP="00012CF5">
      <w:pPr>
        <w:pStyle w:val="ConsPlusNormal"/>
        <w:jc w:val="both"/>
        <w:rPr>
          <w:rFonts w:ascii="Times New Roman" w:hAnsi="Times New Roman" w:cs="Times New Roman"/>
          <w:sz w:val="28"/>
          <w:szCs w:val="28"/>
        </w:rPr>
      </w:pPr>
      <w:r>
        <w:rPr>
          <w:rFonts w:ascii="Times New Roman" w:hAnsi="Times New Roman" w:cs="Times New Roman"/>
          <w:sz w:val="28"/>
          <w:szCs w:val="28"/>
          <w:u w:val="single"/>
        </w:rPr>
        <w:t xml:space="preserve">- </w:t>
      </w:r>
      <w:r w:rsidRPr="00B90707">
        <w:rPr>
          <w:rFonts w:ascii="Times New Roman" w:hAnsi="Times New Roman" w:cs="Times New Roman"/>
          <w:i/>
          <w:sz w:val="28"/>
          <w:szCs w:val="28"/>
          <w:u w:val="single"/>
        </w:rPr>
        <w:t>в раннем возрасте (2 года - 3 года)</w:t>
      </w:r>
      <w:r w:rsidRPr="00D14641">
        <w:rPr>
          <w:rFonts w:ascii="Times New Roman" w:hAnsi="Times New Roman" w:cs="Times New Roman"/>
          <w:sz w:val="28"/>
          <w:szCs w:val="28"/>
        </w:rPr>
        <w:t xml:space="preserve">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012CF5" w:rsidRDefault="00012CF5" w:rsidP="00012CF5">
      <w:pPr>
        <w:pStyle w:val="ConsPlusNormal"/>
        <w:jc w:val="both"/>
        <w:rPr>
          <w:rFonts w:ascii="Times New Roman" w:hAnsi="Times New Roman" w:cs="Times New Roman"/>
          <w:sz w:val="28"/>
          <w:szCs w:val="28"/>
        </w:rPr>
      </w:pPr>
      <w:r w:rsidRPr="00B90707">
        <w:rPr>
          <w:rFonts w:ascii="Times New Roman" w:hAnsi="Times New Roman" w:cs="Times New Roman"/>
          <w:i/>
          <w:sz w:val="28"/>
          <w:szCs w:val="28"/>
          <w:u w:val="single"/>
        </w:rPr>
        <w:t>- для детей дошкольного возраста (3 года - 8 лет)</w:t>
      </w:r>
      <w:r w:rsidRPr="00D14641">
        <w:rPr>
          <w:rFonts w:ascii="Times New Roman" w:hAnsi="Times New Roman" w:cs="Times New Roman"/>
          <w:sz w:val="28"/>
          <w:szCs w:val="28"/>
        </w:rPr>
        <w:t xml:space="preserve">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012CF5" w:rsidRPr="00987FC6" w:rsidRDefault="00012CF5" w:rsidP="00DE5348">
      <w:pPr>
        <w:pStyle w:val="3"/>
        <w:spacing w:after="0" w:line="240" w:lineRule="auto"/>
        <w:ind w:left="0" w:firstLine="708"/>
        <w:jc w:val="both"/>
        <w:rPr>
          <w:rFonts w:ascii="Times New Roman" w:hAnsi="Times New Roman"/>
          <w:sz w:val="28"/>
          <w:szCs w:val="28"/>
        </w:rPr>
      </w:pPr>
      <w:r w:rsidRPr="00987FC6">
        <w:rPr>
          <w:rFonts w:ascii="Times New Roman" w:hAnsi="Times New Roman"/>
          <w:sz w:val="28"/>
          <w:szCs w:val="28"/>
        </w:rPr>
        <w:t>Особенности организации жизни детей в детском саду связаны с  региональными условиями. В основу организации всего пребывания детей в детском саду, а также в организации образовательного процесса положен «инстинкт местности» и учитываются следующие особенности:</w:t>
      </w:r>
    </w:p>
    <w:p w:rsidR="00012CF5" w:rsidRPr="00987FC6" w:rsidRDefault="00012CF5" w:rsidP="00303DD1">
      <w:pPr>
        <w:pStyle w:val="a3"/>
        <w:numPr>
          <w:ilvl w:val="0"/>
          <w:numId w:val="80"/>
        </w:numPr>
        <w:tabs>
          <w:tab w:val="left" w:pos="567"/>
        </w:tabs>
        <w:spacing w:after="0" w:line="240" w:lineRule="auto"/>
        <w:ind w:left="0" w:firstLine="0"/>
        <w:jc w:val="both"/>
        <w:rPr>
          <w:rFonts w:ascii="Times New Roman" w:hAnsi="Times New Roman"/>
          <w:sz w:val="28"/>
          <w:szCs w:val="28"/>
        </w:rPr>
      </w:pPr>
      <w:r w:rsidRPr="00987FC6">
        <w:rPr>
          <w:rFonts w:ascii="Times New Roman" w:hAnsi="Times New Roman"/>
          <w:sz w:val="28"/>
          <w:szCs w:val="28"/>
        </w:rPr>
        <w:t>формирование культуры здорового образа жизни на основе национально-культурных традиций южная климатическая зона;</w:t>
      </w:r>
    </w:p>
    <w:p w:rsidR="00012CF5" w:rsidRPr="00987FC6" w:rsidRDefault="00012CF5" w:rsidP="00303DD1">
      <w:pPr>
        <w:pStyle w:val="a3"/>
        <w:numPr>
          <w:ilvl w:val="0"/>
          <w:numId w:val="80"/>
        </w:numPr>
        <w:tabs>
          <w:tab w:val="left" w:pos="567"/>
        </w:tabs>
        <w:spacing w:after="0" w:line="240" w:lineRule="auto"/>
        <w:ind w:left="0" w:firstLine="0"/>
        <w:jc w:val="both"/>
        <w:rPr>
          <w:rFonts w:ascii="Times New Roman" w:hAnsi="Times New Roman"/>
          <w:sz w:val="28"/>
          <w:szCs w:val="28"/>
        </w:rPr>
      </w:pPr>
      <w:r w:rsidRPr="00987FC6">
        <w:rPr>
          <w:rFonts w:ascii="Times New Roman" w:hAnsi="Times New Roman"/>
          <w:sz w:val="28"/>
          <w:szCs w:val="28"/>
        </w:rPr>
        <w:t>долгий световой день;</w:t>
      </w:r>
    </w:p>
    <w:p w:rsidR="00012CF5" w:rsidRPr="00987FC6" w:rsidRDefault="00012CF5" w:rsidP="00303DD1">
      <w:pPr>
        <w:pStyle w:val="a3"/>
        <w:numPr>
          <w:ilvl w:val="0"/>
          <w:numId w:val="80"/>
        </w:numPr>
        <w:tabs>
          <w:tab w:val="left" w:pos="567"/>
        </w:tabs>
        <w:spacing w:after="0" w:line="240" w:lineRule="auto"/>
        <w:ind w:left="0" w:firstLine="0"/>
        <w:jc w:val="both"/>
        <w:rPr>
          <w:rFonts w:ascii="Times New Roman" w:hAnsi="Times New Roman"/>
          <w:sz w:val="28"/>
          <w:szCs w:val="28"/>
        </w:rPr>
      </w:pPr>
      <w:r w:rsidRPr="00987FC6">
        <w:rPr>
          <w:rFonts w:ascii="Times New Roman" w:hAnsi="Times New Roman"/>
          <w:sz w:val="28"/>
          <w:szCs w:val="28"/>
        </w:rPr>
        <w:t>культура и традиции народов Дагестана;</w:t>
      </w:r>
    </w:p>
    <w:p w:rsidR="00012CF5" w:rsidRPr="00987FC6" w:rsidRDefault="00012CF5" w:rsidP="00303DD1">
      <w:pPr>
        <w:pStyle w:val="a3"/>
        <w:numPr>
          <w:ilvl w:val="0"/>
          <w:numId w:val="80"/>
        </w:numPr>
        <w:tabs>
          <w:tab w:val="left" w:pos="567"/>
        </w:tabs>
        <w:spacing w:after="0" w:line="240" w:lineRule="auto"/>
        <w:ind w:left="0" w:firstLine="0"/>
        <w:jc w:val="both"/>
        <w:rPr>
          <w:rFonts w:ascii="Times New Roman" w:hAnsi="Times New Roman"/>
          <w:sz w:val="28"/>
          <w:szCs w:val="28"/>
        </w:rPr>
      </w:pPr>
      <w:r w:rsidRPr="00987FC6">
        <w:rPr>
          <w:rFonts w:ascii="Times New Roman" w:hAnsi="Times New Roman"/>
          <w:sz w:val="28"/>
          <w:szCs w:val="28"/>
        </w:rPr>
        <w:t>многонациональный состав детей и педагогов;</w:t>
      </w:r>
    </w:p>
    <w:p w:rsidR="00012CF5" w:rsidRPr="00987FC6" w:rsidRDefault="00012CF5" w:rsidP="00303DD1">
      <w:pPr>
        <w:pStyle w:val="a3"/>
        <w:numPr>
          <w:ilvl w:val="0"/>
          <w:numId w:val="80"/>
        </w:numPr>
        <w:tabs>
          <w:tab w:val="left" w:pos="567"/>
        </w:tabs>
        <w:spacing w:after="0" w:line="240" w:lineRule="auto"/>
        <w:ind w:left="0" w:firstLine="0"/>
        <w:jc w:val="both"/>
        <w:rPr>
          <w:rFonts w:ascii="Times New Roman" w:hAnsi="Times New Roman"/>
          <w:sz w:val="28"/>
          <w:szCs w:val="28"/>
        </w:rPr>
      </w:pPr>
      <w:r w:rsidRPr="00987FC6">
        <w:rPr>
          <w:rFonts w:ascii="Times New Roman" w:hAnsi="Times New Roman"/>
          <w:sz w:val="28"/>
          <w:szCs w:val="28"/>
        </w:rPr>
        <w:t>социальные запросы родителей.</w:t>
      </w:r>
    </w:p>
    <w:p w:rsidR="00012CF5" w:rsidRPr="00987FC6" w:rsidRDefault="00012CF5" w:rsidP="00987FC6">
      <w:pPr>
        <w:pStyle w:val="a3"/>
        <w:spacing w:after="0" w:line="240" w:lineRule="auto"/>
        <w:ind w:left="0"/>
        <w:jc w:val="both"/>
        <w:rPr>
          <w:rFonts w:ascii="Times New Roman" w:hAnsi="Times New Roman"/>
          <w:sz w:val="28"/>
          <w:szCs w:val="28"/>
        </w:rPr>
      </w:pPr>
      <w:r w:rsidRPr="00987FC6">
        <w:rPr>
          <w:rFonts w:ascii="Times New Roman" w:hAnsi="Times New Roman"/>
          <w:sz w:val="28"/>
          <w:szCs w:val="28"/>
        </w:rPr>
        <w:t xml:space="preserve">     С учетом национально-культурных особенностей региона Республики  Дагестан определены цели региональной системы образования:</w:t>
      </w:r>
    </w:p>
    <w:p w:rsidR="00012CF5" w:rsidRPr="00987FC6" w:rsidRDefault="00012CF5" w:rsidP="00012CF5">
      <w:pPr>
        <w:pStyle w:val="a3"/>
        <w:spacing w:after="0" w:line="240" w:lineRule="auto"/>
        <w:ind w:left="0"/>
        <w:jc w:val="both"/>
        <w:rPr>
          <w:rFonts w:ascii="Times New Roman" w:hAnsi="Times New Roman"/>
          <w:sz w:val="28"/>
          <w:szCs w:val="28"/>
        </w:rPr>
      </w:pPr>
      <w:r w:rsidRPr="00987FC6">
        <w:rPr>
          <w:rFonts w:ascii="Times New Roman" w:hAnsi="Times New Roman"/>
          <w:sz w:val="28"/>
          <w:szCs w:val="28"/>
        </w:rPr>
        <w:t>1.Воспитание любви к малой Родине, осознание ее многонациональности.</w:t>
      </w:r>
    </w:p>
    <w:p w:rsidR="00012CF5" w:rsidRPr="00987FC6" w:rsidRDefault="00012CF5" w:rsidP="00012CF5">
      <w:pPr>
        <w:pStyle w:val="a3"/>
        <w:spacing w:after="0" w:line="240" w:lineRule="auto"/>
        <w:ind w:left="0"/>
        <w:jc w:val="both"/>
        <w:rPr>
          <w:rFonts w:ascii="Times New Roman" w:hAnsi="Times New Roman"/>
          <w:sz w:val="28"/>
          <w:szCs w:val="28"/>
        </w:rPr>
      </w:pPr>
      <w:r w:rsidRPr="00987FC6">
        <w:rPr>
          <w:rFonts w:ascii="Times New Roman" w:hAnsi="Times New Roman"/>
          <w:sz w:val="28"/>
          <w:szCs w:val="28"/>
        </w:rPr>
        <w:t>2.Формирование общей культуры с учетом этнокультурного образования.</w:t>
      </w:r>
    </w:p>
    <w:p w:rsidR="00012CF5" w:rsidRPr="00987FC6" w:rsidRDefault="00012CF5" w:rsidP="00012CF5">
      <w:pPr>
        <w:pStyle w:val="a3"/>
        <w:spacing w:after="0" w:line="240" w:lineRule="auto"/>
        <w:ind w:left="0"/>
        <w:jc w:val="both"/>
        <w:rPr>
          <w:rFonts w:ascii="Times New Roman" w:hAnsi="Times New Roman"/>
          <w:sz w:val="28"/>
          <w:szCs w:val="28"/>
        </w:rPr>
      </w:pPr>
      <w:r w:rsidRPr="00987FC6">
        <w:rPr>
          <w:rFonts w:ascii="Times New Roman" w:hAnsi="Times New Roman"/>
          <w:sz w:val="28"/>
          <w:szCs w:val="28"/>
        </w:rPr>
        <w:t>3.Формирование бережного отношения к родной природе, окружающему.</w:t>
      </w:r>
    </w:p>
    <w:p w:rsidR="00012CF5" w:rsidRPr="004605B1" w:rsidRDefault="00012CF5" w:rsidP="00012CF5">
      <w:pPr>
        <w:pStyle w:val="a3"/>
        <w:spacing w:after="0" w:line="240" w:lineRule="auto"/>
        <w:ind w:left="0"/>
        <w:jc w:val="both"/>
        <w:rPr>
          <w:rFonts w:ascii="Times New Roman" w:hAnsi="Times New Roman"/>
          <w:b/>
          <w:i/>
          <w:sz w:val="28"/>
          <w:szCs w:val="28"/>
        </w:rPr>
      </w:pPr>
    </w:p>
    <w:p w:rsidR="00987FC6" w:rsidRPr="000C7823" w:rsidRDefault="00987FC6" w:rsidP="000C7823">
      <w:pPr>
        <w:spacing w:after="120" w:line="240" w:lineRule="auto"/>
        <w:ind w:left="567"/>
        <w:jc w:val="center"/>
        <w:rPr>
          <w:rFonts w:ascii="Times New Roman" w:hAnsi="Times New Roman" w:cs="Times New Roman"/>
          <w:b/>
          <w:sz w:val="28"/>
          <w:szCs w:val="28"/>
        </w:rPr>
      </w:pPr>
      <w:r w:rsidRPr="00E3242B">
        <w:rPr>
          <w:rFonts w:ascii="Times New Roman" w:hAnsi="Times New Roman" w:cs="Times New Roman"/>
          <w:b/>
          <w:sz w:val="28"/>
          <w:szCs w:val="28"/>
        </w:rPr>
        <w:t>2.2. Образовательная деятельность в соответствии с направлениями развития ребенка</w:t>
      </w:r>
    </w:p>
    <w:p w:rsidR="00987FC6" w:rsidRPr="00E3242B" w:rsidRDefault="00987FC6" w:rsidP="00987FC6">
      <w:pPr>
        <w:spacing w:after="0" w:line="240" w:lineRule="auto"/>
        <w:jc w:val="both"/>
        <w:rPr>
          <w:rFonts w:ascii="Times New Roman" w:hAnsi="Times New Roman" w:cs="Times New Roman"/>
          <w:b/>
          <w:sz w:val="28"/>
          <w:szCs w:val="28"/>
          <w:u w:val="single"/>
        </w:rPr>
      </w:pPr>
      <w:r w:rsidRPr="00E3242B">
        <w:rPr>
          <w:rFonts w:ascii="Times New Roman" w:hAnsi="Times New Roman" w:cs="Times New Roman"/>
          <w:b/>
          <w:sz w:val="28"/>
          <w:szCs w:val="28"/>
        </w:rPr>
        <w:t>2.2.1.</w:t>
      </w:r>
      <w:r w:rsidRPr="00E3242B">
        <w:rPr>
          <w:rFonts w:ascii="Times New Roman" w:hAnsi="Times New Roman" w:cs="Times New Roman"/>
          <w:b/>
          <w:sz w:val="28"/>
          <w:szCs w:val="28"/>
        </w:rPr>
        <w:tab/>
      </w:r>
      <w:r w:rsidRPr="00E3242B">
        <w:rPr>
          <w:rFonts w:ascii="Times New Roman" w:hAnsi="Times New Roman" w:cs="Times New Roman"/>
          <w:b/>
          <w:sz w:val="28"/>
          <w:szCs w:val="28"/>
          <w:u w:val="single"/>
        </w:rPr>
        <w:t xml:space="preserve"> Ранний возраст (3года)</w:t>
      </w:r>
    </w:p>
    <w:p w:rsidR="00987FC6" w:rsidRPr="00A3453B" w:rsidRDefault="00987FC6" w:rsidP="00987FC6">
      <w:pPr>
        <w:spacing w:after="0" w:line="240" w:lineRule="auto"/>
        <w:jc w:val="both"/>
        <w:rPr>
          <w:rFonts w:ascii="Times New Roman" w:hAnsi="Times New Roman" w:cs="Times New Roman"/>
          <w:b/>
          <w:i/>
          <w:sz w:val="28"/>
          <w:szCs w:val="28"/>
        </w:rPr>
      </w:pPr>
      <w:r w:rsidRPr="00A3453B">
        <w:rPr>
          <w:rFonts w:ascii="Times New Roman" w:hAnsi="Times New Roman" w:cs="Times New Roman"/>
          <w:b/>
          <w:i/>
          <w:sz w:val="28"/>
          <w:szCs w:val="28"/>
        </w:rPr>
        <w:t>Социально-коммуникативное развитие</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В области социально-коммуникативного развития основными задачами образовательной деятельности являются создание условий для: </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дальнейшего развития общения ребенка со взрослыми;</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дальнейшего развития общения ребенка с другими детьми;</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 дальнейшего развития игры, </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 дальнейшего развития навыков самообслуживания. </w:t>
      </w:r>
    </w:p>
    <w:p w:rsidR="00987FC6" w:rsidRPr="00237FA5" w:rsidRDefault="00987FC6" w:rsidP="00303DD1">
      <w:pPr>
        <w:pStyle w:val="a3"/>
        <w:numPr>
          <w:ilvl w:val="0"/>
          <w:numId w:val="81"/>
        </w:numPr>
        <w:spacing w:after="0" w:line="240" w:lineRule="auto"/>
        <w:ind w:left="0" w:firstLine="0"/>
        <w:jc w:val="both"/>
        <w:rPr>
          <w:rFonts w:ascii="Times New Roman" w:hAnsi="Times New Roman" w:cs="Times New Roman"/>
          <w:sz w:val="28"/>
          <w:szCs w:val="28"/>
        </w:rPr>
      </w:pPr>
      <w:r w:rsidRPr="00237FA5">
        <w:rPr>
          <w:rFonts w:ascii="Times New Roman" w:hAnsi="Times New Roman" w:cs="Times New Roman"/>
          <w:sz w:val="28"/>
          <w:szCs w:val="28"/>
        </w:rPr>
        <w:t>В сфере развития общения со взрослым</w:t>
      </w:r>
      <w:r w:rsidR="00E3242B">
        <w:rPr>
          <w:rFonts w:ascii="Times New Roman" w:hAnsi="Times New Roman" w:cs="Times New Roman"/>
          <w:sz w:val="28"/>
          <w:szCs w:val="28"/>
        </w:rPr>
        <w:t>.</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развивающую предметно- пространственную  среду  для  самостоятельной  игры-исследования;  поддерживает инициативу  ребенка  в  общении  и  предметно-</w:t>
      </w:r>
      <w:proofErr w:type="spellStart"/>
      <w:r w:rsidRPr="00D14641">
        <w:rPr>
          <w:rFonts w:ascii="Times New Roman" w:hAnsi="Times New Roman" w:cs="Times New Roman"/>
          <w:sz w:val="28"/>
          <w:szCs w:val="28"/>
        </w:rPr>
        <w:t>манипулятивной</w:t>
      </w:r>
      <w:proofErr w:type="spellEnd"/>
      <w:r w:rsidRPr="00D14641">
        <w:rPr>
          <w:rFonts w:ascii="Times New Roman" w:hAnsi="Times New Roman" w:cs="Times New Roman"/>
          <w:sz w:val="28"/>
          <w:szCs w:val="28"/>
        </w:rPr>
        <w:t xml:space="preserve">  активности,  поощряет  его действия.</w:t>
      </w:r>
      <w:r>
        <w:rPr>
          <w:rFonts w:ascii="Times New Roman" w:hAnsi="Times New Roman" w:cs="Times New Roman"/>
          <w:sz w:val="28"/>
          <w:szCs w:val="28"/>
        </w:rPr>
        <w:t xml:space="preserve"> </w:t>
      </w:r>
      <w:r w:rsidRPr="00D14641">
        <w:rPr>
          <w:rFonts w:ascii="Times New Roman" w:hAnsi="Times New Roman" w:cs="Times New Roman"/>
          <w:sz w:val="28"/>
          <w:szCs w:val="28"/>
        </w:rPr>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rsidR="00987FC6" w:rsidRPr="00D14641" w:rsidRDefault="00987FC6" w:rsidP="00E3242B">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проявление интереса детей друг к другу и </w:t>
      </w:r>
      <w:proofErr w:type="spellStart"/>
      <w:r w:rsidRPr="00D14641">
        <w:rPr>
          <w:rFonts w:ascii="Times New Roman" w:hAnsi="Times New Roman" w:cs="Times New Roman"/>
          <w:sz w:val="28"/>
          <w:szCs w:val="28"/>
        </w:rPr>
        <w:t>просоциальное</w:t>
      </w:r>
      <w:proofErr w:type="spellEnd"/>
      <w:r w:rsidRPr="00D14641">
        <w:rPr>
          <w:rFonts w:ascii="Times New Roman" w:hAnsi="Times New Roman" w:cs="Times New Roman"/>
          <w:sz w:val="28"/>
          <w:szCs w:val="28"/>
        </w:rPr>
        <w:t xml:space="preserve"> поведение, называя детей по имени, комментируя (вербализируя) происходящее.  Особое  значение  в  этом  возрасте  приобретает</w:t>
      </w:r>
      <w:r>
        <w:rPr>
          <w:rFonts w:ascii="Times New Roman" w:hAnsi="Times New Roman" w:cs="Times New Roman"/>
          <w:sz w:val="28"/>
          <w:szCs w:val="28"/>
        </w:rPr>
        <w:t xml:space="preserve"> </w:t>
      </w:r>
      <w:r w:rsidRPr="00D14641">
        <w:rPr>
          <w:rFonts w:ascii="Times New Roman" w:hAnsi="Times New Roman" w:cs="Times New Roman"/>
          <w:sz w:val="28"/>
          <w:szCs w:val="28"/>
        </w:rPr>
        <w:t>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w:t>
      </w:r>
      <w:r>
        <w:rPr>
          <w:rFonts w:ascii="Times New Roman" w:hAnsi="Times New Roman" w:cs="Times New Roman"/>
          <w:sz w:val="28"/>
          <w:szCs w:val="28"/>
        </w:rPr>
        <w:t xml:space="preserve"> </w:t>
      </w:r>
      <w:r w:rsidRPr="00D14641">
        <w:rPr>
          <w:rFonts w:ascii="Times New Roman" w:hAnsi="Times New Roman" w:cs="Times New Roman"/>
          <w:sz w:val="28"/>
          <w:szCs w:val="28"/>
        </w:rPr>
        <w:t>продолжает поддерживать стремление ребенка к самостоятельности в различных повседневных</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ситуациях и при овладении навыками самообслуживания. </w:t>
      </w:r>
    </w:p>
    <w:p w:rsidR="00987FC6" w:rsidRPr="001C3802" w:rsidRDefault="00987FC6" w:rsidP="00303DD1">
      <w:pPr>
        <w:pStyle w:val="a3"/>
        <w:numPr>
          <w:ilvl w:val="0"/>
          <w:numId w:val="81"/>
        </w:numPr>
        <w:spacing w:after="0" w:line="240" w:lineRule="auto"/>
        <w:ind w:left="0" w:firstLine="0"/>
        <w:jc w:val="both"/>
        <w:rPr>
          <w:rFonts w:ascii="Times New Roman" w:hAnsi="Times New Roman" w:cs="Times New Roman"/>
          <w:sz w:val="28"/>
          <w:szCs w:val="28"/>
        </w:rPr>
      </w:pPr>
      <w:r w:rsidRPr="001C3802">
        <w:rPr>
          <w:rFonts w:ascii="Times New Roman" w:hAnsi="Times New Roman" w:cs="Times New Roman"/>
          <w:sz w:val="28"/>
          <w:szCs w:val="28"/>
        </w:rPr>
        <w:t>В сфере развития социальных отношений и общения со сверстниками</w:t>
      </w:r>
      <w:r w:rsidR="00E3242B">
        <w:rPr>
          <w:rFonts w:ascii="Times New Roman" w:hAnsi="Times New Roman" w:cs="Times New Roman"/>
          <w:sz w:val="28"/>
          <w:szCs w:val="28"/>
        </w:rPr>
        <w:t>.</w:t>
      </w:r>
      <w:r>
        <w:rPr>
          <w:rFonts w:ascii="Times New Roman" w:hAnsi="Times New Roman" w:cs="Times New Roman"/>
          <w:sz w:val="28"/>
          <w:szCs w:val="28"/>
        </w:rPr>
        <w:t xml:space="preserve"> </w:t>
      </w:r>
      <w:r w:rsidR="00E3242B">
        <w:rPr>
          <w:rFonts w:ascii="Times New Roman" w:hAnsi="Times New Roman" w:cs="Times New Roman"/>
          <w:sz w:val="28"/>
          <w:szCs w:val="28"/>
        </w:rPr>
        <w:t>В</w:t>
      </w:r>
      <w:r w:rsidRPr="001C3802">
        <w:rPr>
          <w:rFonts w:ascii="Times New Roman" w:hAnsi="Times New Roman" w:cs="Times New Roman"/>
          <w:sz w:val="28"/>
          <w:szCs w:val="28"/>
        </w:rPr>
        <w:t>зрослый наблюдает за спонтанно складывающимся взаимодействием детей между собой в различных игровых и повседневных ситуациях; в случае возникающих между детьми</w:t>
      </w:r>
      <w:r>
        <w:rPr>
          <w:rFonts w:ascii="Times New Roman" w:hAnsi="Times New Roman" w:cs="Times New Roman"/>
          <w:sz w:val="28"/>
          <w:szCs w:val="28"/>
        </w:rPr>
        <w:t xml:space="preserve"> </w:t>
      </w:r>
      <w:r w:rsidRPr="001C3802">
        <w:rPr>
          <w:rFonts w:ascii="Times New Roman" w:hAnsi="Times New Roman" w:cs="Times New Roman"/>
          <w:sz w:val="28"/>
          <w:szCs w:val="28"/>
        </w:rPr>
        <w:t>конфликтов не спешит вмешиваться; обращает внимание детей на чувства, которые появляются</w:t>
      </w:r>
      <w:r>
        <w:rPr>
          <w:rFonts w:ascii="Times New Roman" w:hAnsi="Times New Roman" w:cs="Times New Roman"/>
          <w:sz w:val="28"/>
          <w:szCs w:val="28"/>
        </w:rPr>
        <w:t xml:space="preserve"> </w:t>
      </w:r>
      <w:r w:rsidRPr="001C3802">
        <w:rPr>
          <w:rFonts w:ascii="Times New Roman" w:hAnsi="Times New Roman" w:cs="Times New Roman"/>
          <w:sz w:val="28"/>
          <w:szCs w:val="28"/>
        </w:rPr>
        <w:t>у  них  в  процессе  социального  взаимодействия; утешает  детей  в  случае  обиды  и  обращает</w:t>
      </w:r>
      <w:r>
        <w:rPr>
          <w:rFonts w:ascii="Times New Roman" w:hAnsi="Times New Roman" w:cs="Times New Roman"/>
          <w:sz w:val="28"/>
          <w:szCs w:val="28"/>
        </w:rPr>
        <w:t xml:space="preserve"> </w:t>
      </w:r>
      <w:r w:rsidRPr="001C3802">
        <w:rPr>
          <w:rFonts w:ascii="Times New Roman" w:hAnsi="Times New Roman" w:cs="Times New Roman"/>
          <w:sz w:val="28"/>
          <w:szCs w:val="28"/>
        </w:rPr>
        <w:t xml:space="preserve">внимание на то, что определенные действия могут вызывать обиду.  </w:t>
      </w:r>
    </w:p>
    <w:p w:rsidR="00987FC6" w:rsidRPr="00D14641" w:rsidRDefault="00987FC6" w:rsidP="00987FC6">
      <w:pPr>
        <w:spacing w:after="0" w:line="240" w:lineRule="auto"/>
        <w:jc w:val="both"/>
        <w:rPr>
          <w:rFonts w:ascii="Times New Roman" w:hAnsi="Times New Roman" w:cs="Times New Roman"/>
          <w:sz w:val="28"/>
          <w:szCs w:val="28"/>
        </w:rPr>
      </w:pPr>
      <w:proofErr w:type="gramStart"/>
      <w:r w:rsidRPr="00D14641">
        <w:rPr>
          <w:rFonts w:ascii="Times New Roman" w:hAnsi="Times New Roman" w:cs="Times New Roman"/>
          <w:sz w:val="28"/>
          <w:szCs w:val="28"/>
        </w:rPr>
        <w:t>В  ситуациях</w:t>
      </w:r>
      <w:proofErr w:type="gramEnd"/>
      <w:r w:rsidRPr="00D14641">
        <w:rPr>
          <w:rFonts w:ascii="Times New Roman" w:hAnsi="Times New Roman" w:cs="Times New Roman"/>
          <w:sz w:val="28"/>
          <w:szCs w:val="28"/>
        </w:rPr>
        <w:t>,  вызывающих  позитивные  чувства,  взрослый  комментирует  их,  обращая</w:t>
      </w:r>
      <w:r>
        <w:rPr>
          <w:rFonts w:ascii="Times New Roman" w:hAnsi="Times New Roman" w:cs="Times New Roman"/>
          <w:sz w:val="28"/>
          <w:szCs w:val="28"/>
        </w:rPr>
        <w:t xml:space="preserve"> </w:t>
      </w:r>
      <w:r w:rsidRPr="00D14641">
        <w:rPr>
          <w:rFonts w:ascii="Times New Roman" w:hAnsi="Times New Roman" w:cs="Times New Roman"/>
          <w:sz w:val="28"/>
          <w:szCs w:val="28"/>
        </w:rPr>
        <w:t>внимание  детей  на  то,  что  определенные  ситуации  и  действия  вызывают  положительные</w:t>
      </w:r>
      <w:r>
        <w:rPr>
          <w:rFonts w:ascii="Times New Roman" w:hAnsi="Times New Roman" w:cs="Times New Roman"/>
          <w:sz w:val="28"/>
          <w:szCs w:val="28"/>
        </w:rPr>
        <w:t xml:space="preserve"> </w:t>
      </w:r>
      <w:r w:rsidRPr="00D14641">
        <w:rPr>
          <w:rFonts w:ascii="Times New Roman" w:hAnsi="Times New Roman" w:cs="Times New Roman"/>
          <w:sz w:val="28"/>
          <w:szCs w:val="28"/>
        </w:rPr>
        <w:t>чувства удовольствия, радости, благодарности и т. п. Благодаря этому дети учатся понимать</w:t>
      </w:r>
      <w:r>
        <w:rPr>
          <w:rFonts w:ascii="Times New Roman" w:hAnsi="Times New Roman" w:cs="Times New Roman"/>
          <w:sz w:val="28"/>
          <w:szCs w:val="28"/>
        </w:rPr>
        <w:t xml:space="preserve"> </w:t>
      </w:r>
      <w:r w:rsidRPr="00D14641">
        <w:rPr>
          <w:rFonts w:ascii="Times New Roman" w:hAnsi="Times New Roman" w:cs="Times New Roman"/>
          <w:sz w:val="28"/>
          <w:szCs w:val="28"/>
        </w:rPr>
        <w:t>собственные действия и действия других людей в плане их влияния на других, овладевая таким</w:t>
      </w:r>
      <w:r>
        <w:rPr>
          <w:rFonts w:ascii="Times New Roman" w:hAnsi="Times New Roman" w:cs="Times New Roman"/>
          <w:sz w:val="28"/>
          <w:szCs w:val="28"/>
        </w:rPr>
        <w:t xml:space="preserve"> </w:t>
      </w:r>
      <w:r w:rsidRPr="00D14641">
        <w:rPr>
          <w:rFonts w:ascii="Times New Roman" w:hAnsi="Times New Roman" w:cs="Times New Roman"/>
          <w:sz w:val="28"/>
          <w:szCs w:val="28"/>
        </w:rPr>
        <w:t>образом социальными компетентностями.</w:t>
      </w:r>
    </w:p>
    <w:p w:rsidR="00987FC6" w:rsidRPr="00237FA5" w:rsidRDefault="00987FC6" w:rsidP="00303DD1">
      <w:pPr>
        <w:pStyle w:val="a3"/>
        <w:numPr>
          <w:ilvl w:val="0"/>
          <w:numId w:val="81"/>
        </w:numPr>
        <w:spacing w:after="0" w:line="240" w:lineRule="auto"/>
        <w:ind w:left="0" w:firstLine="0"/>
        <w:jc w:val="both"/>
        <w:rPr>
          <w:rFonts w:ascii="Times New Roman" w:hAnsi="Times New Roman" w:cs="Times New Roman"/>
          <w:sz w:val="28"/>
          <w:szCs w:val="28"/>
        </w:rPr>
      </w:pPr>
      <w:r w:rsidRPr="00237FA5">
        <w:rPr>
          <w:rFonts w:ascii="Times New Roman" w:hAnsi="Times New Roman" w:cs="Times New Roman"/>
          <w:sz w:val="28"/>
          <w:szCs w:val="28"/>
        </w:rPr>
        <w:t>В сфере развития игры.</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Взрослый организует соответствующую игровую среду, в случае необходимости знакомит</w:t>
      </w:r>
      <w:r>
        <w:rPr>
          <w:rFonts w:ascii="Times New Roman" w:hAnsi="Times New Roman" w:cs="Times New Roman"/>
          <w:sz w:val="28"/>
          <w:szCs w:val="28"/>
        </w:rPr>
        <w:t xml:space="preserve"> </w:t>
      </w:r>
      <w:proofErr w:type="gramStart"/>
      <w:r w:rsidRPr="00D14641">
        <w:rPr>
          <w:rFonts w:ascii="Times New Roman" w:hAnsi="Times New Roman" w:cs="Times New Roman"/>
          <w:sz w:val="28"/>
          <w:szCs w:val="28"/>
        </w:rPr>
        <w:t>детей  с</w:t>
      </w:r>
      <w:proofErr w:type="gramEnd"/>
      <w:r w:rsidRPr="00D14641">
        <w:rPr>
          <w:rFonts w:ascii="Times New Roman" w:hAnsi="Times New Roman" w:cs="Times New Roman"/>
          <w:sz w:val="28"/>
          <w:szCs w:val="28"/>
        </w:rPr>
        <w:t xml:space="preserve">  различными  игровыми  сюжетами,  помогает  освоить  простые  игровые  действия(покормить  куклу,  помешать  в  кастрюльке «еду»),  использовать  предметы-заместители,</w:t>
      </w:r>
      <w:r>
        <w:rPr>
          <w:rFonts w:ascii="Times New Roman" w:hAnsi="Times New Roman" w:cs="Times New Roman"/>
          <w:sz w:val="28"/>
          <w:szCs w:val="28"/>
        </w:rPr>
        <w:t xml:space="preserve"> </w:t>
      </w:r>
      <w:r w:rsidRPr="00D14641">
        <w:rPr>
          <w:rFonts w:ascii="Times New Roman" w:hAnsi="Times New Roman" w:cs="Times New Roman"/>
          <w:sz w:val="28"/>
          <w:szCs w:val="28"/>
        </w:rPr>
        <w:t>поддерживает  попытки  ребенка  играть  в  роли (мамы,  дочки,  врача  и  др.),  организуют</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несложные сюжетные игры с несколькими детьми.</w:t>
      </w:r>
    </w:p>
    <w:p w:rsidR="00147F45" w:rsidRDefault="00987FC6" w:rsidP="00303DD1">
      <w:pPr>
        <w:pStyle w:val="a3"/>
        <w:numPr>
          <w:ilvl w:val="0"/>
          <w:numId w:val="81"/>
        </w:numPr>
        <w:tabs>
          <w:tab w:val="left" w:pos="567"/>
        </w:tabs>
        <w:spacing w:after="0" w:line="240" w:lineRule="auto"/>
        <w:ind w:left="0" w:firstLine="0"/>
        <w:jc w:val="both"/>
        <w:rPr>
          <w:rFonts w:ascii="Times New Roman" w:hAnsi="Times New Roman" w:cs="Times New Roman"/>
          <w:sz w:val="28"/>
          <w:szCs w:val="28"/>
        </w:rPr>
      </w:pPr>
      <w:r w:rsidRPr="00237FA5">
        <w:rPr>
          <w:rFonts w:ascii="Times New Roman" w:hAnsi="Times New Roman" w:cs="Times New Roman"/>
          <w:sz w:val="28"/>
          <w:szCs w:val="28"/>
        </w:rPr>
        <w:t>В сфере социального и эмоционального развития</w:t>
      </w:r>
      <w:r w:rsidR="00147F45">
        <w:rPr>
          <w:rFonts w:ascii="Times New Roman" w:hAnsi="Times New Roman" w:cs="Times New Roman"/>
          <w:sz w:val="28"/>
          <w:szCs w:val="28"/>
        </w:rPr>
        <w:t>.</w:t>
      </w:r>
    </w:p>
    <w:p w:rsidR="00987FC6" w:rsidRPr="00237FA5" w:rsidRDefault="00147F45" w:rsidP="00147F45">
      <w:pPr>
        <w:pStyle w:val="a3"/>
        <w:tabs>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В</w:t>
      </w:r>
      <w:r w:rsidR="00987FC6" w:rsidRPr="00237FA5">
        <w:rPr>
          <w:rFonts w:ascii="Times New Roman" w:hAnsi="Times New Roman" w:cs="Times New Roman"/>
          <w:sz w:val="28"/>
          <w:szCs w:val="28"/>
        </w:rPr>
        <w:t>зрослый грамот</w:t>
      </w:r>
      <w:r w:rsidR="00987FC6">
        <w:rPr>
          <w:rFonts w:ascii="Times New Roman" w:hAnsi="Times New Roman" w:cs="Times New Roman"/>
          <w:sz w:val="28"/>
          <w:szCs w:val="28"/>
        </w:rPr>
        <w:t>но проводит адаптацию ребенка</w:t>
      </w:r>
      <w:r w:rsidR="00987FC6" w:rsidRPr="00237FA5">
        <w:rPr>
          <w:rFonts w:ascii="Times New Roman" w:hAnsi="Times New Roman" w:cs="Times New Roman"/>
          <w:sz w:val="28"/>
          <w:szCs w:val="28"/>
        </w:rPr>
        <w:t>, учитывая привязанность</w:t>
      </w:r>
      <w:r w:rsidR="00987FC6">
        <w:rPr>
          <w:rFonts w:ascii="Times New Roman" w:hAnsi="Times New Roman" w:cs="Times New Roman"/>
          <w:sz w:val="28"/>
          <w:szCs w:val="28"/>
        </w:rPr>
        <w:t xml:space="preserve"> </w:t>
      </w:r>
      <w:r w:rsidR="00987FC6" w:rsidRPr="00237FA5">
        <w:rPr>
          <w:rFonts w:ascii="Times New Roman" w:hAnsi="Times New Roman" w:cs="Times New Roman"/>
          <w:sz w:val="28"/>
          <w:szCs w:val="28"/>
        </w:rPr>
        <w:t>детей к близким, привлекает родителей (законных представителей) или родных для участия и</w:t>
      </w:r>
      <w:r w:rsidR="00987FC6">
        <w:rPr>
          <w:rFonts w:ascii="Times New Roman" w:hAnsi="Times New Roman" w:cs="Times New Roman"/>
          <w:sz w:val="28"/>
          <w:szCs w:val="28"/>
        </w:rPr>
        <w:t xml:space="preserve"> </w:t>
      </w:r>
      <w:r w:rsidR="00987FC6" w:rsidRPr="00237FA5">
        <w:rPr>
          <w:rFonts w:ascii="Times New Roman" w:hAnsi="Times New Roman" w:cs="Times New Roman"/>
          <w:sz w:val="28"/>
          <w:szCs w:val="28"/>
        </w:rPr>
        <w:t>содействия в период адаптации. Взрослый, первоначально в присутствии родителей (законных</w:t>
      </w:r>
      <w:r w:rsidR="00987FC6">
        <w:rPr>
          <w:rFonts w:ascii="Times New Roman" w:hAnsi="Times New Roman" w:cs="Times New Roman"/>
          <w:sz w:val="28"/>
          <w:szCs w:val="28"/>
        </w:rPr>
        <w:t xml:space="preserve"> </w:t>
      </w:r>
      <w:r w:rsidR="00987FC6" w:rsidRPr="00237FA5">
        <w:rPr>
          <w:rFonts w:ascii="Times New Roman" w:hAnsi="Times New Roman" w:cs="Times New Roman"/>
          <w:sz w:val="28"/>
          <w:szCs w:val="28"/>
        </w:rPr>
        <w:t>представителей) или  близких,  знакомится  с  ребенком  и  налаживает  с  ним  эмоциональный</w:t>
      </w:r>
      <w:r w:rsidR="00987FC6">
        <w:rPr>
          <w:rFonts w:ascii="Times New Roman" w:hAnsi="Times New Roman" w:cs="Times New Roman"/>
          <w:sz w:val="28"/>
          <w:szCs w:val="28"/>
        </w:rPr>
        <w:t xml:space="preserve"> </w:t>
      </w:r>
      <w:r w:rsidR="00987FC6" w:rsidRPr="00237FA5">
        <w:rPr>
          <w:rFonts w:ascii="Times New Roman" w:hAnsi="Times New Roman" w:cs="Times New Roman"/>
          <w:sz w:val="28"/>
          <w:szCs w:val="28"/>
        </w:rPr>
        <w:t xml:space="preserve">контакт.  </w:t>
      </w:r>
      <w:proofErr w:type="gramStart"/>
      <w:r w:rsidR="00987FC6" w:rsidRPr="00237FA5">
        <w:rPr>
          <w:rFonts w:ascii="Times New Roman" w:hAnsi="Times New Roman" w:cs="Times New Roman"/>
          <w:sz w:val="28"/>
          <w:szCs w:val="28"/>
        </w:rPr>
        <w:t>В  период</w:t>
      </w:r>
      <w:proofErr w:type="gramEnd"/>
      <w:r w:rsidR="00987FC6" w:rsidRPr="00237FA5">
        <w:rPr>
          <w:rFonts w:ascii="Times New Roman" w:hAnsi="Times New Roman" w:cs="Times New Roman"/>
          <w:sz w:val="28"/>
          <w:szCs w:val="28"/>
        </w:rPr>
        <w:t xml:space="preserve">  адаптации  взрослый  следит  за  эмоциональным  состоянием  ребенка  и</w:t>
      </w:r>
      <w:r w:rsidR="00987FC6">
        <w:rPr>
          <w:rFonts w:ascii="Times New Roman" w:hAnsi="Times New Roman" w:cs="Times New Roman"/>
          <w:sz w:val="28"/>
          <w:szCs w:val="28"/>
        </w:rPr>
        <w:t xml:space="preserve"> </w:t>
      </w:r>
      <w:r w:rsidR="00987FC6" w:rsidRPr="00237FA5">
        <w:rPr>
          <w:rFonts w:ascii="Times New Roman" w:hAnsi="Times New Roman" w:cs="Times New Roman"/>
          <w:sz w:val="28"/>
          <w:szCs w:val="28"/>
        </w:rPr>
        <w:t>поддерживает постоянный контакт с родителями (законными представителями); предоставляет</w:t>
      </w:r>
      <w:r w:rsidR="00987FC6">
        <w:rPr>
          <w:rFonts w:ascii="Times New Roman" w:hAnsi="Times New Roman" w:cs="Times New Roman"/>
          <w:sz w:val="28"/>
          <w:szCs w:val="28"/>
        </w:rPr>
        <w:t xml:space="preserve"> </w:t>
      </w:r>
      <w:r w:rsidR="00987FC6" w:rsidRPr="00237FA5">
        <w:rPr>
          <w:rFonts w:ascii="Times New Roman" w:hAnsi="Times New Roman" w:cs="Times New Roman"/>
          <w:sz w:val="28"/>
          <w:szCs w:val="28"/>
        </w:rPr>
        <w:t xml:space="preserve">возможность  ребенку  постепенно,  в  собственном  темпе  осваивать  пространство  и  </w:t>
      </w:r>
      <w:r w:rsidR="00987FC6" w:rsidRPr="00987FC6">
        <w:rPr>
          <w:rFonts w:ascii="Times New Roman" w:hAnsi="Times New Roman" w:cs="Times New Roman"/>
          <w:sz w:val="28"/>
          <w:szCs w:val="28"/>
        </w:rPr>
        <w:t>режим</w:t>
      </w:r>
      <w:r w:rsidR="00987FC6" w:rsidRPr="00237FA5">
        <w:rPr>
          <w:rFonts w:ascii="Times New Roman" w:hAnsi="Times New Roman" w:cs="Times New Roman"/>
          <w:b/>
          <w:sz w:val="28"/>
          <w:szCs w:val="28"/>
        </w:rPr>
        <w:t>,</w:t>
      </w:r>
      <w:r w:rsidR="00987FC6" w:rsidRPr="00237FA5">
        <w:rPr>
          <w:rFonts w:ascii="Times New Roman" w:hAnsi="Times New Roman" w:cs="Times New Roman"/>
          <w:sz w:val="28"/>
          <w:szCs w:val="28"/>
        </w:rPr>
        <w:t xml:space="preserve"> не предъявляя ребенку излишних требований. </w:t>
      </w:r>
    </w:p>
    <w:p w:rsidR="00987FC6" w:rsidRPr="00D14641" w:rsidRDefault="00987FC6" w:rsidP="00E3242B">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Ребенок знакомится с другими детьми. Взрослый же при необходимости оказывает ему в</w:t>
      </w:r>
      <w:r>
        <w:rPr>
          <w:rFonts w:ascii="Times New Roman" w:hAnsi="Times New Roman" w:cs="Times New Roman"/>
          <w:sz w:val="28"/>
          <w:szCs w:val="28"/>
        </w:rPr>
        <w:t xml:space="preserve"> </w:t>
      </w:r>
      <w:r w:rsidRPr="00D14641">
        <w:rPr>
          <w:rFonts w:ascii="Times New Roman" w:hAnsi="Times New Roman" w:cs="Times New Roman"/>
          <w:sz w:val="28"/>
          <w:szCs w:val="28"/>
        </w:rPr>
        <w:t>этом  поддержку,  представляя  нового  ребенка  другим  детям,  называя  ребенка  по  имени,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усаживая его на первых порах рядом с собой. </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     </w:t>
      </w:r>
      <w:r w:rsidR="00E3242B">
        <w:rPr>
          <w:rFonts w:ascii="Times New Roman" w:hAnsi="Times New Roman" w:cs="Times New Roman"/>
          <w:sz w:val="28"/>
          <w:szCs w:val="28"/>
        </w:rPr>
        <w:tab/>
      </w:r>
      <w:r w:rsidRPr="00D14641">
        <w:rPr>
          <w:rFonts w:ascii="Times New Roman" w:hAnsi="Times New Roman" w:cs="Times New Roman"/>
          <w:sz w:val="28"/>
          <w:szCs w:val="28"/>
        </w:rPr>
        <w:t>Также в случае необходимости взрослый помогает ребенку найти себе занятия, знакомя</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его с пространством </w:t>
      </w:r>
      <w:r>
        <w:rPr>
          <w:rFonts w:ascii="Times New Roman" w:hAnsi="Times New Roman" w:cs="Times New Roman"/>
          <w:sz w:val="28"/>
          <w:szCs w:val="28"/>
        </w:rPr>
        <w:t>Центра</w:t>
      </w:r>
      <w:r w:rsidRPr="00D14641">
        <w:rPr>
          <w:rFonts w:ascii="Times New Roman" w:hAnsi="Times New Roman" w:cs="Times New Roman"/>
          <w:sz w:val="28"/>
          <w:szCs w:val="28"/>
        </w:rPr>
        <w:t>, имеющимися в нем предметами и материалами. Взрослый</w:t>
      </w:r>
      <w:r>
        <w:rPr>
          <w:rFonts w:ascii="Times New Roman" w:hAnsi="Times New Roman" w:cs="Times New Roman"/>
          <w:sz w:val="28"/>
          <w:szCs w:val="28"/>
        </w:rPr>
        <w:t xml:space="preserve"> </w:t>
      </w:r>
      <w:r w:rsidRPr="00D14641">
        <w:rPr>
          <w:rFonts w:ascii="Times New Roman" w:hAnsi="Times New Roman" w:cs="Times New Roman"/>
          <w:sz w:val="28"/>
          <w:szCs w:val="28"/>
        </w:rPr>
        <w:t>поддерживает стремление детей к самостоятельности в самообслуживании</w:t>
      </w:r>
      <w:r>
        <w:rPr>
          <w:rFonts w:ascii="Times New Roman" w:hAnsi="Times New Roman" w:cs="Times New Roman"/>
          <w:sz w:val="28"/>
          <w:szCs w:val="28"/>
        </w:rPr>
        <w:t xml:space="preserve"> </w:t>
      </w:r>
      <w:r w:rsidRPr="00D14641">
        <w:rPr>
          <w:rFonts w:ascii="Times New Roman" w:hAnsi="Times New Roman" w:cs="Times New Roman"/>
          <w:sz w:val="28"/>
          <w:szCs w:val="28"/>
        </w:rPr>
        <w:t>(дает возможность</w:t>
      </w:r>
      <w:r>
        <w:rPr>
          <w:rFonts w:ascii="Times New Roman" w:hAnsi="Times New Roman" w:cs="Times New Roman"/>
          <w:sz w:val="28"/>
          <w:szCs w:val="28"/>
        </w:rPr>
        <w:t xml:space="preserve"> </w:t>
      </w:r>
      <w:r w:rsidRPr="00D14641">
        <w:rPr>
          <w:rFonts w:ascii="Times New Roman" w:hAnsi="Times New Roman" w:cs="Times New Roman"/>
          <w:sz w:val="28"/>
          <w:szCs w:val="28"/>
        </w:rPr>
        <w:t>самим одеваться,  умываться  и  пр.,  помогает  им), поощряет  участие  детей  в  повседневных</w:t>
      </w:r>
      <w:r>
        <w:rPr>
          <w:rFonts w:ascii="Times New Roman" w:hAnsi="Times New Roman" w:cs="Times New Roman"/>
          <w:sz w:val="28"/>
          <w:szCs w:val="28"/>
        </w:rPr>
        <w:t xml:space="preserve"> </w:t>
      </w:r>
      <w:r w:rsidRPr="00D14641">
        <w:rPr>
          <w:rFonts w:ascii="Times New Roman" w:hAnsi="Times New Roman" w:cs="Times New Roman"/>
          <w:sz w:val="28"/>
          <w:szCs w:val="28"/>
        </w:rPr>
        <w:t>бытовых занятиях; приучает к опрятности, знакомит с правилами этикета.</w:t>
      </w:r>
    </w:p>
    <w:p w:rsidR="00987FC6" w:rsidRPr="00A3453B" w:rsidRDefault="00987FC6" w:rsidP="00987FC6">
      <w:pPr>
        <w:spacing w:after="0" w:line="240" w:lineRule="auto"/>
        <w:jc w:val="both"/>
        <w:rPr>
          <w:rFonts w:ascii="Times New Roman" w:hAnsi="Times New Roman" w:cs="Times New Roman"/>
          <w:b/>
          <w:i/>
          <w:sz w:val="28"/>
          <w:szCs w:val="28"/>
        </w:rPr>
      </w:pPr>
      <w:r w:rsidRPr="00A3453B">
        <w:rPr>
          <w:rFonts w:ascii="Times New Roman" w:hAnsi="Times New Roman" w:cs="Times New Roman"/>
          <w:b/>
          <w:i/>
          <w:sz w:val="28"/>
          <w:szCs w:val="28"/>
        </w:rPr>
        <w:t>Познавательное развитие</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 сфере познавательного развития основными задачами образовательной деятельности</w:t>
      </w:r>
      <w:r>
        <w:rPr>
          <w:rFonts w:ascii="Times New Roman" w:hAnsi="Times New Roman" w:cs="Times New Roman"/>
          <w:sz w:val="28"/>
          <w:szCs w:val="28"/>
        </w:rPr>
        <w:t xml:space="preserve"> </w:t>
      </w:r>
      <w:r w:rsidRPr="00D14641">
        <w:rPr>
          <w:rFonts w:ascii="Times New Roman" w:hAnsi="Times New Roman" w:cs="Times New Roman"/>
          <w:sz w:val="28"/>
          <w:szCs w:val="28"/>
        </w:rPr>
        <w:t>являются создание условий для:</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ознакомления  детей  с  явлениями  и  предметами  окружающего  мира,  овладения</w:t>
      </w:r>
      <w:r>
        <w:rPr>
          <w:rFonts w:ascii="Times New Roman" w:hAnsi="Times New Roman" w:cs="Times New Roman"/>
          <w:sz w:val="28"/>
          <w:szCs w:val="28"/>
        </w:rPr>
        <w:t xml:space="preserve"> </w:t>
      </w:r>
      <w:r w:rsidRPr="00D14641">
        <w:rPr>
          <w:rFonts w:ascii="Times New Roman" w:hAnsi="Times New Roman" w:cs="Times New Roman"/>
          <w:sz w:val="28"/>
          <w:szCs w:val="28"/>
        </w:rPr>
        <w:t>предметными действиями;</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 развития познавательно-исследовательской активности и познавательных способностей. </w:t>
      </w:r>
    </w:p>
    <w:p w:rsidR="00987FC6" w:rsidRPr="008C4D5C" w:rsidRDefault="00987FC6" w:rsidP="00303DD1">
      <w:pPr>
        <w:pStyle w:val="a3"/>
        <w:numPr>
          <w:ilvl w:val="0"/>
          <w:numId w:val="81"/>
        </w:numPr>
        <w:spacing w:after="0" w:line="240" w:lineRule="auto"/>
        <w:ind w:left="0" w:firstLine="0"/>
        <w:jc w:val="both"/>
        <w:rPr>
          <w:rFonts w:ascii="Times New Roman" w:hAnsi="Times New Roman" w:cs="Times New Roman"/>
          <w:sz w:val="28"/>
          <w:szCs w:val="28"/>
        </w:rPr>
      </w:pPr>
      <w:r w:rsidRPr="008C4D5C">
        <w:rPr>
          <w:rFonts w:ascii="Times New Roman" w:hAnsi="Times New Roman" w:cs="Times New Roman"/>
          <w:sz w:val="28"/>
          <w:szCs w:val="28"/>
        </w:rPr>
        <w:t xml:space="preserve">В сфере ознакомления с окружающим миром </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Взрослый знакомит детей с назначением и свойствами окружающих предметов и явлений</w:t>
      </w:r>
      <w:r>
        <w:rPr>
          <w:rFonts w:ascii="Times New Roman" w:hAnsi="Times New Roman" w:cs="Times New Roman"/>
          <w:sz w:val="28"/>
          <w:szCs w:val="28"/>
        </w:rPr>
        <w:t xml:space="preserve"> </w:t>
      </w:r>
      <w:r w:rsidRPr="00D14641">
        <w:rPr>
          <w:rFonts w:ascii="Times New Roman" w:hAnsi="Times New Roman" w:cs="Times New Roman"/>
          <w:sz w:val="28"/>
          <w:szCs w:val="28"/>
        </w:rPr>
        <w:t>в группе, на прогулке, в ходе игр и занятий; помогает освоить действия с игрушками-орудиями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(совочком, лопаткой и пр.). </w:t>
      </w:r>
    </w:p>
    <w:p w:rsidR="00987FC6" w:rsidRPr="008C4D5C" w:rsidRDefault="00987FC6" w:rsidP="00303DD1">
      <w:pPr>
        <w:pStyle w:val="a3"/>
        <w:numPr>
          <w:ilvl w:val="0"/>
          <w:numId w:val="81"/>
        </w:numPr>
        <w:spacing w:after="0" w:line="240" w:lineRule="auto"/>
        <w:ind w:left="0" w:firstLine="0"/>
        <w:jc w:val="both"/>
        <w:rPr>
          <w:rFonts w:ascii="Times New Roman" w:hAnsi="Times New Roman" w:cs="Times New Roman"/>
          <w:sz w:val="28"/>
          <w:szCs w:val="28"/>
        </w:rPr>
      </w:pPr>
      <w:r w:rsidRPr="008C4D5C">
        <w:rPr>
          <w:rFonts w:ascii="Times New Roman" w:hAnsi="Times New Roman" w:cs="Times New Roman"/>
          <w:sz w:val="28"/>
          <w:szCs w:val="28"/>
        </w:rPr>
        <w:t>В  сфере  развития  познавательно-исследовательской  активности  и  познавательных</w:t>
      </w:r>
      <w:r>
        <w:rPr>
          <w:rFonts w:ascii="Times New Roman" w:hAnsi="Times New Roman" w:cs="Times New Roman"/>
          <w:sz w:val="28"/>
          <w:szCs w:val="28"/>
        </w:rPr>
        <w:t xml:space="preserve"> </w:t>
      </w:r>
      <w:r w:rsidRPr="008C4D5C">
        <w:rPr>
          <w:rFonts w:ascii="Times New Roman" w:hAnsi="Times New Roman" w:cs="Times New Roman"/>
          <w:sz w:val="28"/>
          <w:szCs w:val="28"/>
        </w:rPr>
        <w:t>способностей.</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Взрослый поощряет любознательность и исследовательскую деятельность детей, создавая</w:t>
      </w:r>
      <w:r>
        <w:rPr>
          <w:rFonts w:ascii="Times New Roman" w:hAnsi="Times New Roman" w:cs="Times New Roman"/>
          <w:sz w:val="28"/>
          <w:szCs w:val="28"/>
        </w:rPr>
        <w:t xml:space="preserve"> </w:t>
      </w:r>
      <w:r w:rsidRPr="00D14641">
        <w:rPr>
          <w:rFonts w:ascii="Times New Roman" w:hAnsi="Times New Roman" w:cs="Times New Roman"/>
          <w:sz w:val="28"/>
          <w:szCs w:val="28"/>
        </w:rPr>
        <w:t>для  этого  насыщенную  предметно-развивающую  среду,  наполняя  ее  соответствующими</w:t>
      </w:r>
      <w:r>
        <w:rPr>
          <w:rFonts w:ascii="Times New Roman" w:hAnsi="Times New Roman" w:cs="Times New Roman"/>
          <w:sz w:val="28"/>
          <w:szCs w:val="28"/>
        </w:rPr>
        <w:t xml:space="preserve"> </w:t>
      </w:r>
      <w:r w:rsidRPr="00D14641">
        <w:rPr>
          <w:rFonts w:ascii="Times New Roman" w:hAnsi="Times New Roman" w:cs="Times New Roman"/>
          <w:sz w:val="28"/>
          <w:szCs w:val="28"/>
        </w:rPr>
        <w:t>предметами. Для этого можно использовать предметы быта – кастрюли, кружки, корзинки</w:t>
      </w:r>
      <w:r>
        <w:rPr>
          <w:rFonts w:ascii="Times New Roman" w:hAnsi="Times New Roman" w:cs="Times New Roman"/>
          <w:sz w:val="28"/>
          <w:szCs w:val="28"/>
        </w:rPr>
        <w:t xml:space="preserve">, </w:t>
      </w:r>
      <w:r w:rsidRPr="00D14641">
        <w:rPr>
          <w:rFonts w:ascii="Times New Roman" w:hAnsi="Times New Roman" w:cs="Times New Roman"/>
          <w:sz w:val="28"/>
          <w:szCs w:val="28"/>
        </w:rPr>
        <w:t>пластмассовые банки, бутылки,   а также грецкие орехи, каштаны, песок и воду. Взрослый с</w:t>
      </w:r>
      <w:r>
        <w:rPr>
          <w:rFonts w:ascii="Times New Roman" w:hAnsi="Times New Roman" w:cs="Times New Roman"/>
          <w:sz w:val="28"/>
          <w:szCs w:val="28"/>
        </w:rPr>
        <w:t xml:space="preserve"> </w:t>
      </w:r>
      <w:proofErr w:type="gramStart"/>
      <w:r w:rsidRPr="00D14641">
        <w:rPr>
          <w:rFonts w:ascii="Times New Roman" w:hAnsi="Times New Roman" w:cs="Times New Roman"/>
          <w:sz w:val="28"/>
          <w:szCs w:val="28"/>
        </w:rPr>
        <w:t>вниманием  относится</w:t>
      </w:r>
      <w:proofErr w:type="gramEnd"/>
      <w:r w:rsidRPr="00D14641">
        <w:rPr>
          <w:rFonts w:ascii="Times New Roman" w:hAnsi="Times New Roman" w:cs="Times New Roman"/>
          <w:sz w:val="28"/>
          <w:szCs w:val="28"/>
        </w:rPr>
        <w:t xml:space="preserve">  к  проявлению  интереса  детей  к  окружающему  природному  миру,  к</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детским вопросам, не спешит давать готовые ответы, разделяя удивление и детский интерес. </w:t>
      </w:r>
    </w:p>
    <w:p w:rsidR="00987FC6" w:rsidRPr="00A3453B" w:rsidRDefault="00987FC6" w:rsidP="00987FC6">
      <w:pPr>
        <w:spacing w:after="0" w:line="240" w:lineRule="auto"/>
        <w:jc w:val="both"/>
        <w:rPr>
          <w:rFonts w:ascii="Times New Roman" w:hAnsi="Times New Roman" w:cs="Times New Roman"/>
          <w:b/>
          <w:i/>
          <w:sz w:val="28"/>
          <w:szCs w:val="28"/>
        </w:rPr>
      </w:pPr>
      <w:r w:rsidRPr="00A3453B">
        <w:rPr>
          <w:rFonts w:ascii="Times New Roman" w:hAnsi="Times New Roman" w:cs="Times New Roman"/>
          <w:b/>
          <w:i/>
          <w:sz w:val="28"/>
          <w:szCs w:val="28"/>
        </w:rPr>
        <w:t>Речевое развитие</w:t>
      </w:r>
    </w:p>
    <w:p w:rsidR="00987FC6" w:rsidRPr="00D14641" w:rsidRDefault="00987FC6" w:rsidP="00987FC6">
      <w:pPr>
        <w:tabs>
          <w:tab w:val="left" w:pos="142"/>
        </w:tabs>
        <w:spacing w:after="0" w:line="240" w:lineRule="auto"/>
        <w:jc w:val="both"/>
        <w:rPr>
          <w:rFonts w:ascii="Times New Roman" w:hAnsi="Times New Roman" w:cs="Times New Roman"/>
          <w:sz w:val="28"/>
          <w:szCs w:val="28"/>
        </w:rPr>
      </w:pPr>
      <w:proofErr w:type="gramStart"/>
      <w:r w:rsidRPr="00D14641">
        <w:rPr>
          <w:rFonts w:ascii="Times New Roman" w:hAnsi="Times New Roman" w:cs="Times New Roman"/>
          <w:sz w:val="28"/>
          <w:szCs w:val="28"/>
        </w:rPr>
        <w:t>В  област</w:t>
      </w:r>
      <w:r>
        <w:rPr>
          <w:rFonts w:ascii="Times New Roman" w:hAnsi="Times New Roman" w:cs="Times New Roman"/>
          <w:sz w:val="28"/>
          <w:szCs w:val="28"/>
        </w:rPr>
        <w:t>и</w:t>
      </w:r>
      <w:proofErr w:type="gramEnd"/>
      <w:r>
        <w:rPr>
          <w:rFonts w:ascii="Times New Roman" w:hAnsi="Times New Roman" w:cs="Times New Roman"/>
          <w:sz w:val="28"/>
          <w:szCs w:val="28"/>
        </w:rPr>
        <w:t xml:space="preserve">  речевого  развития  основной  задачей</w:t>
      </w:r>
      <w:r w:rsidRPr="00D14641">
        <w:rPr>
          <w:rFonts w:ascii="Times New Roman" w:hAnsi="Times New Roman" w:cs="Times New Roman"/>
          <w:sz w:val="28"/>
          <w:szCs w:val="28"/>
        </w:rPr>
        <w:t xml:space="preserve"> образовательной  деятельности</w:t>
      </w:r>
      <w:r>
        <w:rPr>
          <w:rFonts w:ascii="Times New Roman" w:hAnsi="Times New Roman" w:cs="Times New Roman"/>
          <w:sz w:val="28"/>
          <w:szCs w:val="28"/>
        </w:rPr>
        <w:t xml:space="preserve"> являе</w:t>
      </w:r>
      <w:r w:rsidRPr="00D14641">
        <w:rPr>
          <w:rFonts w:ascii="Times New Roman" w:hAnsi="Times New Roman" w:cs="Times New Roman"/>
          <w:sz w:val="28"/>
          <w:szCs w:val="28"/>
        </w:rPr>
        <w:t xml:space="preserve">тся создание условий для: </w:t>
      </w:r>
    </w:p>
    <w:p w:rsidR="00987FC6" w:rsidRPr="00D14641" w:rsidRDefault="00987FC6" w:rsidP="00987FC6">
      <w:pPr>
        <w:tabs>
          <w:tab w:val="left" w:pos="142"/>
        </w:tabs>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развития речи у детей в повседневной жизни;</w:t>
      </w:r>
    </w:p>
    <w:p w:rsidR="00987FC6" w:rsidRPr="00D14641" w:rsidRDefault="00987FC6" w:rsidP="00987FC6">
      <w:pPr>
        <w:tabs>
          <w:tab w:val="left" w:pos="142"/>
        </w:tabs>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–развития разных сторон речи в специально организованных играх и занятиях.</w:t>
      </w:r>
    </w:p>
    <w:p w:rsidR="00987FC6" w:rsidRPr="008C4D5C" w:rsidRDefault="00987FC6" w:rsidP="00303DD1">
      <w:pPr>
        <w:pStyle w:val="a3"/>
        <w:numPr>
          <w:ilvl w:val="0"/>
          <w:numId w:val="81"/>
        </w:numPr>
        <w:tabs>
          <w:tab w:val="left" w:pos="567"/>
        </w:tabs>
        <w:spacing w:after="0" w:line="240" w:lineRule="auto"/>
        <w:ind w:left="567" w:hanging="567"/>
        <w:jc w:val="both"/>
        <w:rPr>
          <w:rFonts w:ascii="Times New Roman" w:hAnsi="Times New Roman" w:cs="Times New Roman"/>
          <w:sz w:val="28"/>
          <w:szCs w:val="28"/>
        </w:rPr>
      </w:pPr>
      <w:r w:rsidRPr="008C4D5C">
        <w:rPr>
          <w:rFonts w:ascii="Times New Roman" w:hAnsi="Times New Roman" w:cs="Times New Roman"/>
          <w:sz w:val="28"/>
          <w:szCs w:val="28"/>
        </w:rPr>
        <w:t>В сфере развития речи в повседневной жизни</w:t>
      </w:r>
      <w:r>
        <w:rPr>
          <w:rFonts w:ascii="Times New Roman" w:hAnsi="Times New Roman" w:cs="Times New Roman"/>
          <w:sz w:val="28"/>
          <w:szCs w:val="28"/>
        </w:rPr>
        <w:t>.</w:t>
      </w:r>
    </w:p>
    <w:p w:rsidR="00987FC6" w:rsidRPr="00D14641" w:rsidRDefault="00987FC6" w:rsidP="00987FC6">
      <w:pPr>
        <w:tabs>
          <w:tab w:val="left" w:pos="142"/>
        </w:tabs>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ребенка, но повторяет за ним слова правильно. </w:t>
      </w:r>
    </w:p>
    <w:p w:rsidR="00987FC6" w:rsidRPr="00D14641" w:rsidRDefault="00987FC6" w:rsidP="00987FC6">
      <w:pPr>
        <w:tabs>
          <w:tab w:val="left" w:pos="14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D14641">
        <w:rPr>
          <w:rFonts w:ascii="Times New Roman" w:hAnsi="Times New Roman" w:cs="Times New Roman"/>
          <w:sz w:val="28"/>
          <w:szCs w:val="28"/>
        </w:rPr>
        <w:t>Взрослый использует различные ситуации для диалога с детьми, а также создает условия</w:t>
      </w:r>
      <w:r>
        <w:rPr>
          <w:rFonts w:ascii="Times New Roman" w:hAnsi="Times New Roman" w:cs="Times New Roman"/>
          <w:sz w:val="28"/>
          <w:szCs w:val="28"/>
        </w:rPr>
        <w:t xml:space="preserve"> </w:t>
      </w:r>
      <w:r w:rsidRPr="00D14641">
        <w:rPr>
          <w:rFonts w:ascii="Times New Roman" w:hAnsi="Times New Roman" w:cs="Times New Roman"/>
          <w:sz w:val="28"/>
          <w:szCs w:val="28"/>
        </w:rPr>
        <w:t>для развития общения детей между собой. Он задает открытые вопросы, побуждающие детей к</w:t>
      </w:r>
      <w:r>
        <w:rPr>
          <w:rFonts w:ascii="Times New Roman" w:hAnsi="Times New Roman" w:cs="Times New Roman"/>
          <w:sz w:val="28"/>
          <w:szCs w:val="28"/>
        </w:rPr>
        <w:t xml:space="preserve"> </w:t>
      </w:r>
      <w:r w:rsidRPr="00D14641">
        <w:rPr>
          <w:rFonts w:ascii="Times New Roman" w:hAnsi="Times New Roman" w:cs="Times New Roman"/>
          <w:sz w:val="28"/>
          <w:szCs w:val="28"/>
        </w:rPr>
        <w:t>активной речи; комментирует события и ситуации их повседневной жизни; говорит с ребенком</w:t>
      </w:r>
      <w:r>
        <w:rPr>
          <w:rFonts w:ascii="Times New Roman" w:hAnsi="Times New Roman" w:cs="Times New Roman"/>
          <w:sz w:val="28"/>
          <w:szCs w:val="28"/>
        </w:rPr>
        <w:t xml:space="preserve"> </w:t>
      </w:r>
      <w:r w:rsidRPr="00D14641">
        <w:rPr>
          <w:rFonts w:ascii="Times New Roman" w:hAnsi="Times New Roman" w:cs="Times New Roman"/>
          <w:sz w:val="28"/>
          <w:szCs w:val="28"/>
        </w:rPr>
        <w:t>о его опыте, событиях из жизни, его интересах; инициирует обмен мнениями и информацией</w:t>
      </w:r>
      <w:r>
        <w:rPr>
          <w:rFonts w:ascii="Times New Roman" w:hAnsi="Times New Roman" w:cs="Times New Roman"/>
          <w:sz w:val="28"/>
          <w:szCs w:val="28"/>
        </w:rPr>
        <w:t xml:space="preserve"> </w:t>
      </w:r>
      <w:r w:rsidRPr="00D14641">
        <w:rPr>
          <w:rFonts w:ascii="Times New Roman" w:hAnsi="Times New Roman" w:cs="Times New Roman"/>
          <w:sz w:val="28"/>
          <w:szCs w:val="28"/>
        </w:rPr>
        <w:t>между детьми.</w:t>
      </w:r>
    </w:p>
    <w:p w:rsidR="00987FC6" w:rsidRPr="008C4D5C" w:rsidRDefault="00987FC6" w:rsidP="00303DD1">
      <w:pPr>
        <w:pStyle w:val="a3"/>
        <w:numPr>
          <w:ilvl w:val="0"/>
          <w:numId w:val="81"/>
        </w:numPr>
        <w:tabs>
          <w:tab w:val="left" w:pos="567"/>
        </w:tabs>
        <w:spacing w:after="0" w:line="240" w:lineRule="auto"/>
        <w:ind w:left="567" w:hanging="567"/>
        <w:jc w:val="both"/>
        <w:rPr>
          <w:rFonts w:ascii="Times New Roman" w:hAnsi="Times New Roman" w:cs="Times New Roman"/>
          <w:sz w:val="28"/>
          <w:szCs w:val="28"/>
        </w:rPr>
      </w:pPr>
      <w:r w:rsidRPr="008C4D5C">
        <w:rPr>
          <w:rFonts w:ascii="Times New Roman" w:hAnsi="Times New Roman" w:cs="Times New Roman"/>
          <w:sz w:val="28"/>
          <w:szCs w:val="28"/>
        </w:rPr>
        <w:t>В сфере развития разных сторон речи</w:t>
      </w:r>
      <w:r>
        <w:rPr>
          <w:rFonts w:ascii="Times New Roman" w:hAnsi="Times New Roman" w:cs="Times New Roman"/>
          <w:sz w:val="28"/>
          <w:szCs w:val="28"/>
        </w:rPr>
        <w:t>.</w:t>
      </w:r>
    </w:p>
    <w:p w:rsidR="00987FC6" w:rsidRPr="00D14641" w:rsidRDefault="00987FC6" w:rsidP="00987FC6">
      <w:pPr>
        <w:tabs>
          <w:tab w:val="left" w:pos="142"/>
        </w:tabs>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Взрослые читают детям книги, вместе рассматривают картинки, объясняют, что на них</w:t>
      </w:r>
      <w:r>
        <w:rPr>
          <w:rFonts w:ascii="Times New Roman" w:hAnsi="Times New Roman" w:cs="Times New Roman"/>
          <w:sz w:val="28"/>
          <w:szCs w:val="28"/>
        </w:rPr>
        <w:t xml:space="preserve"> </w:t>
      </w:r>
      <w:r w:rsidRPr="00D14641">
        <w:rPr>
          <w:rFonts w:ascii="Times New Roman" w:hAnsi="Times New Roman" w:cs="Times New Roman"/>
          <w:sz w:val="28"/>
          <w:szCs w:val="28"/>
        </w:rPr>
        <w:t>изображено,  поощряют  разучивание  стихов;  организуют  речевые  игры,  стимулируют</w:t>
      </w:r>
      <w:r>
        <w:rPr>
          <w:rFonts w:ascii="Times New Roman" w:hAnsi="Times New Roman" w:cs="Times New Roman"/>
          <w:sz w:val="28"/>
          <w:szCs w:val="28"/>
        </w:rPr>
        <w:t xml:space="preserve"> </w:t>
      </w:r>
      <w:r w:rsidRPr="00D14641">
        <w:rPr>
          <w:rFonts w:ascii="Times New Roman" w:hAnsi="Times New Roman" w:cs="Times New Roman"/>
          <w:sz w:val="28"/>
          <w:szCs w:val="28"/>
        </w:rPr>
        <w:t>словотворчество;  проводят  специальные  игры  и  занятия,  направленные  на  обогащение</w:t>
      </w:r>
      <w:r>
        <w:rPr>
          <w:rFonts w:ascii="Times New Roman" w:hAnsi="Times New Roman" w:cs="Times New Roman"/>
          <w:sz w:val="28"/>
          <w:szCs w:val="28"/>
        </w:rPr>
        <w:t xml:space="preserve"> </w:t>
      </w:r>
      <w:r w:rsidRPr="00D14641">
        <w:rPr>
          <w:rFonts w:ascii="Times New Roman" w:hAnsi="Times New Roman" w:cs="Times New Roman"/>
          <w:sz w:val="28"/>
          <w:szCs w:val="28"/>
        </w:rPr>
        <w:t>словарного  запаса,  развитие  грамматического  и  интонационного  строя  речи,  на  развитие</w:t>
      </w:r>
      <w:r>
        <w:rPr>
          <w:rFonts w:ascii="Times New Roman" w:hAnsi="Times New Roman" w:cs="Times New Roman"/>
          <w:sz w:val="28"/>
          <w:szCs w:val="28"/>
        </w:rPr>
        <w:t xml:space="preserve"> </w:t>
      </w:r>
      <w:r w:rsidRPr="00D14641">
        <w:rPr>
          <w:rFonts w:ascii="Times New Roman" w:hAnsi="Times New Roman" w:cs="Times New Roman"/>
          <w:sz w:val="28"/>
          <w:szCs w:val="28"/>
        </w:rPr>
        <w:t>планирующей и регулирующей функций речи.</w:t>
      </w:r>
    </w:p>
    <w:p w:rsidR="00987FC6" w:rsidRPr="00A3453B" w:rsidRDefault="00987FC6" w:rsidP="00987FC6">
      <w:pPr>
        <w:tabs>
          <w:tab w:val="left" w:pos="142"/>
        </w:tabs>
        <w:spacing w:after="0" w:line="240" w:lineRule="auto"/>
        <w:jc w:val="both"/>
        <w:rPr>
          <w:rFonts w:ascii="Times New Roman" w:hAnsi="Times New Roman" w:cs="Times New Roman"/>
          <w:b/>
          <w:i/>
          <w:sz w:val="28"/>
          <w:szCs w:val="28"/>
        </w:rPr>
      </w:pPr>
      <w:r w:rsidRPr="00A3453B">
        <w:rPr>
          <w:rFonts w:ascii="Times New Roman" w:hAnsi="Times New Roman" w:cs="Times New Roman"/>
          <w:b/>
          <w:i/>
          <w:sz w:val="28"/>
          <w:szCs w:val="28"/>
        </w:rPr>
        <w:t xml:space="preserve">Художественно-эстетическое развитие </w:t>
      </w:r>
    </w:p>
    <w:p w:rsidR="00987FC6" w:rsidRPr="00D14641" w:rsidRDefault="00987FC6" w:rsidP="00987FC6">
      <w:pPr>
        <w:tabs>
          <w:tab w:val="left" w:pos="142"/>
        </w:tabs>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 области художественно-эстетического развития основными задачами образовательной</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деятельности являются создание условий для: </w:t>
      </w:r>
    </w:p>
    <w:p w:rsidR="00987FC6" w:rsidRPr="00D14641" w:rsidRDefault="00987FC6" w:rsidP="00987FC6">
      <w:pPr>
        <w:tabs>
          <w:tab w:val="left" w:pos="142"/>
        </w:tabs>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развития у детей эстетического отношения к окружающему миру;</w:t>
      </w:r>
    </w:p>
    <w:p w:rsidR="00987FC6" w:rsidRPr="00D14641" w:rsidRDefault="00987FC6" w:rsidP="00987FC6">
      <w:pPr>
        <w:tabs>
          <w:tab w:val="left" w:pos="142"/>
        </w:tabs>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приобщения к изобразительным видам деятельности;</w:t>
      </w:r>
    </w:p>
    <w:p w:rsidR="00987FC6" w:rsidRPr="00D14641" w:rsidRDefault="00987FC6" w:rsidP="00987FC6">
      <w:pPr>
        <w:tabs>
          <w:tab w:val="left" w:pos="142"/>
        </w:tabs>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приобщения к музыкальной культуре;</w:t>
      </w:r>
    </w:p>
    <w:p w:rsidR="00987FC6" w:rsidRPr="00D14641" w:rsidRDefault="00987FC6" w:rsidP="00987FC6">
      <w:pPr>
        <w:tabs>
          <w:tab w:val="left" w:pos="142"/>
        </w:tabs>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приобщения к театрализованной деятельности.</w:t>
      </w:r>
    </w:p>
    <w:p w:rsidR="00987FC6" w:rsidRPr="00F838DF" w:rsidRDefault="00987FC6" w:rsidP="00303DD1">
      <w:pPr>
        <w:pStyle w:val="a3"/>
        <w:numPr>
          <w:ilvl w:val="0"/>
          <w:numId w:val="81"/>
        </w:numPr>
        <w:tabs>
          <w:tab w:val="left" w:pos="426"/>
        </w:tabs>
        <w:spacing w:after="0" w:line="240" w:lineRule="auto"/>
        <w:ind w:left="426" w:hanging="426"/>
        <w:jc w:val="both"/>
        <w:rPr>
          <w:rFonts w:ascii="Times New Roman" w:hAnsi="Times New Roman" w:cs="Times New Roman"/>
          <w:sz w:val="28"/>
          <w:szCs w:val="28"/>
        </w:rPr>
      </w:pPr>
      <w:r w:rsidRPr="00F838DF">
        <w:rPr>
          <w:rFonts w:ascii="Times New Roman" w:hAnsi="Times New Roman" w:cs="Times New Roman"/>
          <w:sz w:val="28"/>
          <w:szCs w:val="28"/>
        </w:rPr>
        <w:t>В сфере развития у детей эстетического отношения к окружающему миру</w:t>
      </w:r>
      <w:r>
        <w:rPr>
          <w:rFonts w:ascii="Times New Roman" w:hAnsi="Times New Roman" w:cs="Times New Roman"/>
          <w:sz w:val="28"/>
          <w:szCs w:val="28"/>
        </w:rPr>
        <w:t>.</w:t>
      </w:r>
    </w:p>
    <w:p w:rsidR="00987FC6" w:rsidRPr="00D14641" w:rsidRDefault="00987FC6" w:rsidP="00987FC6">
      <w:pPr>
        <w:tabs>
          <w:tab w:val="left" w:pos="142"/>
        </w:tabs>
        <w:spacing w:after="0" w:line="240" w:lineRule="auto"/>
        <w:jc w:val="both"/>
        <w:rPr>
          <w:rFonts w:ascii="Times New Roman" w:hAnsi="Times New Roman" w:cs="Times New Roman"/>
          <w:sz w:val="28"/>
          <w:szCs w:val="28"/>
        </w:rPr>
      </w:pPr>
      <w:proofErr w:type="gramStart"/>
      <w:r w:rsidRPr="00D14641">
        <w:rPr>
          <w:rFonts w:ascii="Times New Roman" w:hAnsi="Times New Roman" w:cs="Times New Roman"/>
          <w:sz w:val="28"/>
          <w:szCs w:val="28"/>
        </w:rPr>
        <w:t>Взрослые  привлекают</w:t>
      </w:r>
      <w:proofErr w:type="gramEnd"/>
      <w:r w:rsidRPr="00D14641">
        <w:rPr>
          <w:rFonts w:ascii="Times New Roman" w:hAnsi="Times New Roman" w:cs="Times New Roman"/>
          <w:sz w:val="28"/>
          <w:szCs w:val="28"/>
        </w:rPr>
        <w:t xml:space="preserve">  внимание  детей  к  красивым  вещам,  красоте  природы, произведениям искусства, вовлекают их в процесс сопереживания по поводу воспринятого,</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поддерживают выражение эстетических переживаний ребенка. </w:t>
      </w:r>
    </w:p>
    <w:p w:rsidR="00987FC6" w:rsidRPr="008C4D5C" w:rsidRDefault="00987FC6" w:rsidP="00303DD1">
      <w:pPr>
        <w:pStyle w:val="a3"/>
        <w:numPr>
          <w:ilvl w:val="0"/>
          <w:numId w:val="81"/>
        </w:numPr>
        <w:tabs>
          <w:tab w:val="left" w:pos="426"/>
        </w:tabs>
        <w:spacing w:after="0" w:line="240" w:lineRule="auto"/>
        <w:ind w:left="0" w:firstLine="0"/>
        <w:jc w:val="both"/>
        <w:rPr>
          <w:rFonts w:ascii="Times New Roman" w:hAnsi="Times New Roman" w:cs="Times New Roman"/>
          <w:sz w:val="28"/>
          <w:szCs w:val="28"/>
        </w:rPr>
      </w:pPr>
      <w:r w:rsidRPr="008C4D5C">
        <w:rPr>
          <w:rFonts w:ascii="Times New Roman" w:hAnsi="Times New Roman" w:cs="Times New Roman"/>
          <w:sz w:val="28"/>
          <w:szCs w:val="28"/>
        </w:rPr>
        <w:t>В сфере приобщения к изобразительным видам деятельности</w:t>
      </w:r>
      <w:r>
        <w:rPr>
          <w:rFonts w:ascii="Times New Roman" w:hAnsi="Times New Roman" w:cs="Times New Roman"/>
          <w:sz w:val="28"/>
          <w:szCs w:val="28"/>
        </w:rPr>
        <w:t>.</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Взрослые  предоставляют  детям  широкие  возможности  для  экспериментирования  с</w:t>
      </w:r>
      <w:r>
        <w:rPr>
          <w:rFonts w:ascii="Times New Roman" w:hAnsi="Times New Roman" w:cs="Times New Roman"/>
          <w:sz w:val="28"/>
          <w:szCs w:val="28"/>
        </w:rPr>
        <w:t xml:space="preserve"> </w:t>
      </w:r>
      <w:r w:rsidRPr="00D14641">
        <w:rPr>
          <w:rFonts w:ascii="Times New Roman" w:hAnsi="Times New Roman" w:cs="Times New Roman"/>
          <w:sz w:val="28"/>
          <w:szCs w:val="28"/>
        </w:rPr>
        <w:t>материалами – красками, карандашами, мелками, пластилином, глиной, бумагой и др.; знакомят</w:t>
      </w:r>
      <w:r>
        <w:rPr>
          <w:rFonts w:ascii="Times New Roman" w:hAnsi="Times New Roman" w:cs="Times New Roman"/>
          <w:sz w:val="28"/>
          <w:szCs w:val="28"/>
        </w:rPr>
        <w:t xml:space="preserve"> </w:t>
      </w:r>
      <w:r w:rsidRPr="00D14641">
        <w:rPr>
          <w:rFonts w:ascii="Times New Roman" w:hAnsi="Times New Roman" w:cs="Times New Roman"/>
          <w:sz w:val="28"/>
          <w:szCs w:val="28"/>
        </w:rPr>
        <w:t>с разнообразными простыми приемами изобразительной деятельности; поощряют воображение</w:t>
      </w:r>
    </w:p>
    <w:p w:rsidR="00987FC6" w:rsidRDefault="00987FC6" w:rsidP="00987FC6">
      <w:pPr>
        <w:pStyle w:val="a3"/>
        <w:spacing w:after="0" w:line="240" w:lineRule="auto"/>
        <w:ind w:left="0"/>
        <w:jc w:val="both"/>
        <w:rPr>
          <w:rFonts w:ascii="Times New Roman" w:hAnsi="Times New Roman" w:cs="Times New Roman"/>
          <w:sz w:val="28"/>
          <w:szCs w:val="28"/>
        </w:rPr>
      </w:pPr>
      <w:r w:rsidRPr="00747221">
        <w:rPr>
          <w:rFonts w:ascii="Times New Roman" w:hAnsi="Times New Roman" w:cs="Times New Roman"/>
          <w:sz w:val="28"/>
          <w:szCs w:val="28"/>
        </w:rPr>
        <w:t>и творчество детей.</w:t>
      </w:r>
    </w:p>
    <w:p w:rsidR="00987FC6" w:rsidRPr="008C4D5C" w:rsidRDefault="00987FC6" w:rsidP="00303DD1">
      <w:pPr>
        <w:pStyle w:val="a3"/>
        <w:numPr>
          <w:ilvl w:val="0"/>
          <w:numId w:val="81"/>
        </w:numPr>
        <w:tabs>
          <w:tab w:val="left" w:pos="426"/>
        </w:tabs>
        <w:spacing w:after="0" w:line="240" w:lineRule="auto"/>
        <w:ind w:left="426" w:hanging="426"/>
        <w:rPr>
          <w:rFonts w:ascii="Times New Roman" w:hAnsi="Times New Roman" w:cs="Times New Roman"/>
          <w:sz w:val="28"/>
          <w:szCs w:val="28"/>
        </w:rPr>
      </w:pPr>
      <w:r w:rsidRPr="008C4D5C">
        <w:rPr>
          <w:rFonts w:ascii="Times New Roman" w:hAnsi="Times New Roman" w:cs="Times New Roman"/>
          <w:sz w:val="28"/>
          <w:szCs w:val="28"/>
        </w:rPr>
        <w:t>В сфере приобщения к музыкальной культуре</w:t>
      </w:r>
      <w:r>
        <w:rPr>
          <w:rFonts w:ascii="Times New Roman" w:hAnsi="Times New Roman" w:cs="Times New Roman"/>
          <w:sz w:val="28"/>
          <w:szCs w:val="28"/>
        </w:rPr>
        <w:t>.</w:t>
      </w:r>
    </w:p>
    <w:p w:rsidR="00987FC6" w:rsidRPr="00D14641" w:rsidRDefault="00987FC6" w:rsidP="00987FC6">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 xml:space="preserve">Взрослые  создают  в  </w:t>
      </w:r>
      <w:r>
        <w:rPr>
          <w:rFonts w:ascii="Times New Roman" w:hAnsi="Times New Roman" w:cs="Times New Roman"/>
          <w:sz w:val="28"/>
          <w:szCs w:val="28"/>
        </w:rPr>
        <w:t xml:space="preserve">Центре </w:t>
      </w:r>
      <w:r w:rsidRPr="00D14641">
        <w:rPr>
          <w:rFonts w:ascii="Times New Roman" w:hAnsi="Times New Roman" w:cs="Times New Roman"/>
          <w:sz w:val="28"/>
          <w:szCs w:val="28"/>
        </w:rPr>
        <w:t>музыкальную  среду, органично  включая  музыку  в  повседневную  жизнь.  Предоставляют  детям  возможность</w:t>
      </w:r>
      <w:r>
        <w:rPr>
          <w:rFonts w:ascii="Times New Roman" w:hAnsi="Times New Roman" w:cs="Times New Roman"/>
          <w:sz w:val="28"/>
          <w:szCs w:val="28"/>
        </w:rPr>
        <w:t xml:space="preserve"> </w:t>
      </w:r>
      <w:r w:rsidRPr="00D14641">
        <w:rPr>
          <w:rFonts w:ascii="Times New Roman" w:hAnsi="Times New Roman" w:cs="Times New Roman"/>
          <w:sz w:val="28"/>
          <w:szCs w:val="28"/>
        </w:rPr>
        <w:t>прослушивать  фрагменты музыкальных  произведений,  звучание  различных,  в  том  числе</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детских  музыкальных  инструментов,  экспериментировать  с  </w:t>
      </w:r>
      <w:r>
        <w:rPr>
          <w:rFonts w:ascii="Times New Roman" w:hAnsi="Times New Roman" w:cs="Times New Roman"/>
          <w:sz w:val="28"/>
          <w:szCs w:val="28"/>
        </w:rPr>
        <w:t>и</w:t>
      </w:r>
      <w:r w:rsidRPr="00D14641">
        <w:rPr>
          <w:rFonts w:ascii="Times New Roman" w:hAnsi="Times New Roman" w:cs="Times New Roman"/>
          <w:sz w:val="28"/>
          <w:szCs w:val="28"/>
        </w:rPr>
        <w:t>нструментами  и  звучащими</w:t>
      </w:r>
      <w:r>
        <w:rPr>
          <w:rFonts w:ascii="Times New Roman" w:hAnsi="Times New Roman" w:cs="Times New Roman"/>
          <w:sz w:val="28"/>
          <w:szCs w:val="28"/>
        </w:rPr>
        <w:t xml:space="preserve"> </w:t>
      </w:r>
      <w:r w:rsidRPr="00D14641">
        <w:rPr>
          <w:rFonts w:ascii="Times New Roman" w:hAnsi="Times New Roman" w:cs="Times New Roman"/>
          <w:sz w:val="28"/>
          <w:szCs w:val="28"/>
        </w:rPr>
        <w:t>предметами.  Поют  вместе  с  детьми  песни,  побуждают  ритмично  двигаться  под  музыку; поощряют проявления эмоционального отклика ребенка на музыку.</w:t>
      </w:r>
    </w:p>
    <w:p w:rsidR="00987FC6" w:rsidRPr="008C4D5C" w:rsidRDefault="00987FC6" w:rsidP="00303DD1">
      <w:pPr>
        <w:pStyle w:val="a3"/>
        <w:numPr>
          <w:ilvl w:val="0"/>
          <w:numId w:val="81"/>
        </w:numPr>
        <w:tabs>
          <w:tab w:val="left" w:pos="426"/>
        </w:tabs>
        <w:spacing w:after="0" w:line="240" w:lineRule="auto"/>
        <w:ind w:left="0" w:firstLine="0"/>
        <w:jc w:val="both"/>
        <w:rPr>
          <w:rFonts w:ascii="Times New Roman" w:hAnsi="Times New Roman" w:cs="Times New Roman"/>
          <w:sz w:val="28"/>
          <w:szCs w:val="28"/>
        </w:rPr>
      </w:pPr>
      <w:r w:rsidRPr="008C4D5C">
        <w:rPr>
          <w:rFonts w:ascii="Times New Roman" w:hAnsi="Times New Roman" w:cs="Times New Roman"/>
          <w:sz w:val="28"/>
          <w:szCs w:val="28"/>
        </w:rPr>
        <w:t>В сфере приобщения детей к театрализованной деятельности</w:t>
      </w:r>
      <w:r>
        <w:rPr>
          <w:rFonts w:ascii="Times New Roman" w:hAnsi="Times New Roman" w:cs="Times New Roman"/>
          <w:sz w:val="28"/>
          <w:szCs w:val="28"/>
        </w:rPr>
        <w:t>.</w:t>
      </w:r>
    </w:p>
    <w:p w:rsidR="00987FC6" w:rsidRDefault="00987FC6" w:rsidP="00987FC6">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w:t>
      </w:r>
      <w:r>
        <w:rPr>
          <w:rFonts w:ascii="Times New Roman" w:hAnsi="Times New Roman" w:cs="Times New Roman"/>
          <w:sz w:val="28"/>
          <w:szCs w:val="28"/>
        </w:rPr>
        <w:t xml:space="preserve"> </w:t>
      </w:r>
      <w:r w:rsidRPr="00D14641">
        <w:rPr>
          <w:rFonts w:ascii="Times New Roman" w:hAnsi="Times New Roman" w:cs="Times New Roman"/>
          <w:sz w:val="28"/>
          <w:szCs w:val="28"/>
        </w:rPr>
        <w:t>представлений. Побуждают детей принимать посильное участие в инсценировках, беседуют с</w:t>
      </w:r>
      <w:r>
        <w:rPr>
          <w:rFonts w:ascii="Times New Roman" w:hAnsi="Times New Roman" w:cs="Times New Roman"/>
          <w:sz w:val="28"/>
          <w:szCs w:val="28"/>
        </w:rPr>
        <w:t xml:space="preserve"> </w:t>
      </w:r>
      <w:r w:rsidRPr="00D14641">
        <w:rPr>
          <w:rFonts w:ascii="Times New Roman" w:hAnsi="Times New Roman" w:cs="Times New Roman"/>
          <w:sz w:val="28"/>
          <w:szCs w:val="28"/>
        </w:rPr>
        <w:t>ними по поводу увиденного.</w:t>
      </w:r>
    </w:p>
    <w:p w:rsidR="00987FC6" w:rsidRPr="00A3453B" w:rsidRDefault="00987FC6" w:rsidP="00987FC6">
      <w:pPr>
        <w:spacing w:after="0" w:line="240" w:lineRule="auto"/>
        <w:jc w:val="both"/>
        <w:rPr>
          <w:rFonts w:ascii="Times New Roman" w:hAnsi="Times New Roman" w:cs="Times New Roman"/>
          <w:b/>
          <w:i/>
          <w:sz w:val="28"/>
          <w:szCs w:val="28"/>
        </w:rPr>
      </w:pPr>
      <w:r w:rsidRPr="00A3453B">
        <w:rPr>
          <w:rFonts w:ascii="Times New Roman" w:hAnsi="Times New Roman" w:cs="Times New Roman"/>
          <w:b/>
          <w:i/>
          <w:sz w:val="28"/>
          <w:szCs w:val="28"/>
        </w:rPr>
        <w:t>Физическое развитие</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 области физического развития основными задачами образовательной деятельности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являются создание условий для: </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укрепления здоровья детей, становления ценностей здорового образа жизни;</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развития различных видов двигательной активности;</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формирования навыков безопасного поведения.</w:t>
      </w:r>
    </w:p>
    <w:p w:rsidR="00987FC6" w:rsidRPr="001C3802" w:rsidRDefault="00987FC6" w:rsidP="00303DD1">
      <w:pPr>
        <w:pStyle w:val="a3"/>
        <w:numPr>
          <w:ilvl w:val="0"/>
          <w:numId w:val="81"/>
        </w:numPr>
        <w:spacing w:after="0" w:line="240" w:lineRule="auto"/>
        <w:ind w:left="0" w:firstLine="0"/>
        <w:jc w:val="both"/>
        <w:rPr>
          <w:rFonts w:ascii="Times New Roman" w:hAnsi="Times New Roman" w:cs="Times New Roman"/>
          <w:sz w:val="28"/>
          <w:szCs w:val="28"/>
        </w:rPr>
      </w:pPr>
      <w:r w:rsidRPr="001C3802">
        <w:rPr>
          <w:rFonts w:ascii="Times New Roman" w:hAnsi="Times New Roman" w:cs="Times New Roman"/>
          <w:sz w:val="28"/>
          <w:szCs w:val="28"/>
        </w:rPr>
        <w:t>В сфере укрепления здоровья детей, становления ценностей здорового образа жизни.</w:t>
      </w:r>
    </w:p>
    <w:p w:rsidR="00987FC6" w:rsidRPr="00D14641" w:rsidRDefault="00987FC6" w:rsidP="00987FC6">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Взрослые  организуют  правильный  режим  дня,  приучают  детей  к  соблюдению  правил</w:t>
      </w:r>
      <w:r>
        <w:rPr>
          <w:rFonts w:ascii="Times New Roman" w:hAnsi="Times New Roman" w:cs="Times New Roman"/>
          <w:sz w:val="28"/>
          <w:szCs w:val="28"/>
        </w:rPr>
        <w:t xml:space="preserve"> </w:t>
      </w:r>
      <w:r w:rsidRPr="00D14641">
        <w:rPr>
          <w:rFonts w:ascii="Times New Roman" w:hAnsi="Times New Roman" w:cs="Times New Roman"/>
          <w:sz w:val="28"/>
          <w:szCs w:val="28"/>
        </w:rPr>
        <w:t>личной гигиены, в доступной форме объясняют, что полезно и что вредно для здоровья.</w:t>
      </w:r>
    </w:p>
    <w:p w:rsidR="00987FC6" w:rsidRPr="00D93B3F" w:rsidRDefault="00987FC6" w:rsidP="00303DD1">
      <w:pPr>
        <w:pStyle w:val="a3"/>
        <w:numPr>
          <w:ilvl w:val="0"/>
          <w:numId w:val="81"/>
        </w:numPr>
        <w:spacing w:after="0" w:line="240" w:lineRule="auto"/>
        <w:ind w:left="0" w:firstLine="0"/>
        <w:jc w:val="both"/>
        <w:rPr>
          <w:rFonts w:ascii="Times New Roman" w:hAnsi="Times New Roman" w:cs="Times New Roman"/>
          <w:sz w:val="28"/>
          <w:szCs w:val="28"/>
        </w:rPr>
      </w:pPr>
      <w:r w:rsidRPr="00D93B3F">
        <w:rPr>
          <w:rFonts w:ascii="Times New Roman" w:hAnsi="Times New Roman" w:cs="Times New Roman"/>
          <w:sz w:val="28"/>
          <w:szCs w:val="28"/>
        </w:rPr>
        <w:t>В сфере развития различных видов двигательной активности</w:t>
      </w:r>
      <w:r>
        <w:rPr>
          <w:rFonts w:ascii="Times New Roman" w:hAnsi="Times New Roman" w:cs="Times New Roman"/>
          <w:sz w:val="28"/>
          <w:szCs w:val="28"/>
        </w:rPr>
        <w:t>.</w:t>
      </w:r>
    </w:p>
    <w:p w:rsidR="00987FC6" w:rsidRPr="00D14641" w:rsidRDefault="00987FC6" w:rsidP="00987FC6">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Взрослые организую пространственную среду с соответствующим оборудованием – как</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внутри помещений </w:t>
      </w:r>
      <w:r w:rsidRPr="00987FC6">
        <w:rPr>
          <w:rFonts w:ascii="Times New Roman" w:hAnsi="Times New Roman" w:cs="Times New Roman"/>
          <w:sz w:val="28"/>
          <w:szCs w:val="28"/>
        </w:rPr>
        <w:t>МКДОУ,</w:t>
      </w:r>
      <w:r w:rsidRPr="00D14641">
        <w:rPr>
          <w:rFonts w:ascii="Times New Roman" w:hAnsi="Times New Roman" w:cs="Times New Roman"/>
          <w:sz w:val="28"/>
          <w:szCs w:val="28"/>
        </w:rPr>
        <w:t xml:space="preserve"> так и на внешней ее территории (горки, качели и т. п.) для</w:t>
      </w:r>
      <w:r>
        <w:rPr>
          <w:rFonts w:ascii="Times New Roman" w:hAnsi="Times New Roman" w:cs="Times New Roman"/>
          <w:sz w:val="28"/>
          <w:szCs w:val="28"/>
        </w:rPr>
        <w:t xml:space="preserve"> </w:t>
      </w:r>
      <w:r w:rsidRPr="00D14641">
        <w:rPr>
          <w:rFonts w:ascii="Times New Roman" w:hAnsi="Times New Roman" w:cs="Times New Roman"/>
          <w:sz w:val="28"/>
          <w:szCs w:val="28"/>
        </w:rPr>
        <w:t>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w:t>
      </w:r>
      <w:r>
        <w:rPr>
          <w:rFonts w:ascii="Times New Roman" w:hAnsi="Times New Roman" w:cs="Times New Roman"/>
          <w:sz w:val="28"/>
          <w:szCs w:val="28"/>
        </w:rPr>
        <w:t xml:space="preserve"> </w:t>
      </w:r>
      <w:proofErr w:type="gramStart"/>
      <w:r w:rsidRPr="00D14641">
        <w:rPr>
          <w:rFonts w:ascii="Times New Roman" w:hAnsi="Times New Roman" w:cs="Times New Roman"/>
          <w:sz w:val="28"/>
          <w:szCs w:val="28"/>
        </w:rPr>
        <w:t>двигательной  активности</w:t>
      </w:r>
      <w:proofErr w:type="gramEnd"/>
      <w:r w:rsidRPr="00D14641">
        <w:rPr>
          <w:rFonts w:ascii="Times New Roman" w:hAnsi="Times New Roman" w:cs="Times New Roman"/>
          <w:sz w:val="28"/>
          <w:szCs w:val="28"/>
        </w:rPr>
        <w:t>,  развитию  ловкости,  координации  движений,  правильной  осанки. Вовлекают детей в игры с предметами, стимулирующие развитие мелкой моторики.</w:t>
      </w:r>
    </w:p>
    <w:p w:rsidR="00987FC6" w:rsidRPr="001C3802" w:rsidRDefault="00987FC6" w:rsidP="00303DD1">
      <w:pPr>
        <w:pStyle w:val="a3"/>
        <w:numPr>
          <w:ilvl w:val="0"/>
          <w:numId w:val="81"/>
        </w:numPr>
        <w:spacing w:after="0" w:line="240" w:lineRule="auto"/>
        <w:ind w:left="0" w:firstLine="0"/>
        <w:jc w:val="both"/>
        <w:rPr>
          <w:rFonts w:ascii="Times New Roman" w:hAnsi="Times New Roman" w:cs="Times New Roman"/>
          <w:sz w:val="28"/>
          <w:szCs w:val="28"/>
        </w:rPr>
      </w:pPr>
      <w:r w:rsidRPr="001C3802">
        <w:rPr>
          <w:rFonts w:ascii="Times New Roman" w:hAnsi="Times New Roman" w:cs="Times New Roman"/>
          <w:sz w:val="28"/>
          <w:szCs w:val="28"/>
        </w:rPr>
        <w:t>В сфере формирования навыков безопасного поведения</w:t>
      </w:r>
      <w:r>
        <w:rPr>
          <w:rFonts w:ascii="Times New Roman" w:hAnsi="Times New Roman" w:cs="Times New Roman"/>
          <w:sz w:val="28"/>
          <w:szCs w:val="28"/>
        </w:rPr>
        <w:t>.</w:t>
      </w:r>
    </w:p>
    <w:p w:rsidR="00987FC6" w:rsidRPr="00D14641" w:rsidRDefault="00987FC6" w:rsidP="00287F68">
      <w:pPr>
        <w:spacing w:after="120" w:line="240" w:lineRule="auto"/>
        <w:ind w:firstLine="360"/>
        <w:jc w:val="both"/>
        <w:rPr>
          <w:rFonts w:ascii="Times New Roman" w:hAnsi="Times New Roman" w:cs="Times New Roman"/>
          <w:sz w:val="28"/>
          <w:szCs w:val="28"/>
        </w:rPr>
      </w:pPr>
      <w:r w:rsidRPr="00D14641">
        <w:rPr>
          <w:rFonts w:ascii="Times New Roman" w:hAnsi="Times New Roman" w:cs="Times New Roman"/>
          <w:sz w:val="28"/>
          <w:szCs w:val="28"/>
        </w:rPr>
        <w:t xml:space="preserve">Взрослые создают в </w:t>
      </w:r>
      <w:r w:rsidR="00B35888">
        <w:rPr>
          <w:rFonts w:ascii="Times New Roman" w:hAnsi="Times New Roman" w:cs="Times New Roman"/>
          <w:sz w:val="28"/>
          <w:szCs w:val="28"/>
        </w:rPr>
        <w:t>ДО</w:t>
      </w:r>
      <w:r>
        <w:rPr>
          <w:rFonts w:ascii="Times New Roman" w:hAnsi="Times New Roman" w:cs="Times New Roman"/>
          <w:sz w:val="28"/>
          <w:szCs w:val="28"/>
        </w:rPr>
        <w:t xml:space="preserve"> </w:t>
      </w:r>
      <w:r w:rsidRPr="00D14641">
        <w:rPr>
          <w:rFonts w:ascii="Times New Roman" w:hAnsi="Times New Roman" w:cs="Times New Roman"/>
          <w:sz w:val="28"/>
          <w:szCs w:val="28"/>
        </w:rPr>
        <w:t>безопасную среду, а также предостерегают детей от</w:t>
      </w:r>
      <w:r>
        <w:rPr>
          <w:rFonts w:ascii="Times New Roman" w:hAnsi="Times New Roman" w:cs="Times New Roman"/>
          <w:sz w:val="28"/>
          <w:szCs w:val="28"/>
        </w:rPr>
        <w:t xml:space="preserve"> </w:t>
      </w:r>
      <w:proofErr w:type="gramStart"/>
      <w:r w:rsidRPr="00D14641">
        <w:rPr>
          <w:rFonts w:ascii="Times New Roman" w:hAnsi="Times New Roman" w:cs="Times New Roman"/>
          <w:sz w:val="28"/>
          <w:szCs w:val="28"/>
        </w:rPr>
        <w:t>поступков,  угрожающих</w:t>
      </w:r>
      <w:proofErr w:type="gramEnd"/>
      <w:r w:rsidRPr="00D14641">
        <w:rPr>
          <w:rFonts w:ascii="Times New Roman" w:hAnsi="Times New Roman" w:cs="Times New Roman"/>
          <w:sz w:val="28"/>
          <w:szCs w:val="28"/>
        </w:rPr>
        <w:t xml:space="preserve">  их  жизни  и  здоровью.  Требования  безопасности  не  должны</w:t>
      </w:r>
      <w:r>
        <w:rPr>
          <w:rFonts w:ascii="Times New Roman" w:hAnsi="Times New Roman" w:cs="Times New Roman"/>
          <w:sz w:val="28"/>
          <w:szCs w:val="28"/>
        </w:rPr>
        <w:t xml:space="preserve"> </w:t>
      </w:r>
      <w:r w:rsidRPr="00D14641">
        <w:rPr>
          <w:rFonts w:ascii="Times New Roman" w:hAnsi="Times New Roman" w:cs="Times New Roman"/>
          <w:sz w:val="28"/>
          <w:szCs w:val="28"/>
        </w:rPr>
        <w:t>реализовываться  за  счет  подавления  детской  активности  и  препятствования  деятельному</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исследованию мира. </w:t>
      </w:r>
    </w:p>
    <w:p w:rsidR="00287F68" w:rsidRPr="0000796F" w:rsidRDefault="00287F68" w:rsidP="00287F68">
      <w:pPr>
        <w:spacing w:after="0" w:line="240" w:lineRule="auto"/>
        <w:jc w:val="both"/>
        <w:rPr>
          <w:rFonts w:ascii="Times New Roman" w:hAnsi="Times New Roman" w:cs="Times New Roman"/>
          <w:b/>
          <w:sz w:val="28"/>
          <w:szCs w:val="28"/>
          <w:u w:val="single"/>
        </w:rPr>
      </w:pPr>
      <w:r w:rsidRPr="0000796F">
        <w:rPr>
          <w:rFonts w:ascii="Times New Roman" w:hAnsi="Times New Roman" w:cs="Times New Roman"/>
          <w:b/>
          <w:sz w:val="28"/>
          <w:szCs w:val="28"/>
        </w:rPr>
        <w:t>2.2.2.</w:t>
      </w:r>
      <w:r w:rsidRPr="0000796F">
        <w:rPr>
          <w:rFonts w:ascii="Times New Roman" w:hAnsi="Times New Roman" w:cs="Times New Roman"/>
          <w:b/>
          <w:sz w:val="28"/>
          <w:szCs w:val="28"/>
        </w:rPr>
        <w:tab/>
      </w:r>
      <w:r w:rsidRPr="0000796F">
        <w:rPr>
          <w:rFonts w:ascii="Times New Roman" w:hAnsi="Times New Roman" w:cs="Times New Roman"/>
          <w:b/>
          <w:sz w:val="28"/>
          <w:szCs w:val="28"/>
          <w:u w:val="single"/>
        </w:rPr>
        <w:t>Дошкольный  возраст</w:t>
      </w:r>
    </w:p>
    <w:p w:rsidR="00287F68" w:rsidRPr="00A3453B" w:rsidRDefault="00287F68" w:rsidP="00287F68">
      <w:pPr>
        <w:spacing w:after="0" w:line="240" w:lineRule="auto"/>
        <w:jc w:val="both"/>
        <w:rPr>
          <w:rFonts w:ascii="Times New Roman" w:hAnsi="Times New Roman" w:cs="Times New Roman"/>
          <w:b/>
          <w:i/>
          <w:sz w:val="28"/>
          <w:szCs w:val="28"/>
        </w:rPr>
      </w:pPr>
      <w:r w:rsidRPr="00A3453B">
        <w:rPr>
          <w:rFonts w:ascii="Times New Roman" w:hAnsi="Times New Roman" w:cs="Times New Roman"/>
          <w:b/>
          <w:i/>
          <w:sz w:val="28"/>
          <w:szCs w:val="28"/>
        </w:rPr>
        <w:t>Социально-коммуникативное развитие</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В области социально-коммуникативного развития ребенка в условиях информационной социализации основными задачами образовательной деятельности являются создание условий для: </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развития положительного отношения ребенка к себе и другим людям;</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развития коммуникативной и социальной компетентности, в том числе информационно-социальной компетентности;</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 развития игровой деятельности; </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развития компетентности в виртуальном поиске.</w:t>
      </w:r>
    </w:p>
    <w:p w:rsidR="00287F68" w:rsidRPr="00F838DF" w:rsidRDefault="00287F68" w:rsidP="00303DD1">
      <w:pPr>
        <w:pStyle w:val="a3"/>
        <w:numPr>
          <w:ilvl w:val="0"/>
          <w:numId w:val="81"/>
        </w:numPr>
        <w:spacing w:after="0" w:line="240" w:lineRule="auto"/>
        <w:ind w:left="0" w:firstLine="0"/>
        <w:jc w:val="both"/>
        <w:rPr>
          <w:rFonts w:ascii="Times New Roman" w:hAnsi="Times New Roman" w:cs="Times New Roman"/>
          <w:sz w:val="28"/>
          <w:szCs w:val="28"/>
        </w:rPr>
      </w:pPr>
      <w:r w:rsidRPr="00F838DF">
        <w:rPr>
          <w:rFonts w:ascii="Times New Roman" w:hAnsi="Times New Roman" w:cs="Times New Roman"/>
          <w:sz w:val="28"/>
          <w:szCs w:val="28"/>
        </w:rPr>
        <w:t>В сфере развития положительного отношения ребенка к себе и другим людям</w:t>
      </w:r>
      <w:r>
        <w:rPr>
          <w:rFonts w:ascii="Times New Roman" w:hAnsi="Times New Roman" w:cs="Times New Roman"/>
          <w:sz w:val="28"/>
          <w:szCs w:val="28"/>
        </w:rPr>
        <w:t>.</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Взрослые создают условия для формирования у ребенка положительного самоощущения – уверенности в своих возможностях, в том, что он хороший, его любят.</w:t>
      </w:r>
      <w:r>
        <w:rPr>
          <w:rFonts w:ascii="Times New Roman" w:hAnsi="Times New Roman" w:cs="Times New Roman"/>
          <w:sz w:val="28"/>
          <w:szCs w:val="28"/>
        </w:rPr>
        <w:t xml:space="preserve"> </w:t>
      </w:r>
      <w:r w:rsidRPr="00D14641">
        <w:rPr>
          <w:rFonts w:ascii="Times New Roman" w:hAnsi="Times New Roman" w:cs="Times New Roman"/>
          <w:sz w:val="28"/>
          <w:szCs w:val="28"/>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w:t>
      </w:r>
      <w:r>
        <w:rPr>
          <w:rFonts w:ascii="Times New Roman" w:hAnsi="Times New Roman" w:cs="Times New Roman"/>
          <w:sz w:val="28"/>
          <w:szCs w:val="28"/>
        </w:rPr>
        <w:t xml:space="preserve"> </w:t>
      </w:r>
      <w:r w:rsidRPr="00D14641">
        <w:rPr>
          <w:rFonts w:ascii="Times New Roman" w:hAnsi="Times New Roman" w:cs="Times New Roman"/>
          <w:sz w:val="28"/>
          <w:szCs w:val="28"/>
        </w:rPr>
        <w:t>уважение к чувству собственного достоинства других людей, их мнениям, желаниям, взглядам.</w:t>
      </w:r>
    </w:p>
    <w:p w:rsidR="00287F68" w:rsidRPr="00844995" w:rsidRDefault="00287F68" w:rsidP="00303DD1">
      <w:pPr>
        <w:pStyle w:val="a3"/>
        <w:numPr>
          <w:ilvl w:val="0"/>
          <w:numId w:val="81"/>
        </w:numPr>
        <w:spacing w:after="0" w:line="240" w:lineRule="auto"/>
        <w:ind w:left="0" w:firstLine="0"/>
        <w:jc w:val="both"/>
        <w:rPr>
          <w:rFonts w:ascii="Times New Roman" w:hAnsi="Times New Roman" w:cs="Times New Roman"/>
          <w:sz w:val="28"/>
          <w:szCs w:val="28"/>
        </w:rPr>
      </w:pPr>
      <w:r w:rsidRPr="00844995">
        <w:rPr>
          <w:rFonts w:ascii="Times New Roman" w:hAnsi="Times New Roman" w:cs="Times New Roman"/>
          <w:sz w:val="28"/>
          <w:szCs w:val="28"/>
        </w:rPr>
        <w:t>В сфере развития коммуникативной и социальной компетентности</w:t>
      </w:r>
      <w:r>
        <w:rPr>
          <w:rFonts w:ascii="Times New Roman" w:hAnsi="Times New Roman" w:cs="Times New Roman"/>
          <w:sz w:val="28"/>
          <w:szCs w:val="28"/>
        </w:rPr>
        <w:t>.</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 </w:t>
      </w:r>
    </w:p>
    <w:p w:rsidR="00287F68" w:rsidRPr="00D14641" w:rsidRDefault="00287F68" w:rsidP="004A074D">
      <w:pPr>
        <w:spacing w:after="0" w:line="240" w:lineRule="auto"/>
        <w:ind w:firstLine="708"/>
        <w:jc w:val="both"/>
        <w:rPr>
          <w:rFonts w:ascii="Times New Roman" w:hAnsi="Times New Roman" w:cs="Times New Roman"/>
          <w:sz w:val="28"/>
          <w:szCs w:val="28"/>
        </w:rPr>
      </w:pPr>
      <w:proofErr w:type="gramStart"/>
      <w:r w:rsidRPr="00D14641">
        <w:rPr>
          <w:rFonts w:ascii="Times New Roman" w:hAnsi="Times New Roman" w:cs="Times New Roman"/>
          <w:sz w:val="28"/>
          <w:szCs w:val="28"/>
        </w:rPr>
        <w:t>Взрослые  создают</w:t>
      </w:r>
      <w:proofErr w:type="gramEnd"/>
      <w:r w:rsidRPr="00D14641">
        <w:rPr>
          <w:rFonts w:ascii="Times New Roman" w:hAnsi="Times New Roman" w:cs="Times New Roman"/>
          <w:sz w:val="28"/>
          <w:szCs w:val="28"/>
        </w:rPr>
        <w:t xml:space="preserve">  в  </w:t>
      </w:r>
      <w:r w:rsidR="003C6491">
        <w:rPr>
          <w:rFonts w:ascii="Times New Roman" w:hAnsi="Times New Roman" w:cs="Times New Roman"/>
          <w:sz w:val="28"/>
          <w:szCs w:val="28"/>
        </w:rPr>
        <w:t>группе ДО</w:t>
      </w:r>
      <w:r w:rsidRPr="00D14641">
        <w:rPr>
          <w:rFonts w:ascii="Times New Roman" w:hAnsi="Times New Roman" w:cs="Times New Roman"/>
          <w:sz w:val="28"/>
          <w:szCs w:val="28"/>
        </w:rPr>
        <w:t xml:space="preserve">  различные  возможности  для  приобщения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w:t>
      </w:r>
      <w:r>
        <w:rPr>
          <w:rFonts w:ascii="Times New Roman" w:hAnsi="Times New Roman" w:cs="Times New Roman"/>
          <w:sz w:val="28"/>
          <w:szCs w:val="28"/>
        </w:rPr>
        <w:t xml:space="preserve"> </w:t>
      </w:r>
      <w:r w:rsidRPr="00D14641">
        <w:rPr>
          <w:rFonts w:ascii="Times New Roman" w:hAnsi="Times New Roman" w:cs="Times New Roman"/>
          <w:sz w:val="28"/>
          <w:szCs w:val="28"/>
        </w:rPr>
        <w:t>различных  событиях,  планировать  совместную  работу.  Это  способствует  развитию  у  детей</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Взрослые  помогают  детям  распознавать  эмоциональные  переживания  и  состояния</w:t>
      </w:r>
      <w:r>
        <w:rPr>
          <w:rFonts w:ascii="Times New Roman" w:hAnsi="Times New Roman" w:cs="Times New Roman"/>
          <w:sz w:val="28"/>
          <w:szCs w:val="28"/>
        </w:rPr>
        <w:t xml:space="preserve"> </w:t>
      </w:r>
      <w:r w:rsidRPr="00D14641">
        <w:rPr>
          <w:rFonts w:ascii="Times New Roman" w:hAnsi="Times New Roman" w:cs="Times New Roman"/>
          <w:sz w:val="28"/>
          <w:szCs w:val="28"/>
        </w:rPr>
        <w:t>окружающих,  выражать  собственные  переживания.  Способствуют  формированию  у  детей</w:t>
      </w:r>
      <w:r>
        <w:rPr>
          <w:rFonts w:ascii="Times New Roman" w:hAnsi="Times New Roman" w:cs="Times New Roman"/>
          <w:sz w:val="28"/>
          <w:szCs w:val="28"/>
        </w:rPr>
        <w:t xml:space="preserve"> </w:t>
      </w:r>
      <w:r w:rsidRPr="00D14641">
        <w:rPr>
          <w:rFonts w:ascii="Times New Roman" w:hAnsi="Times New Roman" w:cs="Times New Roman"/>
          <w:sz w:val="28"/>
          <w:szCs w:val="28"/>
        </w:rPr>
        <w:t>представлений о добре и зле, обсуждая с ними различные ситуации из жизни, из рассказов,</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сказок, </w:t>
      </w:r>
      <w:r>
        <w:rPr>
          <w:rFonts w:ascii="Times New Roman" w:hAnsi="Times New Roman" w:cs="Times New Roman"/>
          <w:sz w:val="28"/>
          <w:szCs w:val="28"/>
        </w:rPr>
        <w:t xml:space="preserve"> о</w:t>
      </w:r>
      <w:r w:rsidRPr="00D14641">
        <w:rPr>
          <w:rFonts w:ascii="Times New Roman" w:hAnsi="Times New Roman" w:cs="Times New Roman"/>
          <w:sz w:val="28"/>
          <w:szCs w:val="28"/>
        </w:rPr>
        <w:t>бращая внимание на проявления щедрости, жадности, честности, лживости, злости, доброты и др., таким образом, создавая условия освоения ребенком этических правил и норм</w:t>
      </w:r>
      <w:r>
        <w:rPr>
          <w:rFonts w:ascii="Times New Roman" w:hAnsi="Times New Roman" w:cs="Times New Roman"/>
          <w:sz w:val="28"/>
          <w:szCs w:val="28"/>
        </w:rPr>
        <w:t xml:space="preserve"> </w:t>
      </w:r>
      <w:r w:rsidRPr="00D14641">
        <w:rPr>
          <w:rFonts w:ascii="Times New Roman" w:hAnsi="Times New Roman" w:cs="Times New Roman"/>
          <w:sz w:val="28"/>
          <w:szCs w:val="28"/>
        </w:rPr>
        <w:t>поведения.</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w:t>
      </w:r>
      <w:r>
        <w:rPr>
          <w:rFonts w:ascii="Times New Roman" w:hAnsi="Times New Roman" w:cs="Times New Roman"/>
          <w:sz w:val="28"/>
          <w:szCs w:val="28"/>
        </w:rPr>
        <w:t xml:space="preserve"> </w:t>
      </w:r>
      <w:r w:rsidRPr="00D14641">
        <w:rPr>
          <w:rFonts w:ascii="Times New Roman" w:hAnsi="Times New Roman" w:cs="Times New Roman"/>
          <w:sz w:val="28"/>
          <w:szCs w:val="28"/>
        </w:rPr>
        <w:t>коммуникативных  способностей,  расширяют  словарный  запас  и  умение  логично  и  связно</w:t>
      </w:r>
      <w:r>
        <w:rPr>
          <w:rFonts w:ascii="Times New Roman" w:hAnsi="Times New Roman" w:cs="Times New Roman"/>
          <w:sz w:val="28"/>
          <w:szCs w:val="28"/>
        </w:rPr>
        <w:t xml:space="preserve"> </w:t>
      </w:r>
      <w:r w:rsidRPr="00D14641">
        <w:rPr>
          <w:rFonts w:ascii="Times New Roman" w:hAnsi="Times New Roman" w:cs="Times New Roman"/>
          <w:sz w:val="28"/>
          <w:szCs w:val="28"/>
        </w:rPr>
        <w:t>выражать свои мысли, развивают готовность принятия на себя ответственности в соответствии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с уровнем развития. </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Интерес и внимание взрослых к многообразным проявлениям ребенка, его интересам и</w:t>
      </w:r>
      <w:r>
        <w:rPr>
          <w:rFonts w:ascii="Times New Roman" w:hAnsi="Times New Roman" w:cs="Times New Roman"/>
          <w:sz w:val="28"/>
          <w:szCs w:val="28"/>
        </w:rPr>
        <w:t xml:space="preserve"> </w:t>
      </w:r>
      <w:r w:rsidRPr="00D14641">
        <w:rPr>
          <w:rFonts w:ascii="Times New Roman" w:hAnsi="Times New Roman" w:cs="Times New Roman"/>
          <w:sz w:val="28"/>
          <w:szCs w:val="28"/>
        </w:rPr>
        <w:t>склонностям повышает его доверие к себе, веру в свои силы. Возможность внести свой вклад в</w:t>
      </w:r>
      <w:r>
        <w:rPr>
          <w:rFonts w:ascii="Times New Roman" w:hAnsi="Times New Roman" w:cs="Times New Roman"/>
          <w:sz w:val="28"/>
          <w:szCs w:val="28"/>
        </w:rPr>
        <w:t xml:space="preserve"> </w:t>
      </w:r>
      <w:r w:rsidRPr="00D14641">
        <w:rPr>
          <w:rFonts w:ascii="Times New Roman" w:hAnsi="Times New Roman" w:cs="Times New Roman"/>
          <w:sz w:val="28"/>
          <w:szCs w:val="28"/>
        </w:rPr>
        <w:t>общее дело и повлиять на ход событий, например при участии в планировании, возможность</w:t>
      </w:r>
      <w:r>
        <w:rPr>
          <w:rFonts w:ascii="Times New Roman" w:hAnsi="Times New Roman" w:cs="Times New Roman"/>
          <w:sz w:val="28"/>
          <w:szCs w:val="28"/>
        </w:rPr>
        <w:t xml:space="preserve"> </w:t>
      </w:r>
      <w:r w:rsidRPr="00D14641">
        <w:rPr>
          <w:rFonts w:ascii="Times New Roman" w:hAnsi="Times New Roman" w:cs="Times New Roman"/>
          <w:sz w:val="28"/>
          <w:szCs w:val="28"/>
        </w:rPr>
        <w:t>выбора содержания и способов своей деятельности помогает детям со временем приобрести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способность и готовность к самостоятельности и участию в жизни общества, что характеризует взрослого </w:t>
      </w:r>
      <w:proofErr w:type="gramStart"/>
      <w:r w:rsidRPr="00D14641">
        <w:rPr>
          <w:rFonts w:ascii="Times New Roman" w:hAnsi="Times New Roman" w:cs="Times New Roman"/>
          <w:sz w:val="28"/>
          <w:szCs w:val="28"/>
        </w:rPr>
        <w:t>человека  современного</w:t>
      </w:r>
      <w:proofErr w:type="gramEnd"/>
      <w:r w:rsidRPr="00D14641">
        <w:rPr>
          <w:rFonts w:ascii="Times New Roman" w:hAnsi="Times New Roman" w:cs="Times New Roman"/>
          <w:sz w:val="28"/>
          <w:szCs w:val="28"/>
        </w:rPr>
        <w:t xml:space="preserve">  общества, осознающего  ответственность  за  себя  и</w:t>
      </w:r>
      <w:r>
        <w:rPr>
          <w:rFonts w:ascii="Times New Roman" w:hAnsi="Times New Roman" w:cs="Times New Roman"/>
          <w:sz w:val="28"/>
          <w:szCs w:val="28"/>
        </w:rPr>
        <w:t xml:space="preserve"> </w:t>
      </w:r>
      <w:r w:rsidRPr="00D14641">
        <w:rPr>
          <w:rFonts w:ascii="Times New Roman" w:hAnsi="Times New Roman" w:cs="Times New Roman"/>
          <w:sz w:val="28"/>
          <w:szCs w:val="28"/>
        </w:rPr>
        <w:t>сообщество.</w:t>
      </w:r>
      <w:r>
        <w:rPr>
          <w:rFonts w:ascii="Times New Roman" w:hAnsi="Times New Roman" w:cs="Times New Roman"/>
          <w:sz w:val="28"/>
          <w:szCs w:val="28"/>
        </w:rPr>
        <w:t xml:space="preserve"> </w:t>
      </w:r>
      <w:r w:rsidRPr="00D14641">
        <w:rPr>
          <w:rFonts w:ascii="Times New Roman" w:hAnsi="Times New Roman" w:cs="Times New Roman"/>
          <w:sz w:val="28"/>
          <w:szCs w:val="28"/>
        </w:rPr>
        <w:t>Взрослые  способствуют  развитию  у  детей  социальных  навыков:  при  возникновении</w:t>
      </w:r>
      <w:r>
        <w:rPr>
          <w:rFonts w:ascii="Times New Roman" w:hAnsi="Times New Roman" w:cs="Times New Roman"/>
          <w:sz w:val="28"/>
          <w:szCs w:val="28"/>
        </w:rPr>
        <w:t xml:space="preserve"> </w:t>
      </w:r>
      <w:r w:rsidRPr="00D14641">
        <w:rPr>
          <w:rFonts w:ascii="Times New Roman" w:hAnsi="Times New Roman" w:cs="Times New Roman"/>
          <w:sz w:val="28"/>
          <w:szCs w:val="28"/>
        </w:rPr>
        <w:t>конфликтных ситуаций не вмешиваются, позволяя детям решить конфликт самостоятельно и</w:t>
      </w:r>
      <w:r>
        <w:rPr>
          <w:rFonts w:ascii="Times New Roman" w:hAnsi="Times New Roman" w:cs="Times New Roman"/>
          <w:sz w:val="28"/>
          <w:szCs w:val="28"/>
        </w:rPr>
        <w:t xml:space="preserve"> </w:t>
      </w:r>
      <w:r w:rsidRPr="00D14641">
        <w:rPr>
          <w:rFonts w:ascii="Times New Roman" w:hAnsi="Times New Roman" w:cs="Times New Roman"/>
          <w:sz w:val="28"/>
          <w:szCs w:val="28"/>
        </w:rPr>
        <w:t>помогая им только в случае необходимости. В различных социальных ситуациях дети учатся договариваться, соблюдать очередность,</w:t>
      </w:r>
      <w:r>
        <w:rPr>
          <w:rFonts w:ascii="Times New Roman" w:hAnsi="Times New Roman" w:cs="Times New Roman"/>
          <w:sz w:val="28"/>
          <w:szCs w:val="28"/>
        </w:rPr>
        <w:t xml:space="preserve"> </w:t>
      </w:r>
      <w:r w:rsidRPr="00D14641">
        <w:rPr>
          <w:rFonts w:ascii="Times New Roman" w:hAnsi="Times New Roman" w:cs="Times New Roman"/>
          <w:sz w:val="28"/>
          <w:szCs w:val="28"/>
        </w:rPr>
        <w:t>устанавливать  новые  контакты.  Взрослые</w:t>
      </w:r>
      <w:r>
        <w:rPr>
          <w:rFonts w:ascii="Times New Roman" w:hAnsi="Times New Roman" w:cs="Times New Roman"/>
          <w:sz w:val="28"/>
          <w:szCs w:val="28"/>
        </w:rPr>
        <w:t xml:space="preserve"> </w:t>
      </w:r>
      <w:r w:rsidRPr="00D14641">
        <w:rPr>
          <w:rFonts w:ascii="Times New Roman" w:hAnsi="Times New Roman" w:cs="Times New Roman"/>
          <w:sz w:val="28"/>
          <w:szCs w:val="28"/>
        </w:rPr>
        <w:t>способствуют освоению детьми элементарных правил этикета и безопасного поведения дома,</w:t>
      </w:r>
      <w:r>
        <w:rPr>
          <w:rFonts w:ascii="Times New Roman" w:hAnsi="Times New Roman" w:cs="Times New Roman"/>
          <w:sz w:val="28"/>
          <w:szCs w:val="28"/>
        </w:rPr>
        <w:t xml:space="preserve"> </w:t>
      </w:r>
      <w:r w:rsidRPr="00D14641">
        <w:rPr>
          <w:rFonts w:ascii="Times New Roman" w:hAnsi="Times New Roman" w:cs="Times New Roman"/>
          <w:sz w:val="28"/>
          <w:szCs w:val="28"/>
        </w:rPr>
        <w:t>на  улице.  Создают  условия  для  развития  бережного,  ответственного  отношения  ребенка  к</w:t>
      </w:r>
      <w:r>
        <w:rPr>
          <w:rFonts w:ascii="Times New Roman" w:hAnsi="Times New Roman" w:cs="Times New Roman"/>
          <w:sz w:val="28"/>
          <w:szCs w:val="28"/>
        </w:rPr>
        <w:t xml:space="preserve"> </w:t>
      </w:r>
      <w:r w:rsidRPr="00D14641">
        <w:rPr>
          <w:rFonts w:ascii="Times New Roman" w:hAnsi="Times New Roman" w:cs="Times New Roman"/>
          <w:sz w:val="28"/>
          <w:szCs w:val="28"/>
        </w:rPr>
        <w:t>окружающей природе, рукотворному миру, а также способствуют усвоению детьми правил</w:t>
      </w:r>
      <w:r>
        <w:rPr>
          <w:rFonts w:ascii="Times New Roman" w:hAnsi="Times New Roman" w:cs="Times New Roman"/>
          <w:sz w:val="28"/>
          <w:szCs w:val="28"/>
        </w:rPr>
        <w:t xml:space="preserve"> </w:t>
      </w:r>
      <w:r w:rsidRPr="00D14641">
        <w:rPr>
          <w:rFonts w:ascii="Times New Roman" w:hAnsi="Times New Roman" w:cs="Times New Roman"/>
          <w:sz w:val="28"/>
          <w:szCs w:val="28"/>
        </w:rPr>
        <w:t>безопасного  поведения,  прежде  всего  на  своем  собственном  примере  и  примере  других,</w:t>
      </w:r>
      <w:r>
        <w:rPr>
          <w:rFonts w:ascii="Times New Roman" w:hAnsi="Times New Roman" w:cs="Times New Roman"/>
          <w:sz w:val="28"/>
          <w:szCs w:val="28"/>
        </w:rPr>
        <w:t xml:space="preserve"> </w:t>
      </w:r>
      <w:r w:rsidRPr="00D14641">
        <w:rPr>
          <w:rFonts w:ascii="Times New Roman" w:hAnsi="Times New Roman" w:cs="Times New Roman"/>
          <w:sz w:val="28"/>
          <w:szCs w:val="28"/>
        </w:rPr>
        <w:t>сопровождая собственные действия и/или действия детей комментариями.</w:t>
      </w:r>
    </w:p>
    <w:p w:rsidR="00287F68" w:rsidRPr="00844995" w:rsidRDefault="00287F68" w:rsidP="00303DD1">
      <w:pPr>
        <w:pStyle w:val="a3"/>
        <w:numPr>
          <w:ilvl w:val="0"/>
          <w:numId w:val="81"/>
        </w:numPr>
        <w:spacing w:after="0" w:line="240" w:lineRule="auto"/>
        <w:jc w:val="both"/>
        <w:rPr>
          <w:rFonts w:ascii="Times New Roman" w:hAnsi="Times New Roman" w:cs="Times New Roman"/>
          <w:sz w:val="28"/>
          <w:szCs w:val="28"/>
        </w:rPr>
      </w:pPr>
      <w:r w:rsidRPr="00844995">
        <w:rPr>
          <w:rFonts w:ascii="Times New Roman" w:hAnsi="Times New Roman" w:cs="Times New Roman"/>
          <w:sz w:val="28"/>
          <w:szCs w:val="28"/>
        </w:rPr>
        <w:t>В сфере развития игровой деятельности</w:t>
      </w:r>
      <w:r>
        <w:rPr>
          <w:rFonts w:ascii="Times New Roman" w:hAnsi="Times New Roman" w:cs="Times New Roman"/>
          <w:sz w:val="28"/>
          <w:szCs w:val="28"/>
        </w:rPr>
        <w:t>.</w:t>
      </w:r>
    </w:p>
    <w:p w:rsidR="00287F68"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Взрослые создают условия для свободной игры детей, организуют и поощряют участие</w:t>
      </w:r>
      <w:r>
        <w:rPr>
          <w:rFonts w:ascii="Times New Roman" w:hAnsi="Times New Roman" w:cs="Times New Roman"/>
          <w:sz w:val="28"/>
          <w:szCs w:val="28"/>
        </w:rPr>
        <w:t xml:space="preserve"> </w:t>
      </w:r>
      <w:r w:rsidRPr="00D14641">
        <w:rPr>
          <w:rFonts w:ascii="Times New Roman" w:hAnsi="Times New Roman" w:cs="Times New Roman"/>
          <w:sz w:val="28"/>
          <w:szCs w:val="28"/>
        </w:rPr>
        <w:t>детей  в  сюжетно-ролевых,  дидактических,  развивающих  компьютерных  играх  и  других</w:t>
      </w:r>
      <w:r>
        <w:rPr>
          <w:rFonts w:ascii="Times New Roman" w:hAnsi="Times New Roman" w:cs="Times New Roman"/>
          <w:sz w:val="28"/>
          <w:szCs w:val="28"/>
        </w:rPr>
        <w:t xml:space="preserve"> </w:t>
      </w:r>
      <w:r w:rsidRPr="00D14641">
        <w:rPr>
          <w:rFonts w:ascii="Times New Roman" w:hAnsi="Times New Roman" w:cs="Times New Roman"/>
          <w:sz w:val="28"/>
          <w:szCs w:val="28"/>
        </w:rPr>
        <w:t>игровых формах; поддерживают творческую импровизацию в игре. Используют дидактические</w:t>
      </w:r>
      <w:r>
        <w:rPr>
          <w:rFonts w:ascii="Times New Roman" w:hAnsi="Times New Roman" w:cs="Times New Roman"/>
          <w:sz w:val="28"/>
          <w:szCs w:val="28"/>
        </w:rPr>
        <w:t xml:space="preserve"> </w:t>
      </w:r>
      <w:r w:rsidRPr="00D14641">
        <w:rPr>
          <w:rFonts w:ascii="Times New Roman" w:hAnsi="Times New Roman" w:cs="Times New Roman"/>
          <w:sz w:val="28"/>
          <w:szCs w:val="28"/>
        </w:rPr>
        <w:t>игры и игровые приемы в разных видах деятельности и при выполнении режимных моментов.</w:t>
      </w:r>
    </w:p>
    <w:p w:rsidR="00287F68" w:rsidRPr="004605B1" w:rsidRDefault="00287F68" w:rsidP="00287F68">
      <w:pPr>
        <w:shd w:val="clear" w:color="auto" w:fill="FFFFFF"/>
        <w:spacing w:after="0" w:line="240" w:lineRule="auto"/>
        <w:jc w:val="both"/>
        <w:rPr>
          <w:rFonts w:ascii="Times New Roman" w:hAnsi="Times New Roman"/>
          <w:b/>
          <w:i/>
          <w:color w:val="000000"/>
          <w:sz w:val="28"/>
          <w:szCs w:val="28"/>
        </w:rPr>
      </w:pPr>
    </w:p>
    <w:p w:rsidR="00287F68" w:rsidRPr="004605B1" w:rsidRDefault="00287F68" w:rsidP="00287F68">
      <w:pPr>
        <w:spacing w:after="0" w:line="240" w:lineRule="auto"/>
        <w:jc w:val="both"/>
        <w:rPr>
          <w:rFonts w:ascii="Times New Roman" w:hAnsi="Times New Roman" w:cs="Times New Roman"/>
          <w:b/>
          <w:i/>
          <w:sz w:val="28"/>
          <w:szCs w:val="28"/>
        </w:rPr>
      </w:pPr>
      <w:r w:rsidRPr="004605B1">
        <w:rPr>
          <w:rFonts w:ascii="Times New Roman" w:hAnsi="Times New Roman" w:cs="Times New Roman"/>
          <w:b/>
          <w:i/>
          <w:sz w:val="28"/>
          <w:szCs w:val="28"/>
        </w:rPr>
        <w:t>Познавательное развитие</w:t>
      </w:r>
    </w:p>
    <w:p w:rsidR="00287F68" w:rsidRPr="00D14641" w:rsidRDefault="00287F68" w:rsidP="00287F68">
      <w:pPr>
        <w:spacing w:after="0" w:line="240" w:lineRule="auto"/>
        <w:jc w:val="both"/>
        <w:rPr>
          <w:rFonts w:ascii="Times New Roman" w:hAnsi="Times New Roman" w:cs="Times New Roman"/>
          <w:sz w:val="28"/>
          <w:szCs w:val="28"/>
        </w:rPr>
      </w:pPr>
      <w:proofErr w:type="gramStart"/>
      <w:r w:rsidRPr="00D14641">
        <w:rPr>
          <w:rFonts w:ascii="Times New Roman" w:hAnsi="Times New Roman" w:cs="Times New Roman"/>
          <w:sz w:val="28"/>
          <w:szCs w:val="28"/>
        </w:rPr>
        <w:t>В  области</w:t>
      </w:r>
      <w:proofErr w:type="gramEnd"/>
      <w:r w:rsidRPr="00D14641">
        <w:rPr>
          <w:rFonts w:ascii="Times New Roman" w:hAnsi="Times New Roman" w:cs="Times New Roman"/>
          <w:sz w:val="28"/>
          <w:szCs w:val="28"/>
        </w:rPr>
        <w:t xml:space="preserve">  познавательного  развития  ребенка  основными  задачами  образовательной</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деятельности являются создание условий для: </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развития любознательности, познавательной активности, познавательных способностей</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детей; </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развития представлений в разных сферах знаний об окружающей действительности, в</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том числе о виртуальной среде, о возможностях и рисках Интернета. </w:t>
      </w:r>
    </w:p>
    <w:p w:rsidR="00287F68" w:rsidRPr="00E10CAE" w:rsidRDefault="00287F68" w:rsidP="00303DD1">
      <w:pPr>
        <w:pStyle w:val="a3"/>
        <w:numPr>
          <w:ilvl w:val="0"/>
          <w:numId w:val="81"/>
        </w:numPr>
        <w:spacing w:after="0" w:line="240" w:lineRule="auto"/>
        <w:ind w:left="0" w:firstLine="0"/>
        <w:jc w:val="both"/>
        <w:rPr>
          <w:rFonts w:ascii="Times New Roman" w:hAnsi="Times New Roman" w:cs="Times New Roman"/>
          <w:sz w:val="28"/>
          <w:szCs w:val="28"/>
        </w:rPr>
      </w:pPr>
      <w:r w:rsidRPr="00E10CAE">
        <w:rPr>
          <w:rFonts w:ascii="Times New Roman" w:hAnsi="Times New Roman" w:cs="Times New Roman"/>
          <w:sz w:val="28"/>
          <w:szCs w:val="28"/>
        </w:rPr>
        <w:t>В  сфере  развития  любознательности,  познавательной  активности,  познавательных</w:t>
      </w:r>
      <w:r>
        <w:rPr>
          <w:rFonts w:ascii="Times New Roman" w:hAnsi="Times New Roman" w:cs="Times New Roman"/>
          <w:sz w:val="28"/>
          <w:szCs w:val="28"/>
        </w:rPr>
        <w:t xml:space="preserve"> </w:t>
      </w:r>
      <w:r w:rsidRPr="00E10CAE">
        <w:rPr>
          <w:rFonts w:ascii="Times New Roman" w:hAnsi="Times New Roman" w:cs="Times New Roman"/>
          <w:sz w:val="28"/>
          <w:szCs w:val="28"/>
        </w:rPr>
        <w:t>способностей взрослые  создают  насыщенную  предметно-пространственную  среду,  стимулирующую</w:t>
      </w:r>
      <w:r>
        <w:rPr>
          <w:rFonts w:ascii="Times New Roman" w:hAnsi="Times New Roman" w:cs="Times New Roman"/>
          <w:sz w:val="28"/>
          <w:szCs w:val="28"/>
        </w:rPr>
        <w:t xml:space="preserve"> </w:t>
      </w:r>
      <w:r w:rsidRPr="00E10CAE">
        <w:rPr>
          <w:rFonts w:ascii="Times New Roman" w:hAnsi="Times New Roman" w:cs="Times New Roman"/>
          <w:sz w:val="28"/>
          <w:szCs w:val="28"/>
        </w:rPr>
        <w:t>познавательный  интерес  детей,  исследовательскую  активность,  элементарное</w:t>
      </w:r>
      <w:r>
        <w:rPr>
          <w:rFonts w:ascii="Times New Roman" w:hAnsi="Times New Roman" w:cs="Times New Roman"/>
          <w:sz w:val="28"/>
          <w:szCs w:val="28"/>
        </w:rPr>
        <w:t xml:space="preserve"> </w:t>
      </w:r>
      <w:r w:rsidRPr="00E10CAE">
        <w:rPr>
          <w:rFonts w:ascii="Times New Roman" w:hAnsi="Times New Roman" w:cs="Times New Roman"/>
          <w:sz w:val="28"/>
          <w:szCs w:val="28"/>
        </w:rPr>
        <w:t>экспериментирование с различными веществами, предметами, материалами.</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Ребенок с самого раннего возраста проявляет исследовательскую активность и интерес к</w:t>
      </w:r>
      <w:r>
        <w:rPr>
          <w:rFonts w:ascii="Times New Roman" w:hAnsi="Times New Roman" w:cs="Times New Roman"/>
          <w:sz w:val="28"/>
          <w:szCs w:val="28"/>
        </w:rPr>
        <w:t xml:space="preserve"> </w:t>
      </w:r>
      <w:r w:rsidRPr="00D14641">
        <w:rPr>
          <w:rFonts w:ascii="Times New Roman" w:hAnsi="Times New Roman" w:cs="Times New Roman"/>
          <w:sz w:val="28"/>
          <w:szCs w:val="28"/>
        </w:rPr>
        <w:t>окружающим предметам и их свойствам, а в возрасте 3-5 лет уже обладает необходимыми</w:t>
      </w:r>
      <w:r>
        <w:rPr>
          <w:rFonts w:ascii="Times New Roman" w:hAnsi="Times New Roman" w:cs="Times New Roman"/>
          <w:sz w:val="28"/>
          <w:szCs w:val="28"/>
        </w:rPr>
        <w:t xml:space="preserve"> </w:t>
      </w:r>
      <w:proofErr w:type="gramStart"/>
      <w:r w:rsidRPr="00D14641">
        <w:rPr>
          <w:rFonts w:ascii="Times New Roman" w:hAnsi="Times New Roman" w:cs="Times New Roman"/>
          <w:sz w:val="28"/>
          <w:szCs w:val="28"/>
        </w:rPr>
        <w:t>предпосылками  для</w:t>
      </w:r>
      <w:proofErr w:type="gramEnd"/>
      <w:r w:rsidRPr="00D14641">
        <w:rPr>
          <w:rFonts w:ascii="Times New Roman" w:hAnsi="Times New Roman" w:cs="Times New Roman"/>
          <w:sz w:val="28"/>
          <w:szCs w:val="28"/>
        </w:rPr>
        <w:t xml:space="preserve">  того,  чтобы  открывать  явления  из  естественнонаучной  области, устанавливая и понимая простые причинные взаимосвязи«если… то…».</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Уже  в  своей  повседневной  жизни  ребенок  приобретает  многообразный  опыт</w:t>
      </w:r>
      <w:r>
        <w:rPr>
          <w:rFonts w:ascii="Times New Roman" w:hAnsi="Times New Roman" w:cs="Times New Roman"/>
          <w:sz w:val="28"/>
          <w:szCs w:val="28"/>
        </w:rPr>
        <w:t xml:space="preserve"> </w:t>
      </w:r>
      <w:r w:rsidRPr="00D14641">
        <w:rPr>
          <w:rFonts w:ascii="Times New Roman" w:hAnsi="Times New Roman" w:cs="Times New Roman"/>
          <w:sz w:val="28"/>
          <w:szCs w:val="28"/>
        </w:rPr>
        <w:t>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w:t>
      </w:r>
      <w:r>
        <w:rPr>
          <w:rFonts w:ascii="Times New Roman" w:hAnsi="Times New Roman" w:cs="Times New Roman"/>
          <w:sz w:val="28"/>
          <w:szCs w:val="28"/>
        </w:rPr>
        <w:t xml:space="preserve"> </w:t>
      </w:r>
      <w:r w:rsidRPr="00D14641">
        <w:rPr>
          <w:rFonts w:ascii="Times New Roman" w:hAnsi="Times New Roman" w:cs="Times New Roman"/>
          <w:sz w:val="28"/>
          <w:szCs w:val="28"/>
        </w:rPr>
        <w:t>явления,  исследовать  их,  экспериментировать  с  ними.  Он  строит  гипотезы  и  собственные</w:t>
      </w:r>
      <w:r>
        <w:rPr>
          <w:rFonts w:ascii="Times New Roman" w:hAnsi="Times New Roman" w:cs="Times New Roman"/>
          <w:sz w:val="28"/>
          <w:szCs w:val="28"/>
        </w:rPr>
        <w:t xml:space="preserve"> </w:t>
      </w:r>
      <w:r w:rsidRPr="00D14641">
        <w:rPr>
          <w:rFonts w:ascii="Times New Roman" w:hAnsi="Times New Roman" w:cs="Times New Roman"/>
          <w:sz w:val="28"/>
          <w:szCs w:val="28"/>
        </w:rPr>
        <w:t>теории, объясняющие явления, знакомится с первичными закономерностями, делает попытки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разбираться во взаимосвязях, присущих этой сфере. </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Возможность свободных практических действий с разнообразными материалами, участие</w:t>
      </w:r>
      <w:r>
        <w:rPr>
          <w:rFonts w:ascii="Times New Roman" w:hAnsi="Times New Roman" w:cs="Times New Roman"/>
          <w:sz w:val="28"/>
          <w:szCs w:val="28"/>
        </w:rPr>
        <w:t xml:space="preserve"> </w:t>
      </w:r>
      <w:r w:rsidRPr="00D14641">
        <w:rPr>
          <w:rFonts w:ascii="Times New Roman" w:hAnsi="Times New Roman" w:cs="Times New Roman"/>
          <w:sz w:val="28"/>
          <w:szCs w:val="28"/>
        </w:rPr>
        <w:t>в  элементарных  опытах  и  экспериментах  имеет  большое  значение  для  умственного  и</w:t>
      </w:r>
      <w:r>
        <w:rPr>
          <w:rFonts w:ascii="Times New Roman" w:hAnsi="Times New Roman" w:cs="Times New Roman"/>
          <w:sz w:val="28"/>
          <w:szCs w:val="28"/>
        </w:rPr>
        <w:t xml:space="preserve"> </w:t>
      </w:r>
      <w:r w:rsidRPr="00D14641">
        <w:rPr>
          <w:rFonts w:ascii="Times New Roman" w:hAnsi="Times New Roman" w:cs="Times New Roman"/>
          <w:sz w:val="28"/>
          <w:szCs w:val="28"/>
        </w:rPr>
        <w:t>эмоционально-волевого развития ребенка, способствует построению целостной картины мира,</w:t>
      </w:r>
      <w:r>
        <w:rPr>
          <w:rFonts w:ascii="Times New Roman" w:hAnsi="Times New Roman" w:cs="Times New Roman"/>
          <w:sz w:val="28"/>
          <w:szCs w:val="28"/>
        </w:rPr>
        <w:t xml:space="preserve"> </w:t>
      </w:r>
      <w:r w:rsidRPr="00D14641">
        <w:rPr>
          <w:rFonts w:ascii="Times New Roman" w:hAnsi="Times New Roman" w:cs="Times New Roman"/>
          <w:sz w:val="28"/>
          <w:szCs w:val="28"/>
        </w:rPr>
        <w:t>оказывает  стойкий,  долговременный  эффект.  У  ребенка  формируется  понимание,  что</w:t>
      </w:r>
      <w:r>
        <w:rPr>
          <w:rFonts w:ascii="Times New Roman" w:hAnsi="Times New Roman" w:cs="Times New Roman"/>
          <w:sz w:val="28"/>
          <w:szCs w:val="28"/>
        </w:rPr>
        <w:t xml:space="preserve"> </w:t>
      </w:r>
      <w:r w:rsidRPr="00D14641">
        <w:rPr>
          <w:rFonts w:ascii="Times New Roman" w:hAnsi="Times New Roman" w:cs="Times New Roman"/>
          <w:sz w:val="28"/>
          <w:szCs w:val="28"/>
        </w:rPr>
        <w:t>окружающий мир полон загадок, тайн, которые еще предстоит разгадать. Таким образом, перед</w:t>
      </w:r>
      <w:r>
        <w:rPr>
          <w:rFonts w:ascii="Times New Roman" w:hAnsi="Times New Roman" w:cs="Times New Roman"/>
          <w:sz w:val="28"/>
          <w:szCs w:val="28"/>
        </w:rPr>
        <w:t xml:space="preserve"> </w:t>
      </w:r>
      <w:r w:rsidRPr="00D14641">
        <w:rPr>
          <w:rFonts w:ascii="Times New Roman" w:hAnsi="Times New Roman" w:cs="Times New Roman"/>
          <w:sz w:val="28"/>
          <w:szCs w:val="28"/>
        </w:rPr>
        <w:t>ребенком открывается познавательная перспектива дальнейшего изучения природы, мотивация</w:t>
      </w:r>
      <w:r>
        <w:rPr>
          <w:rFonts w:ascii="Times New Roman" w:hAnsi="Times New Roman" w:cs="Times New Roman"/>
          <w:sz w:val="28"/>
          <w:szCs w:val="28"/>
        </w:rPr>
        <w:t xml:space="preserve"> </w:t>
      </w:r>
      <w:r w:rsidRPr="00D14641">
        <w:rPr>
          <w:rFonts w:ascii="Times New Roman" w:hAnsi="Times New Roman" w:cs="Times New Roman"/>
          <w:sz w:val="28"/>
          <w:szCs w:val="28"/>
        </w:rPr>
        <w:t>расширять и углублять свои знания.</w:t>
      </w:r>
      <w:r>
        <w:rPr>
          <w:rFonts w:ascii="Times New Roman" w:hAnsi="Times New Roman" w:cs="Times New Roman"/>
          <w:sz w:val="28"/>
          <w:szCs w:val="28"/>
        </w:rPr>
        <w:t xml:space="preserve"> </w:t>
      </w:r>
      <w:r w:rsidRPr="00D14641">
        <w:rPr>
          <w:rFonts w:ascii="Times New Roman" w:hAnsi="Times New Roman" w:cs="Times New Roman"/>
          <w:sz w:val="28"/>
          <w:szCs w:val="28"/>
        </w:rPr>
        <w:t>Помимо поддержки исследовательской активности, взрослый организует познавательные</w:t>
      </w:r>
      <w:r>
        <w:rPr>
          <w:rFonts w:ascii="Times New Roman" w:hAnsi="Times New Roman" w:cs="Times New Roman"/>
          <w:sz w:val="28"/>
          <w:szCs w:val="28"/>
        </w:rPr>
        <w:t xml:space="preserve"> </w:t>
      </w:r>
      <w:r w:rsidRPr="00D14641">
        <w:rPr>
          <w:rFonts w:ascii="Times New Roman" w:hAnsi="Times New Roman" w:cs="Times New Roman"/>
          <w:sz w:val="28"/>
          <w:szCs w:val="28"/>
        </w:rPr>
        <w:t>игры, поощряет интерес детей к различным развивающим играм и занятиям, например лото, шашкам, шахматам, конструированию и пр.</w:t>
      </w:r>
    </w:p>
    <w:p w:rsidR="004A074D" w:rsidRDefault="00287F68" w:rsidP="00303DD1">
      <w:pPr>
        <w:pStyle w:val="a3"/>
        <w:numPr>
          <w:ilvl w:val="0"/>
          <w:numId w:val="81"/>
        </w:numPr>
        <w:spacing w:after="0" w:line="240" w:lineRule="auto"/>
        <w:ind w:left="0" w:firstLine="0"/>
        <w:jc w:val="both"/>
        <w:rPr>
          <w:rFonts w:ascii="Times New Roman" w:hAnsi="Times New Roman" w:cs="Times New Roman"/>
          <w:sz w:val="28"/>
          <w:szCs w:val="28"/>
        </w:rPr>
      </w:pPr>
      <w:r w:rsidRPr="00E10CAE">
        <w:rPr>
          <w:rFonts w:ascii="Times New Roman" w:hAnsi="Times New Roman" w:cs="Times New Roman"/>
          <w:sz w:val="28"/>
          <w:szCs w:val="28"/>
        </w:rPr>
        <w:t>В  сфере  развития  представлений  в  разных  сферах  знаний  об  окружающей</w:t>
      </w:r>
      <w:r>
        <w:rPr>
          <w:rFonts w:ascii="Times New Roman" w:hAnsi="Times New Roman" w:cs="Times New Roman"/>
          <w:sz w:val="28"/>
          <w:szCs w:val="28"/>
        </w:rPr>
        <w:t xml:space="preserve"> </w:t>
      </w:r>
      <w:r w:rsidRPr="00E10CAE">
        <w:rPr>
          <w:rFonts w:ascii="Times New Roman" w:hAnsi="Times New Roman" w:cs="Times New Roman"/>
          <w:sz w:val="28"/>
          <w:szCs w:val="28"/>
        </w:rPr>
        <w:t>действительности</w:t>
      </w:r>
      <w:r w:rsidR="004A074D">
        <w:rPr>
          <w:rFonts w:ascii="Times New Roman" w:hAnsi="Times New Roman" w:cs="Times New Roman"/>
          <w:sz w:val="28"/>
          <w:szCs w:val="28"/>
        </w:rPr>
        <w:t>.</w:t>
      </w:r>
      <w:r w:rsidRPr="00E10CAE">
        <w:rPr>
          <w:rFonts w:ascii="Times New Roman" w:hAnsi="Times New Roman" w:cs="Times New Roman"/>
          <w:sz w:val="28"/>
          <w:szCs w:val="28"/>
        </w:rPr>
        <w:t xml:space="preserve"> </w:t>
      </w:r>
    </w:p>
    <w:p w:rsidR="004A074D" w:rsidRDefault="004A074D" w:rsidP="004A074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w:t>
      </w:r>
      <w:r w:rsidR="00287F68" w:rsidRPr="00E10CAE">
        <w:rPr>
          <w:rFonts w:ascii="Times New Roman" w:hAnsi="Times New Roman" w:cs="Times New Roman"/>
          <w:sz w:val="28"/>
          <w:szCs w:val="28"/>
        </w:rPr>
        <w:t>зрослые  создают  возможности  для  развития  у  детей  общих  представлений  об</w:t>
      </w:r>
      <w:r w:rsidR="00287F68">
        <w:rPr>
          <w:rFonts w:ascii="Times New Roman" w:hAnsi="Times New Roman" w:cs="Times New Roman"/>
          <w:sz w:val="28"/>
          <w:szCs w:val="28"/>
        </w:rPr>
        <w:t xml:space="preserve"> </w:t>
      </w:r>
      <w:r w:rsidR="00287F68" w:rsidRPr="00E10CAE">
        <w:rPr>
          <w:rFonts w:ascii="Times New Roman" w:hAnsi="Times New Roman" w:cs="Times New Roman"/>
          <w:sz w:val="28"/>
          <w:szCs w:val="28"/>
        </w:rPr>
        <w:t>окружающем  мире,  о  себе,  других  людях,  в  том  числе  общих  представлений  в</w:t>
      </w:r>
      <w:r w:rsidR="00287F68">
        <w:rPr>
          <w:rFonts w:ascii="Times New Roman" w:hAnsi="Times New Roman" w:cs="Times New Roman"/>
          <w:sz w:val="28"/>
          <w:szCs w:val="28"/>
        </w:rPr>
        <w:t xml:space="preserve"> </w:t>
      </w:r>
      <w:r w:rsidR="00287F68" w:rsidRPr="00E10CAE">
        <w:rPr>
          <w:rFonts w:ascii="Times New Roman" w:hAnsi="Times New Roman" w:cs="Times New Roman"/>
          <w:sz w:val="28"/>
          <w:szCs w:val="28"/>
        </w:rPr>
        <w:t>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w:t>
      </w:r>
      <w:r w:rsidR="00287F68">
        <w:rPr>
          <w:rFonts w:ascii="Times New Roman" w:hAnsi="Times New Roman" w:cs="Times New Roman"/>
          <w:sz w:val="28"/>
          <w:szCs w:val="28"/>
        </w:rPr>
        <w:t xml:space="preserve"> </w:t>
      </w:r>
      <w:r w:rsidR="00287F68" w:rsidRPr="00E10CAE">
        <w:rPr>
          <w:rFonts w:ascii="Times New Roman" w:hAnsi="Times New Roman" w:cs="Times New Roman"/>
          <w:sz w:val="28"/>
          <w:szCs w:val="28"/>
        </w:rPr>
        <w:t>предоставляют информацию в других формах. Побуждают детей задавать вопросы, рассуждать, строить гипотезы относительно наблюдаемых явлений, событий. 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w:t>
      </w:r>
      <w:r w:rsidR="00287F68">
        <w:rPr>
          <w:rFonts w:ascii="Times New Roman" w:hAnsi="Times New Roman" w:cs="Times New Roman"/>
          <w:sz w:val="28"/>
          <w:szCs w:val="28"/>
        </w:rPr>
        <w:t xml:space="preserve"> </w:t>
      </w:r>
      <w:r w:rsidR="00287F68" w:rsidRPr="00E10CAE">
        <w:rPr>
          <w:rFonts w:ascii="Times New Roman" w:hAnsi="Times New Roman" w:cs="Times New Roman"/>
          <w:sz w:val="28"/>
          <w:szCs w:val="28"/>
        </w:rPr>
        <w:t>правилами безопасности, с различными профессиями людей.</w:t>
      </w:r>
    </w:p>
    <w:p w:rsidR="00287F68" w:rsidRPr="00D14641" w:rsidRDefault="00287F68" w:rsidP="004A074D">
      <w:pPr>
        <w:pStyle w:val="a3"/>
        <w:spacing w:after="0" w:line="240" w:lineRule="auto"/>
        <w:ind w:left="0" w:firstLine="708"/>
        <w:jc w:val="both"/>
        <w:rPr>
          <w:rFonts w:ascii="Times New Roman" w:hAnsi="Times New Roman" w:cs="Times New Roman"/>
          <w:sz w:val="28"/>
          <w:szCs w:val="28"/>
        </w:rPr>
      </w:pPr>
      <w:r w:rsidRPr="00D14641">
        <w:rPr>
          <w:rFonts w:ascii="Times New Roman" w:hAnsi="Times New Roman" w:cs="Times New Roman"/>
          <w:sz w:val="28"/>
          <w:szCs w:val="28"/>
        </w:rPr>
        <w:t>Усвоение  детьми  ценностей,  норм  и  правил,  принятых  в  обществе,  лучше  всего</w:t>
      </w:r>
      <w:r w:rsidR="004A074D">
        <w:rPr>
          <w:rFonts w:ascii="Times New Roman" w:hAnsi="Times New Roman" w:cs="Times New Roman"/>
          <w:sz w:val="28"/>
          <w:szCs w:val="28"/>
        </w:rPr>
        <w:t xml:space="preserve"> </w:t>
      </w:r>
      <w:r w:rsidRPr="00D14641">
        <w:rPr>
          <w:rFonts w:ascii="Times New Roman" w:hAnsi="Times New Roman" w:cs="Times New Roman"/>
          <w:sz w:val="28"/>
          <w:szCs w:val="28"/>
        </w:rPr>
        <w:t>происходит  при  непосредственном  участии  детей  в  его  жизни,  в  практических  ситуациях, предоставляющих поводы и темы для дальнейшего обсуждения.</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w:t>
      </w:r>
      <w:r>
        <w:rPr>
          <w:rFonts w:ascii="Times New Roman" w:hAnsi="Times New Roman" w:cs="Times New Roman"/>
          <w:sz w:val="28"/>
          <w:szCs w:val="28"/>
        </w:rPr>
        <w:t xml:space="preserve"> </w:t>
      </w:r>
      <w:r w:rsidRPr="00D14641">
        <w:rPr>
          <w:rFonts w:ascii="Times New Roman" w:hAnsi="Times New Roman" w:cs="Times New Roman"/>
          <w:sz w:val="28"/>
          <w:szCs w:val="28"/>
        </w:rPr>
        <w:t>поддерживают  игровые (ролевые)  действия,  при необходимости  предлагают  варианты</w:t>
      </w:r>
      <w:r>
        <w:rPr>
          <w:rFonts w:ascii="Times New Roman" w:hAnsi="Times New Roman" w:cs="Times New Roman"/>
          <w:sz w:val="28"/>
          <w:szCs w:val="28"/>
        </w:rPr>
        <w:t xml:space="preserve"> </w:t>
      </w:r>
      <w:r w:rsidRPr="00D14641">
        <w:rPr>
          <w:rFonts w:ascii="Times New Roman" w:hAnsi="Times New Roman" w:cs="Times New Roman"/>
          <w:sz w:val="28"/>
          <w:szCs w:val="28"/>
        </w:rPr>
        <w:t>развертывания сюжетов, в том числе связанных с историей и культурой, а также с правилами</w:t>
      </w:r>
      <w:r>
        <w:rPr>
          <w:rFonts w:ascii="Times New Roman" w:hAnsi="Times New Roman" w:cs="Times New Roman"/>
          <w:sz w:val="28"/>
          <w:szCs w:val="28"/>
        </w:rPr>
        <w:t xml:space="preserve"> </w:t>
      </w:r>
      <w:r w:rsidRPr="00D14641">
        <w:rPr>
          <w:rFonts w:ascii="Times New Roman" w:hAnsi="Times New Roman" w:cs="Times New Roman"/>
          <w:sz w:val="28"/>
          <w:szCs w:val="28"/>
        </w:rPr>
        <w:t>поведения и ролями людей в социуме.</w:t>
      </w:r>
      <w:r>
        <w:rPr>
          <w:rFonts w:ascii="Times New Roman" w:hAnsi="Times New Roman" w:cs="Times New Roman"/>
          <w:sz w:val="28"/>
          <w:szCs w:val="28"/>
        </w:rPr>
        <w:t xml:space="preserve"> </w:t>
      </w:r>
      <w:r w:rsidRPr="00D14641">
        <w:rPr>
          <w:rFonts w:ascii="Times New Roman" w:hAnsi="Times New Roman" w:cs="Times New Roman"/>
          <w:sz w:val="28"/>
          <w:szCs w:val="28"/>
        </w:rPr>
        <w:t>Участвуя  в  повседневной  жизни,  наблюдая  за  взрослыми,  ребенок  развивает</w:t>
      </w:r>
      <w:r>
        <w:rPr>
          <w:rFonts w:ascii="Times New Roman" w:hAnsi="Times New Roman" w:cs="Times New Roman"/>
          <w:sz w:val="28"/>
          <w:szCs w:val="28"/>
        </w:rPr>
        <w:t xml:space="preserve"> </w:t>
      </w:r>
      <w:r w:rsidRPr="00D14641">
        <w:rPr>
          <w:rFonts w:ascii="Times New Roman" w:hAnsi="Times New Roman" w:cs="Times New Roman"/>
          <w:sz w:val="28"/>
          <w:szCs w:val="28"/>
        </w:rPr>
        <w:t>математические  способности  и  получает  первоначальные  представления  о  значении  для</w:t>
      </w:r>
      <w:r>
        <w:rPr>
          <w:rFonts w:ascii="Times New Roman" w:hAnsi="Times New Roman" w:cs="Times New Roman"/>
          <w:sz w:val="28"/>
          <w:szCs w:val="28"/>
        </w:rPr>
        <w:t xml:space="preserve"> </w:t>
      </w:r>
      <w:r w:rsidRPr="00D14641">
        <w:rPr>
          <w:rFonts w:ascii="Times New Roman" w:hAnsi="Times New Roman" w:cs="Times New Roman"/>
          <w:sz w:val="28"/>
          <w:szCs w:val="28"/>
        </w:rPr>
        <w:t>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w:t>
      </w:r>
      <w:r>
        <w:rPr>
          <w:rFonts w:ascii="Times New Roman" w:hAnsi="Times New Roman" w:cs="Times New Roman"/>
          <w:sz w:val="28"/>
          <w:szCs w:val="28"/>
        </w:rPr>
        <w:t xml:space="preserve"> </w:t>
      </w:r>
      <w:r w:rsidRPr="00D14641">
        <w:rPr>
          <w:rFonts w:ascii="Times New Roman" w:hAnsi="Times New Roman" w:cs="Times New Roman"/>
          <w:sz w:val="28"/>
          <w:szCs w:val="28"/>
        </w:rPr>
        <w:t>обращения с формами, количествами, числами, а также с пространством и временем, ребенок</w:t>
      </w:r>
      <w:r>
        <w:rPr>
          <w:rFonts w:ascii="Times New Roman" w:hAnsi="Times New Roman" w:cs="Times New Roman"/>
          <w:sz w:val="28"/>
          <w:szCs w:val="28"/>
        </w:rPr>
        <w:t xml:space="preserve"> </w:t>
      </w:r>
      <w:r w:rsidRPr="00D14641">
        <w:rPr>
          <w:rFonts w:ascii="Times New Roman" w:hAnsi="Times New Roman" w:cs="Times New Roman"/>
          <w:sz w:val="28"/>
          <w:szCs w:val="28"/>
        </w:rPr>
        <w:t>незаметно для себя начинает еще до школы осваивать их математическое содержание.</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Благодаря  освоению  математического  содержания  окружающего  мира  в  дошкольном</w:t>
      </w:r>
      <w:r>
        <w:rPr>
          <w:rFonts w:ascii="Times New Roman" w:hAnsi="Times New Roman" w:cs="Times New Roman"/>
          <w:sz w:val="28"/>
          <w:szCs w:val="28"/>
        </w:rPr>
        <w:t xml:space="preserve"> </w:t>
      </w:r>
      <w:r w:rsidRPr="00D14641">
        <w:rPr>
          <w:rFonts w:ascii="Times New Roman" w:hAnsi="Times New Roman" w:cs="Times New Roman"/>
          <w:sz w:val="28"/>
          <w:szCs w:val="28"/>
        </w:rPr>
        <w:t>возрасте  у  большинства  детей  развиваются  предпосылки  успешного  учения  в  школе  и</w:t>
      </w:r>
      <w:r>
        <w:rPr>
          <w:rFonts w:ascii="Times New Roman" w:hAnsi="Times New Roman" w:cs="Times New Roman"/>
          <w:sz w:val="28"/>
          <w:szCs w:val="28"/>
        </w:rPr>
        <w:t xml:space="preserve"> </w:t>
      </w:r>
      <w:r w:rsidRPr="00D14641">
        <w:rPr>
          <w:rFonts w:ascii="Times New Roman" w:hAnsi="Times New Roman" w:cs="Times New Roman"/>
          <w:sz w:val="28"/>
          <w:szCs w:val="28"/>
        </w:rPr>
        <w:t>дальнейшего  изучения  математики  на  протяжении  всей  жизни.  Для  этого  важно,  чтобы</w:t>
      </w:r>
      <w:r>
        <w:rPr>
          <w:rFonts w:ascii="Times New Roman" w:hAnsi="Times New Roman" w:cs="Times New Roman"/>
          <w:sz w:val="28"/>
          <w:szCs w:val="28"/>
        </w:rPr>
        <w:t xml:space="preserve"> </w:t>
      </w:r>
      <w:r w:rsidRPr="00D14641">
        <w:rPr>
          <w:rFonts w:ascii="Times New Roman" w:hAnsi="Times New Roman" w:cs="Times New Roman"/>
          <w:sz w:val="28"/>
          <w:szCs w:val="28"/>
        </w:rPr>
        <w:t>освоение  математического  содержания  на  ранних  ступенях  образования  сопровождалось</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позитивными эмоциями – радостью и удовольствием. </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Предлагая  детям  математическое  содержание,  нужно  также  иметь  в  виду,  что  их</w:t>
      </w:r>
      <w:r>
        <w:rPr>
          <w:rFonts w:ascii="Times New Roman" w:hAnsi="Times New Roman" w:cs="Times New Roman"/>
          <w:sz w:val="28"/>
          <w:szCs w:val="28"/>
        </w:rPr>
        <w:t xml:space="preserve"> </w:t>
      </w:r>
      <w:r w:rsidRPr="00D14641">
        <w:rPr>
          <w:rFonts w:ascii="Times New Roman" w:hAnsi="Times New Roman" w:cs="Times New Roman"/>
          <w:sz w:val="28"/>
          <w:szCs w:val="28"/>
        </w:rPr>
        <w:t>индивидуальные возможности и предпочтения будут различными и поэтому освоение детьми</w:t>
      </w:r>
      <w:r>
        <w:rPr>
          <w:rFonts w:ascii="Times New Roman" w:hAnsi="Times New Roman" w:cs="Times New Roman"/>
          <w:sz w:val="28"/>
          <w:szCs w:val="28"/>
        </w:rPr>
        <w:t xml:space="preserve"> </w:t>
      </w:r>
      <w:r w:rsidRPr="00D14641">
        <w:rPr>
          <w:rFonts w:ascii="Times New Roman" w:hAnsi="Times New Roman" w:cs="Times New Roman"/>
          <w:sz w:val="28"/>
          <w:szCs w:val="28"/>
        </w:rPr>
        <w:t>математического содержания носит сугубо индивидуальный характер. По завершении этапа</w:t>
      </w:r>
      <w:r>
        <w:rPr>
          <w:rFonts w:ascii="Times New Roman" w:hAnsi="Times New Roman" w:cs="Times New Roman"/>
          <w:sz w:val="28"/>
          <w:szCs w:val="28"/>
        </w:rPr>
        <w:t xml:space="preserve"> </w:t>
      </w:r>
      <w:r w:rsidRPr="00D14641">
        <w:rPr>
          <w:rFonts w:ascii="Times New Roman" w:hAnsi="Times New Roman" w:cs="Times New Roman"/>
          <w:sz w:val="28"/>
          <w:szCs w:val="28"/>
        </w:rPr>
        <w:t>дошкольного образования между детьми наблюдается большой разброс в знаниях, умениях 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навыках, касающихся математического содержания. </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  соответствии  с  принципом  интеграции  образовательных  областей  Программа</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предполагает  взаимосвязь  математического  содержания  с  другими  разделами  Программы. </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Особенно  тесно  математическое  развитие  в  раннем  и  дошкольном  возрасте  связано  с</w:t>
      </w:r>
      <w:r w:rsidR="00326D79">
        <w:rPr>
          <w:rFonts w:ascii="Times New Roman" w:hAnsi="Times New Roman" w:cs="Times New Roman"/>
          <w:sz w:val="28"/>
          <w:szCs w:val="28"/>
        </w:rPr>
        <w:t xml:space="preserve"> </w:t>
      </w:r>
      <w:r w:rsidRPr="00D14641">
        <w:rPr>
          <w:rFonts w:ascii="Times New Roman" w:hAnsi="Times New Roman" w:cs="Times New Roman"/>
          <w:sz w:val="28"/>
          <w:szCs w:val="28"/>
        </w:rPr>
        <w:t xml:space="preserve">социально-коммуникативным  и  речевым  развитием.  </w:t>
      </w:r>
      <w:proofErr w:type="gramStart"/>
      <w:r w:rsidRPr="00D14641">
        <w:rPr>
          <w:rFonts w:ascii="Times New Roman" w:hAnsi="Times New Roman" w:cs="Times New Roman"/>
          <w:sz w:val="28"/>
          <w:szCs w:val="28"/>
        </w:rPr>
        <w:t>Развитие  математического</w:t>
      </w:r>
      <w:proofErr w:type="gramEnd"/>
      <w:r w:rsidRPr="00D14641">
        <w:rPr>
          <w:rFonts w:ascii="Times New Roman" w:hAnsi="Times New Roman" w:cs="Times New Roman"/>
          <w:sz w:val="28"/>
          <w:szCs w:val="28"/>
        </w:rPr>
        <w:t xml:space="preserve">  мышления</w:t>
      </w:r>
      <w:r>
        <w:rPr>
          <w:rFonts w:ascii="Times New Roman" w:hAnsi="Times New Roman" w:cs="Times New Roman"/>
          <w:sz w:val="28"/>
          <w:szCs w:val="28"/>
        </w:rPr>
        <w:t xml:space="preserve"> </w:t>
      </w:r>
      <w:r w:rsidRPr="00D14641">
        <w:rPr>
          <w:rFonts w:ascii="Times New Roman" w:hAnsi="Times New Roman" w:cs="Times New Roman"/>
          <w:sz w:val="28"/>
          <w:szCs w:val="28"/>
        </w:rPr>
        <w:t>происходит и совершенствуется через речевую коммуникацию с другими детьми и взрослыми, включенную в контекст взаимодействия в конкретных ситуациях.</w:t>
      </w:r>
    </w:p>
    <w:p w:rsidR="00287F68" w:rsidRPr="00D14641" w:rsidRDefault="00287F68" w:rsidP="004A074D">
      <w:pPr>
        <w:spacing w:after="0" w:line="240" w:lineRule="auto"/>
        <w:ind w:firstLine="708"/>
        <w:jc w:val="both"/>
        <w:rPr>
          <w:rFonts w:ascii="Times New Roman" w:hAnsi="Times New Roman" w:cs="Times New Roman"/>
          <w:sz w:val="28"/>
          <w:szCs w:val="28"/>
        </w:rPr>
      </w:pPr>
      <w:proofErr w:type="gramStart"/>
      <w:r w:rsidRPr="00D14641">
        <w:rPr>
          <w:rFonts w:ascii="Times New Roman" w:hAnsi="Times New Roman" w:cs="Times New Roman"/>
          <w:sz w:val="28"/>
          <w:szCs w:val="28"/>
        </w:rPr>
        <w:t>Воспитатели  систематически</w:t>
      </w:r>
      <w:proofErr w:type="gramEnd"/>
      <w:r w:rsidRPr="00D14641">
        <w:rPr>
          <w:rFonts w:ascii="Times New Roman" w:hAnsi="Times New Roman" w:cs="Times New Roman"/>
          <w:sz w:val="28"/>
          <w:szCs w:val="28"/>
        </w:rPr>
        <w:t xml:space="preserve">  используют  ситуации  повседневной  жизни  для</w:t>
      </w:r>
      <w:r>
        <w:rPr>
          <w:rFonts w:ascii="Times New Roman" w:hAnsi="Times New Roman" w:cs="Times New Roman"/>
          <w:sz w:val="28"/>
          <w:szCs w:val="28"/>
        </w:rPr>
        <w:t xml:space="preserve"> </w:t>
      </w:r>
      <w:r w:rsidRPr="00D14641">
        <w:rPr>
          <w:rFonts w:ascii="Times New Roman" w:hAnsi="Times New Roman" w:cs="Times New Roman"/>
          <w:sz w:val="28"/>
          <w:szCs w:val="28"/>
        </w:rPr>
        <w:t>математического  развития,  например,  классифицируют  предметы,  явления,  выявляют</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последовательности в процессе действий «сначала это, потом то…»  (ход времени, развитие </w:t>
      </w:r>
      <w:proofErr w:type="gramStart"/>
      <w:r w:rsidRPr="00D14641">
        <w:rPr>
          <w:rFonts w:ascii="Times New Roman" w:hAnsi="Times New Roman" w:cs="Times New Roman"/>
          <w:sz w:val="28"/>
          <w:szCs w:val="28"/>
        </w:rPr>
        <w:t>сюжета  в</w:t>
      </w:r>
      <w:proofErr w:type="gramEnd"/>
      <w:r w:rsidRPr="00D14641">
        <w:rPr>
          <w:rFonts w:ascii="Times New Roman" w:hAnsi="Times New Roman" w:cs="Times New Roman"/>
          <w:sz w:val="28"/>
          <w:szCs w:val="28"/>
        </w:rPr>
        <w:t xml:space="preserve">  сказках  и  историях,  порядок  выполнения  деятельности  и  др.),  способствуют</w:t>
      </w:r>
      <w:r>
        <w:rPr>
          <w:rFonts w:ascii="Times New Roman" w:hAnsi="Times New Roman" w:cs="Times New Roman"/>
          <w:sz w:val="28"/>
          <w:szCs w:val="28"/>
        </w:rPr>
        <w:t xml:space="preserve"> </w:t>
      </w:r>
      <w:r w:rsidRPr="00D14641">
        <w:rPr>
          <w:rFonts w:ascii="Times New Roman" w:hAnsi="Times New Roman" w:cs="Times New Roman"/>
          <w:sz w:val="28"/>
          <w:szCs w:val="28"/>
        </w:rPr>
        <w:t>формированию пространственного восприятия</w:t>
      </w:r>
      <w:r w:rsidR="004A074D">
        <w:rPr>
          <w:rFonts w:ascii="Times New Roman" w:hAnsi="Times New Roman" w:cs="Times New Roman"/>
          <w:sz w:val="28"/>
          <w:szCs w:val="28"/>
        </w:rPr>
        <w:t xml:space="preserve"> </w:t>
      </w:r>
      <w:r w:rsidRPr="00D14641">
        <w:rPr>
          <w:rFonts w:ascii="Times New Roman" w:hAnsi="Times New Roman" w:cs="Times New Roman"/>
          <w:sz w:val="28"/>
          <w:szCs w:val="28"/>
        </w:rPr>
        <w:t>(спереди, сзади, рядом, справа, слева и др.) и т. п., осуществляя при этом речевое сопровождение.</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Элементы  математики  содержатся  и  могут  отрабатываться  на  занятиях  музыкой  и</w:t>
      </w:r>
      <w:r>
        <w:rPr>
          <w:rFonts w:ascii="Times New Roman" w:hAnsi="Times New Roman" w:cs="Times New Roman"/>
          <w:sz w:val="28"/>
          <w:szCs w:val="28"/>
        </w:rPr>
        <w:t xml:space="preserve"> </w:t>
      </w:r>
      <w:r w:rsidRPr="00D14641">
        <w:rPr>
          <w:rFonts w:ascii="Times New Roman" w:hAnsi="Times New Roman" w:cs="Times New Roman"/>
          <w:sz w:val="28"/>
          <w:szCs w:val="28"/>
        </w:rPr>
        <w:t>танцами, движением и спортом. На музыкальных занятиях при освоении ритма танца, при</w:t>
      </w:r>
      <w:r>
        <w:rPr>
          <w:rFonts w:ascii="Times New Roman" w:hAnsi="Times New Roman" w:cs="Times New Roman"/>
          <w:sz w:val="28"/>
          <w:szCs w:val="28"/>
        </w:rPr>
        <w:t xml:space="preserve"> </w:t>
      </w:r>
      <w:r w:rsidRPr="00D14641">
        <w:rPr>
          <w:rFonts w:ascii="Times New Roman" w:hAnsi="Times New Roman" w:cs="Times New Roman"/>
          <w:sz w:val="28"/>
          <w:szCs w:val="28"/>
        </w:rPr>
        <w:t>выполнении физических упражнений дети могут осваивать счет, развивать пространственную</w:t>
      </w:r>
      <w:r>
        <w:rPr>
          <w:rFonts w:ascii="Times New Roman" w:hAnsi="Times New Roman" w:cs="Times New Roman"/>
          <w:sz w:val="28"/>
          <w:szCs w:val="28"/>
        </w:rPr>
        <w:t xml:space="preserve"> </w:t>
      </w:r>
      <w:r w:rsidRPr="00D14641">
        <w:rPr>
          <w:rFonts w:ascii="Times New Roman" w:hAnsi="Times New Roman" w:cs="Times New Roman"/>
          <w:sz w:val="28"/>
          <w:szCs w:val="28"/>
        </w:rPr>
        <w:t>координацию.  Для  этого  воспитателем  совместно  с  детьми  осуществляется  вербализация</w:t>
      </w:r>
      <w:r>
        <w:rPr>
          <w:rFonts w:ascii="Times New Roman" w:hAnsi="Times New Roman" w:cs="Times New Roman"/>
          <w:sz w:val="28"/>
          <w:szCs w:val="28"/>
        </w:rPr>
        <w:t xml:space="preserve"> </w:t>
      </w:r>
      <w:r w:rsidRPr="00D14641">
        <w:rPr>
          <w:rFonts w:ascii="Times New Roman" w:hAnsi="Times New Roman" w:cs="Times New Roman"/>
          <w:sz w:val="28"/>
          <w:szCs w:val="28"/>
        </w:rPr>
        <w:t>математических  знаний,  например  фразами «две  ноги  и  две  руки»,  «встать  парами», «рассчитаться на первый и второй», «в команде играем вчетвером»; «выполняем движения под</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музыку в такт: раз, два, три, раз, два, три»; «встаем в круг» и др. </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Математические элементы могут возникать в рисунках детей</w:t>
      </w:r>
      <w:r>
        <w:rPr>
          <w:rFonts w:ascii="Times New Roman" w:hAnsi="Times New Roman" w:cs="Times New Roman"/>
          <w:sz w:val="28"/>
          <w:szCs w:val="28"/>
        </w:rPr>
        <w:t xml:space="preserve"> </w:t>
      </w:r>
      <w:r w:rsidRPr="00D14641">
        <w:rPr>
          <w:rFonts w:ascii="Times New Roman" w:hAnsi="Times New Roman" w:cs="Times New Roman"/>
          <w:sz w:val="28"/>
          <w:szCs w:val="28"/>
        </w:rPr>
        <w:t>(фигуры, узоры), при лепке, конструировании и др. видах детской творческой активности. Воспитатели обращают внимание</w:t>
      </w:r>
      <w:r>
        <w:rPr>
          <w:rFonts w:ascii="Times New Roman" w:hAnsi="Times New Roman" w:cs="Times New Roman"/>
          <w:sz w:val="28"/>
          <w:szCs w:val="28"/>
        </w:rPr>
        <w:t xml:space="preserve"> </w:t>
      </w:r>
      <w:r w:rsidRPr="00D14641">
        <w:rPr>
          <w:rFonts w:ascii="Times New Roman" w:hAnsi="Times New Roman" w:cs="Times New Roman"/>
          <w:sz w:val="28"/>
          <w:szCs w:val="28"/>
        </w:rPr>
        <w:t>детей на эти элементы, проговаривая их содержание и употребляя соответствующие слова-понятия</w:t>
      </w:r>
      <w:r>
        <w:rPr>
          <w:rFonts w:ascii="Times New Roman" w:hAnsi="Times New Roman" w:cs="Times New Roman"/>
          <w:sz w:val="28"/>
          <w:szCs w:val="28"/>
        </w:rPr>
        <w:t xml:space="preserve"> </w:t>
      </w:r>
      <w:r w:rsidRPr="00D14641">
        <w:rPr>
          <w:rFonts w:ascii="Times New Roman" w:hAnsi="Times New Roman" w:cs="Times New Roman"/>
          <w:sz w:val="28"/>
          <w:szCs w:val="28"/>
        </w:rPr>
        <w:t>(круглый, больше, меньше, спираль – о домике улитки, квадратный, треугольный – о</w:t>
      </w:r>
      <w:r>
        <w:rPr>
          <w:rFonts w:ascii="Times New Roman" w:hAnsi="Times New Roman" w:cs="Times New Roman"/>
          <w:sz w:val="28"/>
          <w:szCs w:val="28"/>
        </w:rPr>
        <w:t xml:space="preserve"> </w:t>
      </w:r>
      <w:r w:rsidRPr="00D14641">
        <w:rPr>
          <w:rFonts w:ascii="Times New Roman" w:hAnsi="Times New Roman" w:cs="Times New Roman"/>
          <w:sz w:val="28"/>
          <w:szCs w:val="28"/>
        </w:rPr>
        <w:t>рисунке дома с окнами и т. п.).</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У детей развивается способность ориентироваться в пространстве (право, лево, вперед,</w:t>
      </w:r>
      <w:r>
        <w:rPr>
          <w:rFonts w:ascii="Times New Roman" w:hAnsi="Times New Roman" w:cs="Times New Roman"/>
          <w:sz w:val="28"/>
          <w:szCs w:val="28"/>
        </w:rPr>
        <w:t xml:space="preserve"> </w:t>
      </w:r>
      <w:proofErr w:type="gramStart"/>
      <w:r w:rsidRPr="00D14641">
        <w:rPr>
          <w:rFonts w:ascii="Times New Roman" w:hAnsi="Times New Roman" w:cs="Times New Roman"/>
          <w:sz w:val="28"/>
          <w:szCs w:val="28"/>
        </w:rPr>
        <w:t>назад  и</w:t>
      </w:r>
      <w:proofErr w:type="gramEnd"/>
      <w:r w:rsidRPr="00D14641">
        <w:rPr>
          <w:rFonts w:ascii="Times New Roman" w:hAnsi="Times New Roman" w:cs="Times New Roman"/>
          <w:sz w:val="28"/>
          <w:szCs w:val="28"/>
        </w:rPr>
        <w:t xml:space="preserve">  т.  п.</w:t>
      </w:r>
      <w:proofErr w:type="gramStart"/>
      <w:r w:rsidRPr="00D14641">
        <w:rPr>
          <w:rFonts w:ascii="Times New Roman" w:hAnsi="Times New Roman" w:cs="Times New Roman"/>
          <w:sz w:val="28"/>
          <w:szCs w:val="28"/>
        </w:rPr>
        <w:t>);  сравнивать</w:t>
      </w:r>
      <w:proofErr w:type="gramEnd"/>
      <w:r w:rsidRPr="00D14641">
        <w:rPr>
          <w:rFonts w:ascii="Times New Roman" w:hAnsi="Times New Roman" w:cs="Times New Roman"/>
          <w:sz w:val="28"/>
          <w:szCs w:val="28"/>
        </w:rPr>
        <w:t>,  обобщать (различать,  классифицировать)  предметы;  понимать</w:t>
      </w:r>
      <w:r>
        <w:rPr>
          <w:rFonts w:ascii="Times New Roman" w:hAnsi="Times New Roman" w:cs="Times New Roman"/>
          <w:sz w:val="28"/>
          <w:szCs w:val="28"/>
        </w:rPr>
        <w:t xml:space="preserve"> </w:t>
      </w:r>
      <w:r w:rsidRPr="00D14641">
        <w:rPr>
          <w:rFonts w:ascii="Times New Roman" w:hAnsi="Times New Roman" w:cs="Times New Roman"/>
          <w:sz w:val="28"/>
          <w:szCs w:val="28"/>
        </w:rPr>
        <w:t>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w:t>
      </w:r>
      <w:r>
        <w:rPr>
          <w:rFonts w:ascii="Times New Roman" w:hAnsi="Times New Roman" w:cs="Times New Roman"/>
          <w:sz w:val="28"/>
          <w:szCs w:val="28"/>
        </w:rPr>
        <w:t xml:space="preserve"> </w:t>
      </w:r>
      <w:r w:rsidRPr="00D14641">
        <w:rPr>
          <w:rFonts w:ascii="Times New Roman" w:hAnsi="Times New Roman" w:cs="Times New Roman"/>
          <w:sz w:val="28"/>
          <w:szCs w:val="28"/>
        </w:rPr>
        <w:t>основные понятия, структурирующие время (например, до – после, вчера – сегодня – завтра,</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названия месяцев и дней); правильно называть дни недели, месяцы, времена года, части суток. </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Дети получают первичные представления о геометрических формах и признаках предметов и</w:t>
      </w:r>
      <w:r>
        <w:rPr>
          <w:rFonts w:ascii="Times New Roman" w:hAnsi="Times New Roman" w:cs="Times New Roman"/>
          <w:sz w:val="28"/>
          <w:szCs w:val="28"/>
        </w:rPr>
        <w:t xml:space="preserve"> </w:t>
      </w:r>
      <w:r w:rsidRPr="00D14641">
        <w:rPr>
          <w:rFonts w:ascii="Times New Roman" w:hAnsi="Times New Roman" w:cs="Times New Roman"/>
          <w:sz w:val="28"/>
          <w:szCs w:val="28"/>
        </w:rPr>
        <w:t>объектов (например,  круглый,  с  углами,  с  таким-то  количеством  вершин  и  граней),  о</w:t>
      </w:r>
      <w:r>
        <w:rPr>
          <w:rFonts w:ascii="Times New Roman" w:hAnsi="Times New Roman" w:cs="Times New Roman"/>
          <w:sz w:val="28"/>
          <w:szCs w:val="28"/>
        </w:rPr>
        <w:t xml:space="preserve"> </w:t>
      </w:r>
      <w:r w:rsidRPr="00D14641">
        <w:rPr>
          <w:rFonts w:ascii="Times New Roman" w:hAnsi="Times New Roman" w:cs="Times New Roman"/>
          <w:sz w:val="28"/>
          <w:szCs w:val="28"/>
        </w:rPr>
        <w:t>геометрических телах</w:t>
      </w:r>
      <w:r>
        <w:rPr>
          <w:rFonts w:ascii="Times New Roman" w:hAnsi="Times New Roman" w:cs="Times New Roman"/>
          <w:sz w:val="28"/>
          <w:szCs w:val="28"/>
        </w:rPr>
        <w:t xml:space="preserve"> </w:t>
      </w:r>
      <w:r w:rsidRPr="00D14641">
        <w:rPr>
          <w:rFonts w:ascii="Times New Roman" w:hAnsi="Times New Roman" w:cs="Times New Roman"/>
          <w:sz w:val="28"/>
          <w:szCs w:val="28"/>
        </w:rPr>
        <w:t>(например, куб, цилиндр, шар).</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У детей формируются представления об использовании слов, обозначающих числа. Они</w:t>
      </w:r>
      <w:r>
        <w:rPr>
          <w:rFonts w:ascii="Times New Roman" w:hAnsi="Times New Roman" w:cs="Times New Roman"/>
          <w:sz w:val="28"/>
          <w:szCs w:val="28"/>
        </w:rPr>
        <w:t xml:space="preserve"> </w:t>
      </w:r>
      <w:r w:rsidRPr="00D14641">
        <w:rPr>
          <w:rFonts w:ascii="Times New Roman" w:hAnsi="Times New Roman" w:cs="Times New Roman"/>
          <w:sz w:val="28"/>
          <w:szCs w:val="28"/>
        </w:rPr>
        <w:t>начинают считать различные объекты (например, предметы, звуки и т. п.) до10, 20 и далее, в</w:t>
      </w:r>
      <w:r>
        <w:rPr>
          <w:rFonts w:ascii="Times New Roman" w:hAnsi="Times New Roman" w:cs="Times New Roman"/>
          <w:sz w:val="28"/>
          <w:szCs w:val="28"/>
        </w:rPr>
        <w:t xml:space="preserve"> </w:t>
      </w:r>
      <w:r w:rsidRPr="00D14641">
        <w:rPr>
          <w:rFonts w:ascii="Times New Roman" w:hAnsi="Times New Roman" w:cs="Times New Roman"/>
          <w:sz w:val="28"/>
          <w:szCs w:val="28"/>
        </w:rPr>
        <w:t>зависимости от индивидуальных особенностей развития. Развивается понимание соотношения между количеством предметов и обозначающим это</w:t>
      </w:r>
      <w:r>
        <w:rPr>
          <w:rFonts w:ascii="Times New Roman" w:hAnsi="Times New Roman" w:cs="Times New Roman"/>
          <w:sz w:val="28"/>
          <w:szCs w:val="28"/>
        </w:rPr>
        <w:t xml:space="preserve"> </w:t>
      </w:r>
      <w:r w:rsidRPr="00D14641">
        <w:rPr>
          <w:rFonts w:ascii="Times New Roman" w:hAnsi="Times New Roman" w:cs="Times New Roman"/>
          <w:sz w:val="28"/>
          <w:szCs w:val="28"/>
        </w:rPr>
        <w:t>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w:t>
      </w:r>
      <w:r>
        <w:rPr>
          <w:rFonts w:ascii="Times New Roman" w:hAnsi="Times New Roman" w:cs="Times New Roman"/>
          <w:sz w:val="28"/>
          <w:szCs w:val="28"/>
        </w:rPr>
        <w:t xml:space="preserve"> </w:t>
      </w:r>
      <w:r w:rsidRPr="00D14641">
        <w:rPr>
          <w:rFonts w:ascii="Times New Roman" w:hAnsi="Times New Roman" w:cs="Times New Roman"/>
          <w:sz w:val="28"/>
          <w:szCs w:val="28"/>
        </w:rPr>
        <w:t>кодировки и маркировки числа</w:t>
      </w:r>
      <w:r>
        <w:rPr>
          <w:rFonts w:ascii="Times New Roman" w:hAnsi="Times New Roman" w:cs="Times New Roman"/>
          <w:sz w:val="28"/>
          <w:szCs w:val="28"/>
        </w:rPr>
        <w:t xml:space="preserve"> </w:t>
      </w:r>
      <w:r w:rsidRPr="00D14641">
        <w:rPr>
          <w:rFonts w:ascii="Times New Roman" w:hAnsi="Times New Roman" w:cs="Times New Roman"/>
          <w:sz w:val="28"/>
          <w:szCs w:val="28"/>
        </w:rPr>
        <w:t>(например, номер телефона, почтовый индекс, номер маршрута</w:t>
      </w:r>
      <w:r>
        <w:rPr>
          <w:rFonts w:ascii="Times New Roman" w:hAnsi="Times New Roman" w:cs="Times New Roman"/>
          <w:sz w:val="28"/>
          <w:szCs w:val="28"/>
        </w:rPr>
        <w:t xml:space="preserve"> </w:t>
      </w:r>
      <w:r w:rsidRPr="00D14641">
        <w:rPr>
          <w:rFonts w:ascii="Times New Roman" w:hAnsi="Times New Roman" w:cs="Times New Roman"/>
          <w:sz w:val="28"/>
          <w:szCs w:val="28"/>
        </w:rPr>
        <w:t>автобуса).</w:t>
      </w:r>
    </w:p>
    <w:p w:rsidR="00287F68" w:rsidRPr="00D14641" w:rsidRDefault="00287F68" w:rsidP="004A074D">
      <w:pPr>
        <w:spacing w:after="0" w:line="240" w:lineRule="auto"/>
        <w:ind w:firstLine="708"/>
        <w:jc w:val="both"/>
        <w:rPr>
          <w:rFonts w:ascii="Times New Roman" w:hAnsi="Times New Roman" w:cs="Times New Roman"/>
          <w:sz w:val="28"/>
          <w:szCs w:val="28"/>
        </w:rPr>
      </w:pPr>
      <w:proofErr w:type="gramStart"/>
      <w:r w:rsidRPr="00D14641">
        <w:rPr>
          <w:rFonts w:ascii="Times New Roman" w:hAnsi="Times New Roman" w:cs="Times New Roman"/>
          <w:sz w:val="28"/>
          <w:szCs w:val="28"/>
        </w:rPr>
        <w:t>Развивается  умение</w:t>
      </w:r>
      <w:proofErr w:type="gramEnd"/>
      <w:r w:rsidRPr="00D14641">
        <w:rPr>
          <w:rFonts w:ascii="Times New Roman" w:hAnsi="Times New Roman" w:cs="Times New Roman"/>
          <w:sz w:val="28"/>
          <w:szCs w:val="28"/>
        </w:rPr>
        <w:t xml:space="preserve">  применять  такие  понятия,  как «больше,  меньше,  равно»; устанавливать  соотношения (например,  «как  часто»,  «как  много»,  «насколько  больше»)</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  </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Развивается способность воспринимать</w:t>
      </w:r>
      <w:r>
        <w:rPr>
          <w:rFonts w:ascii="Times New Roman" w:hAnsi="Times New Roman" w:cs="Times New Roman"/>
          <w:sz w:val="28"/>
          <w:szCs w:val="28"/>
        </w:rPr>
        <w:t xml:space="preserve"> </w:t>
      </w:r>
      <w:r w:rsidRPr="00D14641">
        <w:rPr>
          <w:rFonts w:ascii="Times New Roman" w:hAnsi="Times New Roman" w:cs="Times New Roman"/>
          <w:sz w:val="28"/>
          <w:szCs w:val="28"/>
        </w:rPr>
        <w:t>«на глаз» небольшие множества до</w:t>
      </w:r>
      <w:r w:rsidR="004A074D">
        <w:rPr>
          <w:rFonts w:ascii="Times New Roman" w:hAnsi="Times New Roman" w:cs="Times New Roman"/>
          <w:sz w:val="28"/>
          <w:szCs w:val="28"/>
        </w:rPr>
        <w:t xml:space="preserve"> </w:t>
      </w:r>
      <w:r w:rsidRPr="00D14641">
        <w:rPr>
          <w:rFonts w:ascii="Times New Roman" w:hAnsi="Times New Roman" w:cs="Times New Roman"/>
          <w:sz w:val="28"/>
          <w:szCs w:val="28"/>
        </w:rPr>
        <w:t>6–10 объектов</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(например, при играх с использованием игральных костей или на пальцах рук). </w:t>
      </w:r>
    </w:p>
    <w:p w:rsidR="00287F68"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Развивается  способность  применять  математические  знания  и  умения  в  практических</w:t>
      </w:r>
      <w:r>
        <w:rPr>
          <w:rFonts w:ascii="Times New Roman" w:hAnsi="Times New Roman" w:cs="Times New Roman"/>
          <w:sz w:val="28"/>
          <w:szCs w:val="28"/>
        </w:rPr>
        <w:t xml:space="preserve"> </w:t>
      </w:r>
      <w:r w:rsidRPr="00D14641">
        <w:rPr>
          <w:rFonts w:ascii="Times New Roman" w:hAnsi="Times New Roman" w:cs="Times New Roman"/>
          <w:sz w:val="28"/>
          <w:szCs w:val="28"/>
        </w:rPr>
        <w:t>ситуациях  в  повседневной  жизни (например,  чтобы  положить  в  чашку  с  чаем  две  ложки</w:t>
      </w:r>
      <w:r>
        <w:rPr>
          <w:rFonts w:ascii="Times New Roman" w:hAnsi="Times New Roman" w:cs="Times New Roman"/>
          <w:sz w:val="28"/>
          <w:szCs w:val="28"/>
        </w:rPr>
        <w:t xml:space="preserve"> </w:t>
      </w:r>
      <w:r w:rsidRPr="00D14641">
        <w:rPr>
          <w:rFonts w:ascii="Times New Roman" w:hAnsi="Times New Roman" w:cs="Times New Roman"/>
          <w:sz w:val="28"/>
          <w:szCs w:val="28"/>
        </w:rPr>
        <w:t>сахара), в различных видах образовательной деятельности</w:t>
      </w:r>
      <w:r>
        <w:rPr>
          <w:rFonts w:ascii="Times New Roman" w:hAnsi="Times New Roman" w:cs="Times New Roman"/>
          <w:sz w:val="28"/>
          <w:szCs w:val="28"/>
        </w:rPr>
        <w:t xml:space="preserve"> </w:t>
      </w:r>
      <w:r w:rsidRPr="00D14641">
        <w:rPr>
          <w:rFonts w:ascii="Times New Roman" w:hAnsi="Times New Roman" w:cs="Times New Roman"/>
          <w:sz w:val="28"/>
          <w:szCs w:val="28"/>
        </w:rPr>
        <w:t>(например, чтобы разделить кубики</w:t>
      </w:r>
      <w:r>
        <w:rPr>
          <w:rFonts w:ascii="Times New Roman" w:hAnsi="Times New Roman" w:cs="Times New Roman"/>
          <w:sz w:val="28"/>
          <w:szCs w:val="28"/>
        </w:rPr>
        <w:t xml:space="preserve"> </w:t>
      </w:r>
      <w:r w:rsidRPr="00D14641">
        <w:rPr>
          <w:rFonts w:ascii="Times New Roman" w:hAnsi="Times New Roman" w:cs="Times New Roman"/>
          <w:sz w:val="28"/>
          <w:szCs w:val="28"/>
        </w:rPr>
        <w:t>поровну между участниками игры), в том числе в других образовательных областях.</w:t>
      </w:r>
      <w:r>
        <w:rPr>
          <w:rFonts w:ascii="Times New Roman" w:hAnsi="Times New Roman" w:cs="Times New Roman"/>
          <w:sz w:val="28"/>
          <w:szCs w:val="28"/>
        </w:rPr>
        <w:t xml:space="preserve"> </w:t>
      </w:r>
      <w:r w:rsidRPr="00D14641">
        <w:rPr>
          <w:rFonts w:ascii="Times New Roman" w:hAnsi="Times New Roman" w:cs="Times New Roman"/>
          <w:sz w:val="28"/>
          <w:szCs w:val="28"/>
        </w:rPr>
        <w:t>Развитию  математических  представлений  способствует  наличие  соответствующих</w:t>
      </w:r>
      <w:r>
        <w:rPr>
          <w:rFonts w:ascii="Times New Roman" w:hAnsi="Times New Roman" w:cs="Times New Roman"/>
          <w:sz w:val="28"/>
          <w:szCs w:val="28"/>
        </w:rPr>
        <w:t xml:space="preserve"> </w:t>
      </w:r>
      <w:r w:rsidRPr="00D14641">
        <w:rPr>
          <w:rFonts w:ascii="Times New Roman" w:hAnsi="Times New Roman" w:cs="Times New Roman"/>
          <w:sz w:val="28"/>
          <w:szCs w:val="28"/>
        </w:rPr>
        <w:t>математических  материалов,  подходящих  для  счета,  сравнения,  сортировки,  выкладывания</w:t>
      </w:r>
      <w:r>
        <w:rPr>
          <w:rFonts w:ascii="Times New Roman" w:hAnsi="Times New Roman" w:cs="Times New Roman"/>
          <w:sz w:val="28"/>
          <w:szCs w:val="28"/>
        </w:rPr>
        <w:t xml:space="preserve"> </w:t>
      </w:r>
      <w:r w:rsidRPr="00D14641">
        <w:rPr>
          <w:rFonts w:ascii="Times New Roman" w:hAnsi="Times New Roman" w:cs="Times New Roman"/>
          <w:sz w:val="28"/>
          <w:szCs w:val="28"/>
        </w:rPr>
        <w:t>последовательностей и т. п.</w:t>
      </w:r>
    </w:p>
    <w:p w:rsidR="00287F68" w:rsidRDefault="00287F68" w:rsidP="00287F68">
      <w:pPr>
        <w:spacing w:after="0" w:line="240" w:lineRule="auto"/>
        <w:jc w:val="both"/>
        <w:rPr>
          <w:rFonts w:ascii="Times New Roman" w:hAnsi="Times New Roman" w:cs="Times New Roman"/>
          <w:sz w:val="28"/>
          <w:szCs w:val="28"/>
        </w:rPr>
      </w:pPr>
    </w:p>
    <w:p w:rsidR="00287F68" w:rsidRPr="00A3453B" w:rsidRDefault="00287F68" w:rsidP="00287F68">
      <w:pPr>
        <w:spacing w:after="0" w:line="240" w:lineRule="auto"/>
        <w:jc w:val="both"/>
        <w:rPr>
          <w:rFonts w:ascii="Times New Roman" w:hAnsi="Times New Roman" w:cs="Times New Roman"/>
          <w:b/>
          <w:i/>
          <w:sz w:val="28"/>
          <w:szCs w:val="28"/>
        </w:rPr>
      </w:pPr>
      <w:r w:rsidRPr="00A3453B">
        <w:rPr>
          <w:rFonts w:ascii="Times New Roman" w:hAnsi="Times New Roman" w:cs="Times New Roman"/>
          <w:b/>
          <w:i/>
          <w:sz w:val="28"/>
          <w:szCs w:val="28"/>
        </w:rPr>
        <w:t>Речевое развитие</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  области речевого развития  ребенка основными  задачами</w:t>
      </w:r>
      <w:r>
        <w:rPr>
          <w:rFonts w:ascii="Times New Roman" w:hAnsi="Times New Roman" w:cs="Times New Roman"/>
          <w:sz w:val="28"/>
          <w:szCs w:val="28"/>
        </w:rPr>
        <w:t xml:space="preserve"> </w:t>
      </w:r>
      <w:r w:rsidRPr="00D14641">
        <w:rPr>
          <w:rFonts w:ascii="Times New Roman" w:hAnsi="Times New Roman" w:cs="Times New Roman"/>
          <w:sz w:val="28"/>
          <w:szCs w:val="28"/>
        </w:rPr>
        <w:t>образовательной</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деятельности является создание условий для: </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формирования основы речевой и языковой культуры, совершенствования разных сторон</w:t>
      </w:r>
      <w:r>
        <w:rPr>
          <w:rFonts w:ascii="Times New Roman" w:hAnsi="Times New Roman" w:cs="Times New Roman"/>
          <w:sz w:val="28"/>
          <w:szCs w:val="28"/>
        </w:rPr>
        <w:t xml:space="preserve"> </w:t>
      </w:r>
      <w:r w:rsidRPr="00D14641">
        <w:rPr>
          <w:rFonts w:ascii="Times New Roman" w:hAnsi="Times New Roman" w:cs="Times New Roman"/>
          <w:sz w:val="28"/>
          <w:szCs w:val="28"/>
        </w:rPr>
        <w:t>речи ребенка;</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приобщения детей к культуре чтения художественной литературы.</w:t>
      </w:r>
    </w:p>
    <w:p w:rsidR="00287F68" w:rsidRPr="00E10CAE" w:rsidRDefault="00287F68" w:rsidP="00303DD1">
      <w:pPr>
        <w:pStyle w:val="a3"/>
        <w:numPr>
          <w:ilvl w:val="0"/>
          <w:numId w:val="81"/>
        </w:numPr>
        <w:spacing w:after="0" w:line="240" w:lineRule="auto"/>
        <w:ind w:left="0" w:firstLine="0"/>
        <w:jc w:val="both"/>
        <w:rPr>
          <w:rFonts w:ascii="Times New Roman" w:hAnsi="Times New Roman" w:cs="Times New Roman"/>
          <w:sz w:val="28"/>
          <w:szCs w:val="28"/>
        </w:rPr>
      </w:pPr>
      <w:r w:rsidRPr="00E10CAE">
        <w:rPr>
          <w:rFonts w:ascii="Times New Roman" w:hAnsi="Times New Roman" w:cs="Times New Roman"/>
          <w:sz w:val="28"/>
          <w:szCs w:val="28"/>
        </w:rPr>
        <w:t>В сфере совершенствования разных сторон речи ребенка</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Речевое  развитие  ребенка  связано  с  умением  вступать  в  коммуникацию  с  другими</w:t>
      </w:r>
      <w:r>
        <w:rPr>
          <w:rFonts w:ascii="Times New Roman" w:hAnsi="Times New Roman" w:cs="Times New Roman"/>
          <w:sz w:val="28"/>
          <w:szCs w:val="28"/>
        </w:rPr>
        <w:t xml:space="preserve"> </w:t>
      </w:r>
      <w:r w:rsidRPr="00D14641">
        <w:rPr>
          <w:rFonts w:ascii="Times New Roman" w:hAnsi="Times New Roman" w:cs="Times New Roman"/>
          <w:sz w:val="28"/>
          <w:szCs w:val="28"/>
        </w:rPr>
        <w:t>людьми, умением слушать, воспринимать речь говорящего и реагировать на нее собственным</w:t>
      </w:r>
      <w:r>
        <w:rPr>
          <w:rFonts w:ascii="Times New Roman" w:hAnsi="Times New Roman" w:cs="Times New Roman"/>
          <w:sz w:val="28"/>
          <w:szCs w:val="28"/>
        </w:rPr>
        <w:t xml:space="preserve"> </w:t>
      </w:r>
      <w:r w:rsidRPr="00D14641">
        <w:rPr>
          <w:rFonts w:ascii="Times New Roman" w:hAnsi="Times New Roman" w:cs="Times New Roman"/>
          <w:sz w:val="28"/>
          <w:szCs w:val="28"/>
        </w:rPr>
        <w:t>откликом,  адекватными  эмоциями,  то  есть  тесно  связано  с  социально-коммуникативным</w:t>
      </w:r>
      <w:r>
        <w:rPr>
          <w:rFonts w:ascii="Times New Roman" w:hAnsi="Times New Roman" w:cs="Times New Roman"/>
          <w:sz w:val="28"/>
          <w:szCs w:val="28"/>
        </w:rPr>
        <w:t xml:space="preserve"> </w:t>
      </w:r>
      <w:r w:rsidRPr="00D14641">
        <w:rPr>
          <w:rFonts w:ascii="Times New Roman" w:hAnsi="Times New Roman" w:cs="Times New Roman"/>
          <w:sz w:val="28"/>
          <w:szCs w:val="28"/>
        </w:rPr>
        <w:t>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w:t>
      </w:r>
      <w:r>
        <w:rPr>
          <w:rFonts w:ascii="Times New Roman" w:hAnsi="Times New Roman" w:cs="Times New Roman"/>
          <w:sz w:val="28"/>
          <w:szCs w:val="28"/>
        </w:rPr>
        <w:t xml:space="preserve"> </w:t>
      </w:r>
      <w:r w:rsidRPr="00D14641">
        <w:rPr>
          <w:rFonts w:ascii="Times New Roman" w:hAnsi="Times New Roman" w:cs="Times New Roman"/>
          <w:sz w:val="28"/>
          <w:szCs w:val="28"/>
        </w:rPr>
        <w:t>ситуаций, регулированию речевых действий. Речь как важнейшее средство общения позволяет</w:t>
      </w:r>
      <w:r>
        <w:rPr>
          <w:rFonts w:ascii="Times New Roman" w:hAnsi="Times New Roman" w:cs="Times New Roman"/>
          <w:sz w:val="28"/>
          <w:szCs w:val="28"/>
        </w:rPr>
        <w:t xml:space="preserve"> </w:t>
      </w:r>
      <w:r w:rsidRPr="00D14641">
        <w:rPr>
          <w:rFonts w:ascii="Times New Roman" w:hAnsi="Times New Roman" w:cs="Times New Roman"/>
          <w:sz w:val="28"/>
          <w:szCs w:val="28"/>
        </w:rPr>
        <w:t>каждому ребенку участвовать в беседах, играх, проектах, спектаклях, занятиях и др., проявляя</w:t>
      </w:r>
      <w:r>
        <w:rPr>
          <w:rFonts w:ascii="Times New Roman" w:hAnsi="Times New Roman" w:cs="Times New Roman"/>
          <w:sz w:val="28"/>
          <w:szCs w:val="28"/>
        </w:rPr>
        <w:t xml:space="preserve"> </w:t>
      </w:r>
      <w:r w:rsidRPr="00D14641">
        <w:rPr>
          <w:rFonts w:ascii="Times New Roman" w:hAnsi="Times New Roman" w:cs="Times New Roman"/>
          <w:sz w:val="28"/>
          <w:szCs w:val="28"/>
        </w:rPr>
        <w:t>при этом свою индивидуальность. Педагоги должны стимулировать общение,</w:t>
      </w:r>
      <w:r>
        <w:rPr>
          <w:rFonts w:ascii="Times New Roman" w:hAnsi="Times New Roman" w:cs="Times New Roman"/>
          <w:sz w:val="28"/>
          <w:szCs w:val="28"/>
        </w:rPr>
        <w:t xml:space="preserve"> </w:t>
      </w:r>
      <w:r w:rsidRPr="00D14641">
        <w:rPr>
          <w:rFonts w:ascii="Times New Roman" w:hAnsi="Times New Roman" w:cs="Times New Roman"/>
          <w:sz w:val="28"/>
          <w:szCs w:val="28"/>
        </w:rPr>
        <w:t>сопровождающее</w:t>
      </w:r>
      <w:r>
        <w:rPr>
          <w:rFonts w:ascii="Times New Roman" w:hAnsi="Times New Roman" w:cs="Times New Roman"/>
          <w:sz w:val="28"/>
          <w:szCs w:val="28"/>
        </w:rPr>
        <w:t xml:space="preserve"> </w:t>
      </w:r>
      <w:r w:rsidRPr="00D14641">
        <w:rPr>
          <w:rFonts w:ascii="Times New Roman" w:hAnsi="Times New Roman" w:cs="Times New Roman"/>
          <w:sz w:val="28"/>
          <w:szCs w:val="28"/>
        </w:rPr>
        <w:t>различные  виды  деятельности  детей,  например,  поддерживать обмен мнениями по поводу</w:t>
      </w:r>
      <w:r>
        <w:rPr>
          <w:rFonts w:ascii="Times New Roman" w:hAnsi="Times New Roman" w:cs="Times New Roman"/>
          <w:sz w:val="28"/>
          <w:szCs w:val="28"/>
        </w:rPr>
        <w:t xml:space="preserve"> </w:t>
      </w:r>
      <w:r w:rsidRPr="00D14641">
        <w:rPr>
          <w:rFonts w:ascii="Times New Roman" w:hAnsi="Times New Roman" w:cs="Times New Roman"/>
          <w:sz w:val="28"/>
          <w:szCs w:val="28"/>
        </w:rPr>
        <w:t>детских рисунков, рассказов и т. д.</w:t>
      </w:r>
    </w:p>
    <w:p w:rsidR="00287F68" w:rsidRPr="00D14641" w:rsidRDefault="00287F68" w:rsidP="00287F68">
      <w:pPr>
        <w:spacing w:after="0" w:line="240" w:lineRule="auto"/>
        <w:jc w:val="both"/>
        <w:rPr>
          <w:rFonts w:ascii="Times New Roman" w:hAnsi="Times New Roman" w:cs="Times New Roman"/>
          <w:sz w:val="28"/>
          <w:szCs w:val="28"/>
        </w:rPr>
      </w:pPr>
      <w:proofErr w:type="gramStart"/>
      <w:r w:rsidRPr="00D14641">
        <w:rPr>
          <w:rFonts w:ascii="Times New Roman" w:hAnsi="Times New Roman" w:cs="Times New Roman"/>
          <w:sz w:val="28"/>
          <w:szCs w:val="28"/>
        </w:rPr>
        <w:t>Овладение  речью</w:t>
      </w:r>
      <w:proofErr w:type="gramEnd"/>
      <w:r w:rsidRPr="00D14641">
        <w:rPr>
          <w:rFonts w:ascii="Times New Roman" w:hAnsi="Times New Roman" w:cs="Times New Roman"/>
          <w:sz w:val="28"/>
          <w:szCs w:val="28"/>
        </w:rPr>
        <w:t xml:space="preserve"> (диалогической  и  монологической)  не  является  изолированным</w:t>
      </w:r>
      <w:r>
        <w:rPr>
          <w:rFonts w:ascii="Times New Roman" w:hAnsi="Times New Roman" w:cs="Times New Roman"/>
          <w:sz w:val="28"/>
          <w:szCs w:val="28"/>
        </w:rPr>
        <w:t xml:space="preserve"> </w:t>
      </w:r>
      <w:r w:rsidRPr="00D14641">
        <w:rPr>
          <w:rFonts w:ascii="Times New Roman" w:hAnsi="Times New Roman" w:cs="Times New Roman"/>
          <w:sz w:val="28"/>
          <w:szCs w:val="28"/>
        </w:rPr>
        <w:t>процессом,  оно  происходит  естественным  образом  в  процессе  коммуникации:  во  время</w:t>
      </w:r>
      <w:r>
        <w:rPr>
          <w:rFonts w:ascii="Times New Roman" w:hAnsi="Times New Roman" w:cs="Times New Roman"/>
          <w:sz w:val="28"/>
          <w:szCs w:val="28"/>
        </w:rPr>
        <w:t xml:space="preserve"> </w:t>
      </w:r>
      <w:r w:rsidRPr="00D14641">
        <w:rPr>
          <w:rFonts w:ascii="Times New Roman" w:hAnsi="Times New Roman" w:cs="Times New Roman"/>
          <w:sz w:val="28"/>
          <w:szCs w:val="28"/>
        </w:rPr>
        <w:t>обсуждения  детьми (между  собой  или  со  взрослыми) содержания,  которое  их  интересует,</w:t>
      </w:r>
      <w:r>
        <w:rPr>
          <w:rFonts w:ascii="Times New Roman" w:hAnsi="Times New Roman" w:cs="Times New Roman"/>
          <w:sz w:val="28"/>
          <w:szCs w:val="28"/>
        </w:rPr>
        <w:t xml:space="preserve"> </w:t>
      </w:r>
      <w:r w:rsidRPr="00D14641">
        <w:rPr>
          <w:rFonts w:ascii="Times New Roman" w:hAnsi="Times New Roman" w:cs="Times New Roman"/>
          <w:sz w:val="28"/>
          <w:szCs w:val="28"/>
        </w:rPr>
        <w:t>действий,  в  которые  они  вовлечены.  Таким  образом,  стимулирование  речевого  развития</w:t>
      </w:r>
      <w:r>
        <w:rPr>
          <w:rFonts w:ascii="Times New Roman" w:hAnsi="Times New Roman" w:cs="Times New Roman"/>
          <w:sz w:val="28"/>
          <w:szCs w:val="28"/>
        </w:rPr>
        <w:t xml:space="preserve"> </w:t>
      </w:r>
      <w:r w:rsidRPr="00D14641">
        <w:rPr>
          <w:rFonts w:ascii="Times New Roman" w:hAnsi="Times New Roman" w:cs="Times New Roman"/>
          <w:sz w:val="28"/>
          <w:szCs w:val="28"/>
        </w:rPr>
        <w:t>является  сквозным  принципом  ежедневной  педагогической  деятельности  во  всех</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образовательных областях.  </w:t>
      </w:r>
    </w:p>
    <w:p w:rsidR="00287F68" w:rsidRPr="00D14641" w:rsidRDefault="00287F68" w:rsidP="00DB1C0D">
      <w:pPr>
        <w:spacing w:after="0" w:line="240" w:lineRule="auto"/>
        <w:ind w:firstLine="708"/>
        <w:jc w:val="both"/>
        <w:rPr>
          <w:rFonts w:ascii="Times New Roman" w:hAnsi="Times New Roman" w:cs="Times New Roman"/>
          <w:sz w:val="28"/>
          <w:szCs w:val="28"/>
        </w:rPr>
      </w:pPr>
      <w:proofErr w:type="gramStart"/>
      <w:r w:rsidRPr="00D14641">
        <w:rPr>
          <w:rFonts w:ascii="Times New Roman" w:hAnsi="Times New Roman" w:cs="Times New Roman"/>
          <w:sz w:val="28"/>
          <w:szCs w:val="28"/>
        </w:rPr>
        <w:t>Взрослые  создают</w:t>
      </w:r>
      <w:proofErr w:type="gramEnd"/>
      <w:r w:rsidRPr="00D14641">
        <w:rPr>
          <w:rFonts w:ascii="Times New Roman" w:hAnsi="Times New Roman" w:cs="Times New Roman"/>
          <w:sz w:val="28"/>
          <w:szCs w:val="28"/>
        </w:rPr>
        <w:t xml:space="preserve">  возможности  для  формирования  и  развития  звуковой  культуры, образной, интонационной и грамматической сторон речи, фонематического слуха, правильного</w:t>
      </w:r>
      <w:r>
        <w:rPr>
          <w:rFonts w:ascii="Times New Roman" w:hAnsi="Times New Roman" w:cs="Times New Roman"/>
          <w:sz w:val="28"/>
          <w:szCs w:val="28"/>
        </w:rPr>
        <w:t xml:space="preserve"> </w:t>
      </w:r>
      <w:proofErr w:type="spellStart"/>
      <w:r w:rsidRPr="00D14641">
        <w:rPr>
          <w:rFonts w:ascii="Times New Roman" w:hAnsi="Times New Roman" w:cs="Times New Roman"/>
          <w:sz w:val="28"/>
          <w:szCs w:val="28"/>
        </w:rPr>
        <w:t>звуко</w:t>
      </w:r>
      <w:proofErr w:type="spellEnd"/>
      <w:r w:rsidRPr="00D14641">
        <w:rPr>
          <w:rFonts w:ascii="Times New Roman" w:hAnsi="Times New Roman" w:cs="Times New Roman"/>
          <w:sz w:val="28"/>
          <w:szCs w:val="28"/>
        </w:rPr>
        <w:t xml:space="preserve">-  и  </w:t>
      </w:r>
      <w:proofErr w:type="spellStart"/>
      <w:r w:rsidRPr="00D14641">
        <w:rPr>
          <w:rFonts w:ascii="Times New Roman" w:hAnsi="Times New Roman" w:cs="Times New Roman"/>
          <w:sz w:val="28"/>
          <w:szCs w:val="28"/>
        </w:rPr>
        <w:t>словопроизношения</w:t>
      </w:r>
      <w:proofErr w:type="spellEnd"/>
      <w:r w:rsidRPr="00D14641">
        <w:rPr>
          <w:rFonts w:ascii="Times New Roman" w:hAnsi="Times New Roman" w:cs="Times New Roman"/>
          <w:sz w:val="28"/>
          <w:szCs w:val="28"/>
        </w:rPr>
        <w:t xml:space="preserve">,  поощряют  разучивание  стихотворений,  скороговорок, </w:t>
      </w:r>
      <w:proofErr w:type="spellStart"/>
      <w:r w:rsidRPr="00D14641">
        <w:rPr>
          <w:rFonts w:ascii="Times New Roman" w:hAnsi="Times New Roman" w:cs="Times New Roman"/>
          <w:sz w:val="28"/>
          <w:szCs w:val="28"/>
        </w:rPr>
        <w:t>чистоговорок</w:t>
      </w:r>
      <w:proofErr w:type="spellEnd"/>
      <w:r w:rsidRPr="00D14641">
        <w:rPr>
          <w:rFonts w:ascii="Times New Roman" w:hAnsi="Times New Roman" w:cs="Times New Roman"/>
          <w:sz w:val="28"/>
          <w:szCs w:val="28"/>
        </w:rPr>
        <w:t>, песен; организуют речевые игры, стимулируют словотворчество.</w:t>
      </w:r>
    </w:p>
    <w:p w:rsidR="00DB1C0D" w:rsidRDefault="00287F68" w:rsidP="00303DD1">
      <w:pPr>
        <w:pStyle w:val="a3"/>
        <w:numPr>
          <w:ilvl w:val="0"/>
          <w:numId w:val="81"/>
        </w:numPr>
        <w:spacing w:after="0" w:line="240" w:lineRule="auto"/>
        <w:ind w:left="0" w:firstLine="0"/>
        <w:jc w:val="both"/>
        <w:rPr>
          <w:rFonts w:ascii="Times New Roman" w:hAnsi="Times New Roman" w:cs="Times New Roman"/>
          <w:sz w:val="28"/>
          <w:szCs w:val="28"/>
        </w:rPr>
      </w:pPr>
      <w:r w:rsidRPr="00FD5BF9">
        <w:rPr>
          <w:rFonts w:ascii="Times New Roman" w:hAnsi="Times New Roman" w:cs="Times New Roman"/>
          <w:sz w:val="28"/>
          <w:szCs w:val="28"/>
        </w:rPr>
        <w:t>В сфере приобщения детей к культуре чтения литературных произведений</w:t>
      </w:r>
      <w:r w:rsidR="00DB1C0D">
        <w:rPr>
          <w:rFonts w:ascii="Times New Roman" w:hAnsi="Times New Roman" w:cs="Times New Roman"/>
          <w:sz w:val="28"/>
          <w:szCs w:val="28"/>
        </w:rPr>
        <w:t>.</w:t>
      </w:r>
    </w:p>
    <w:p w:rsidR="00287F68" w:rsidRPr="00FD5BF9" w:rsidRDefault="00DB1C0D" w:rsidP="00DB1C0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w:t>
      </w:r>
      <w:r w:rsidR="00287F68" w:rsidRPr="00FD5BF9">
        <w:rPr>
          <w:rFonts w:ascii="Times New Roman" w:hAnsi="Times New Roman" w:cs="Times New Roman"/>
          <w:sz w:val="28"/>
          <w:szCs w:val="28"/>
        </w:rPr>
        <w:t>зрослые читают детям книги, стихи, вспоминают содержание и обсуждают вместе с</w:t>
      </w:r>
      <w:r w:rsidR="00287F68">
        <w:rPr>
          <w:rFonts w:ascii="Times New Roman" w:hAnsi="Times New Roman" w:cs="Times New Roman"/>
          <w:sz w:val="28"/>
          <w:szCs w:val="28"/>
        </w:rPr>
        <w:t xml:space="preserve"> </w:t>
      </w:r>
      <w:r w:rsidR="00287F68" w:rsidRPr="00FD5BF9">
        <w:rPr>
          <w:rFonts w:ascii="Times New Roman" w:hAnsi="Times New Roman" w:cs="Times New Roman"/>
          <w:sz w:val="28"/>
          <w:szCs w:val="28"/>
        </w:rPr>
        <w:t>детьми  прочитанное,  способствуя  пониманию,  в  том  числе  на  слух.  Детям,  которые  хотят</w:t>
      </w:r>
      <w:r w:rsidR="00287F68">
        <w:rPr>
          <w:rFonts w:ascii="Times New Roman" w:hAnsi="Times New Roman" w:cs="Times New Roman"/>
          <w:sz w:val="28"/>
          <w:szCs w:val="28"/>
        </w:rPr>
        <w:t xml:space="preserve"> </w:t>
      </w:r>
      <w:r w:rsidR="00287F68" w:rsidRPr="00FD5BF9">
        <w:rPr>
          <w:rFonts w:ascii="Times New Roman" w:hAnsi="Times New Roman" w:cs="Times New Roman"/>
          <w:sz w:val="28"/>
          <w:szCs w:val="28"/>
        </w:rPr>
        <w:t>читать сами, предоставляется такая</w:t>
      </w:r>
      <w:r w:rsidR="00287F68">
        <w:rPr>
          <w:rFonts w:ascii="Times New Roman" w:hAnsi="Times New Roman" w:cs="Times New Roman"/>
          <w:sz w:val="28"/>
          <w:szCs w:val="28"/>
        </w:rPr>
        <w:t xml:space="preserve"> </w:t>
      </w:r>
      <w:r w:rsidR="00287F68" w:rsidRPr="00FD5BF9">
        <w:rPr>
          <w:rFonts w:ascii="Times New Roman" w:hAnsi="Times New Roman" w:cs="Times New Roman"/>
          <w:sz w:val="28"/>
          <w:szCs w:val="28"/>
        </w:rPr>
        <w:t xml:space="preserve">возможность. </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У детей активно развивается способность к использованию речи в повседневном общении,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w:t>
      </w:r>
    </w:p>
    <w:p w:rsidR="00287F68" w:rsidRDefault="00287F68" w:rsidP="00DB1C0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Взрослые  могут  стимулировать  использование  речи  для  познавательно-исследовательского</w:t>
      </w:r>
      <w:r>
        <w:rPr>
          <w:rFonts w:ascii="Times New Roman" w:hAnsi="Times New Roman" w:cs="Times New Roman"/>
          <w:sz w:val="28"/>
          <w:szCs w:val="28"/>
        </w:rPr>
        <w:t xml:space="preserve"> </w:t>
      </w:r>
      <w:r w:rsidRPr="00D14641">
        <w:rPr>
          <w:rFonts w:ascii="Times New Roman" w:hAnsi="Times New Roman" w:cs="Times New Roman"/>
          <w:sz w:val="28"/>
          <w:szCs w:val="28"/>
        </w:rPr>
        <w:t>развития дет</w:t>
      </w:r>
      <w:r w:rsidR="00DB1C0D">
        <w:rPr>
          <w:rFonts w:ascii="Times New Roman" w:hAnsi="Times New Roman" w:cs="Times New Roman"/>
          <w:sz w:val="28"/>
          <w:szCs w:val="28"/>
        </w:rPr>
        <w:t>ей, например, отвечая на вопросы:</w:t>
      </w:r>
      <w:r w:rsidR="00326D79">
        <w:rPr>
          <w:rFonts w:ascii="Times New Roman" w:hAnsi="Times New Roman" w:cs="Times New Roman"/>
          <w:sz w:val="28"/>
          <w:szCs w:val="28"/>
        </w:rPr>
        <w:t xml:space="preserve"> </w:t>
      </w:r>
      <w:r w:rsidRPr="00D14641">
        <w:rPr>
          <w:rFonts w:ascii="Times New Roman" w:hAnsi="Times New Roman" w:cs="Times New Roman"/>
          <w:sz w:val="28"/>
          <w:szCs w:val="28"/>
        </w:rPr>
        <w:t>«Почему?..», «Когда?..», обращая внимание детей</w:t>
      </w:r>
      <w:r>
        <w:rPr>
          <w:rFonts w:ascii="Times New Roman" w:hAnsi="Times New Roman" w:cs="Times New Roman"/>
          <w:sz w:val="28"/>
          <w:szCs w:val="28"/>
        </w:rPr>
        <w:t xml:space="preserve"> </w:t>
      </w:r>
      <w:r w:rsidRPr="00D14641">
        <w:rPr>
          <w:rFonts w:ascii="Times New Roman" w:hAnsi="Times New Roman" w:cs="Times New Roman"/>
          <w:sz w:val="28"/>
          <w:szCs w:val="28"/>
        </w:rPr>
        <w:t>на последовательность повседневных событий, различия и сходства, причинно-следственные</w:t>
      </w:r>
      <w:r>
        <w:rPr>
          <w:rFonts w:ascii="Times New Roman" w:hAnsi="Times New Roman" w:cs="Times New Roman"/>
          <w:sz w:val="28"/>
          <w:szCs w:val="28"/>
        </w:rPr>
        <w:t xml:space="preserve"> </w:t>
      </w:r>
      <w:r w:rsidRPr="00D14641">
        <w:rPr>
          <w:rFonts w:ascii="Times New Roman" w:hAnsi="Times New Roman" w:cs="Times New Roman"/>
          <w:sz w:val="28"/>
          <w:szCs w:val="28"/>
        </w:rPr>
        <w:t>связи, развивая идеи, высказанные детьми, вербально дополняя их. Например, ребенок говорит: «Посмотрите на это дерево»,</w:t>
      </w:r>
      <w:r w:rsidR="00326D79">
        <w:rPr>
          <w:rFonts w:ascii="Times New Roman" w:hAnsi="Times New Roman" w:cs="Times New Roman"/>
          <w:sz w:val="28"/>
          <w:szCs w:val="28"/>
        </w:rPr>
        <w:t xml:space="preserve"> а педагог отвечает: «Это тополь</w:t>
      </w:r>
      <w:r w:rsidRPr="00D14641">
        <w:rPr>
          <w:rFonts w:ascii="Times New Roman" w:hAnsi="Times New Roman" w:cs="Times New Roman"/>
          <w:sz w:val="28"/>
          <w:szCs w:val="28"/>
        </w:rPr>
        <w:t>.</w:t>
      </w:r>
      <w:r w:rsidR="00326D79">
        <w:rPr>
          <w:rFonts w:ascii="Times New Roman" w:hAnsi="Times New Roman" w:cs="Times New Roman"/>
          <w:sz w:val="28"/>
          <w:szCs w:val="28"/>
        </w:rPr>
        <w:t xml:space="preserve"> Посмотри, у него</w:t>
      </w:r>
      <w:r w:rsidRPr="00D14641">
        <w:rPr>
          <w:rFonts w:ascii="Times New Roman" w:hAnsi="Times New Roman" w:cs="Times New Roman"/>
          <w:sz w:val="28"/>
          <w:szCs w:val="28"/>
        </w:rPr>
        <w:t xml:space="preserve"> набухли почки и</w:t>
      </w:r>
      <w:r>
        <w:rPr>
          <w:rFonts w:ascii="Times New Roman" w:hAnsi="Times New Roman" w:cs="Times New Roman"/>
          <w:sz w:val="28"/>
          <w:szCs w:val="28"/>
        </w:rPr>
        <w:t xml:space="preserve"> </w:t>
      </w:r>
      <w:r w:rsidRPr="00D14641">
        <w:rPr>
          <w:rFonts w:ascii="Times New Roman" w:hAnsi="Times New Roman" w:cs="Times New Roman"/>
          <w:sz w:val="28"/>
          <w:szCs w:val="28"/>
        </w:rPr>
        <w:t>уже скоро появятся первые листочки».</w:t>
      </w:r>
      <w:r>
        <w:rPr>
          <w:rFonts w:ascii="Times New Roman" w:hAnsi="Times New Roman" w:cs="Times New Roman"/>
          <w:sz w:val="28"/>
          <w:szCs w:val="28"/>
        </w:rPr>
        <w:t xml:space="preserve"> </w:t>
      </w:r>
      <w:r w:rsidRPr="00D14641">
        <w:rPr>
          <w:rFonts w:ascii="Times New Roman" w:hAnsi="Times New Roman" w:cs="Times New Roman"/>
          <w:sz w:val="28"/>
          <w:szCs w:val="28"/>
        </w:rPr>
        <w:t>Детям с низким уровнем речевого развития взрослые позволяют отвечать на вопросы не</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только словесно, но и с помощью жестикуляции или </w:t>
      </w:r>
      <w:r>
        <w:rPr>
          <w:rFonts w:ascii="Times New Roman" w:hAnsi="Times New Roman" w:cs="Times New Roman"/>
          <w:sz w:val="28"/>
          <w:szCs w:val="28"/>
        </w:rPr>
        <w:t>с</w:t>
      </w:r>
      <w:r w:rsidRPr="00D14641">
        <w:rPr>
          <w:rFonts w:ascii="Times New Roman" w:hAnsi="Times New Roman" w:cs="Times New Roman"/>
          <w:sz w:val="28"/>
          <w:szCs w:val="28"/>
        </w:rPr>
        <w:t>пециальных средств.</w:t>
      </w:r>
      <w:r>
        <w:rPr>
          <w:rFonts w:ascii="Times New Roman" w:hAnsi="Times New Roman" w:cs="Times New Roman"/>
          <w:sz w:val="28"/>
          <w:szCs w:val="28"/>
        </w:rPr>
        <w:t xml:space="preserve"> </w:t>
      </w:r>
      <w:r w:rsidRPr="00D14641">
        <w:rPr>
          <w:rFonts w:ascii="Times New Roman" w:hAnsi="Times New Roman" w:cs="Times New Roman"/>
          <w:sz w:val="28"/>
          <w:szCs w:val="28"/>
        </w:rPr>
        <w:t>Речевому развитию способствуют наличие в развивающей предметно-пространственной</w:t>
      </w:r>
      <w:r>
        <w:rPr>
          <w:rFonts w:ascii="Times New Roman" w:hAnsi="Times New Roman" w:cs="Times New Roman"/>
          <w:sz w:val="28"/>
          <w:szCs w:val="28"/>
        </w:rPr>
        <w:t xml:space="preserve"> </w:t>
      </w:r>
      <w:r w:rsidRPr="00D14641">
        <w:rPr>
          <w:rFonts w:ascii="Times New Roman" w:hAnsi="Times New Roman" w:cs="Times New Roman"/>
          <w:sz w:val="28"/>
          <w:szCs w:val="28"/>
        </w:rPr>
        <w:t>среде открытого доступа детей к различным литературным изданиям, предоставление места для</w:t>
      </w:r>
      <w:r>
        <w:rPr>
          <w:rFonts w:ascii="Times New Roman" w:hAnsi="Times New Roman" w:cs="Times New Roman"/>
          <w:sz w:val="28"/>
          <w:szCs w:val="28"/>
        </w:rPr>
        <w:t xml:space="preserve"> </w:t>
      </w:r>
      <w:r w:rsidRPr="00D14641">
        <w:rPr>
          <w:rFonts w:ascii="Times New Roman" w:hAnsi="Times New Roman" w:cs="Times New Roman"/>
          <w:sz w:val="28"/>
          <w:szCs w:val="28"/>
        </w:rPr>
        <w:t>рассматривания  и  чтения  детьми  соответствующих  их  возрасту  книг,  наличие  других</w:t>
      </w:r>
      <w:r>
        <w:rPr>
          <w:rFonts w:ascii="Times New Roman" w:hAnsi="Times New Roman" w:cs="Times New Roman"/>
          <w:sz w:val="28"/>
          <w:szCs w:val="28"/>
        </w:rPr>
        <w:t xml:space="preserve"> </w:t>
      </w:r>
      <w:r w:rsidRPr="00D14641">
        <w:rPr>
          <w:rFonts w:ascii="Times New Roman" w:hAnsi="Times New Roman" w:cs="Times New Roman"/>
          <w:sz w:val="28"/>
          <w:szCs w:val="28"/>
        </w:rPr>
        <w:t>дополнительных материалов, например плакатов и картин, рассказов в картинках, аудиозаписей</w:t>
      </w:r>
      <w:r>
        <w:rPr>
          <w:rFonts w:ascii="Times New Roman" w:hAnsi="Times New Roman" w:cs="Times New Roman"/>
          <w:sz w:val="28"/>
          <w:szCs w:val="28"/>
        </w:rPr>
        <w:t xml:space="preserve"> </w:t>
      </w:r>
      <w:r w:rsidRPr="00D14641">
        <w:rPr>
          <w:rFonts w:ascii="Times New Roman" w:hAnsi="Times New Roman" w:cs="Times New Roman"/>
          <w:sz w:val="28"/>
          <w:szCs w:val="28"/>
        </w:rPr>
        <w:t>литературных произведений и песен, а также других материалов.</w:t>
      </w:r>
    </w:p>
    <w:p w:rsidR="00287F68" w:rsidRPr="00EB38E6" w:rsidRDefault="00287F68" w:rsidP="00287F68">
      <w:pPr>
        <w:shd w:val="clear" w:color="auto" w:fill="FFFFFF"/>
        <w:spacing w:after="0" w:line="240" w:lineRule="auto"/>
        <w:jc w:val="both"/>
        <w:rPr>
          <w:rFonts w:ascii="Times New Roman" w:hAnsi="Times New Roman"/>
          <w:i/>
          <w:sz w:val="28"/>
          <w:szCs w:val="28"/>
        </w:rPr>
      </w:pPr>
    </w:p>
    <w:p w:rsidR="00287F68" w:rsidRPr="00A3453B" w:rsidRDefault="00287F68" w:rsidP="00287F68">
      <w:pPr>
        <w:spacing w:after="0" w:line="240" w:lineRule="auto"/>
        <w:jc w:val="both"/>
        <w:rPr>
          <w:rFonts w:ascii="Times New Roman" w:hAnsi="Times New Roman" w:cs="Times New Roman"/>
          <w:b/>
          <w:i/>
          <w:sz w:val="28"/>
          <w:szCs w:val="28"/>
        </w:rPr>
      </w:pPr>
      <w:r w:rsidRPr="00A3453B">
        <w:rPr>
          <w:rFonts w:ascii="Times New Roman" w:hAnsi="Times New Roman" w:cs="Times New Roman"/>
          <w:b/>
          <w:i/>
          <w:sz w:val="28"/>
          <w:szCs w:val="28"/>
        </w:rPr>
        <w:t>Художественно-эстетическое развитие</w:t>
      </w:r>
    </w:p>
    <w:p w:rsidR="00287F68" w:rsidRPr="00D14641" w:rsidRDefault="00287F68" w:rsidP="00287F68">
      <w:pPr>
        <w:spacing w:after="0" w:line="240" w:lineRule="auto"/>
        <w:jc w:val="both"/>
        <w:rPr>
          <w:rFonts w:ascii="Times New Roman" w:hAnsi="Times New Roman" w:cs="Times New Roman"/>
          <w:sz w:val="28"/>
          <w:szCs w:val="28"/>
        </w:rPr>
      </w:pPr>
      <w:proofErr w:type="gramStart"/>
      <w:r w:rsidRPr="00D14641">
        <w:rPr>
          <w:rFonts w:ascii="Times New Roman" w:hAnsi="Times New Roman" w:cs="Times New Roman"/>
          <w:sz w:val="28"/>
          <w:szCs w:val="28"/>
        </w:rPr>
        <w:t>В  области</w:t>
      </w:r>
      <w:proofErr w:type="gramEnd"/>
      <w:r w:rsidRPr="00D14641">
        <w:rPr>
          <w:rFonts w:ascii="Times New Roman" w:hAnsi="Times New Roman" w:cs="Times New Roman"/>
          <w:sz w:val="28"/>
          <w:szCs w:val="28"/>
        </w:rPr>
        <w:t xml:space="preserve">  художественно-эстетического  развития  ребенка  основными  задачами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образовательной деятельности являются создание условий для: </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развития у детей интереса к эстетической стороне действительности, ознакомления с</w:t>
      </w:r>
      <w:r>
        <w:rPr>
          <w:rFonts w:ascii="Times New Roman" w:hAnsi="Times New Roman" w:cs="Times New Roman"/>
          <w:sz w:val="28"/>
          <w:szCs w:val="28"/>
        </w:rPr>
        <w:t xml:space="preserve"> </w:t>
      </w:r>
      <w:r w:rsidRPr="00D14641">
        <w:rPr>
          <w:rFonts w:ascii="Times New Roman" w:hAnsi="Times New Roman" w:cs="Times New Roman"/>
          <w:sz w:val="28"/>
          <w:szCs w:val="28"/>
        </w:rPr>
        <w:t>разными видами и жанрами искусства (словесного, музыкального, изобразительного), в том</w:t>
      </w:r>
      <w:r>
        <w:rPr>
          <w:rFonts w:ascii="Times New Roman" w:hAnsi="Times New Roman" w:cs="Times New Roman"/>
          <w:sz w:val="28"/>
          <w:szCs w:val="28"/>
        </w:rPr>
        <w:t xml:space="preserve"> </w:t>
      </w:r>
      <w:r w:rsidRPr="00D14641">
        <w:rPr>
          <w:rFonts w:ascii="Times New Roman" w:hAnsi="Times New Roman" w:cs="Times New Roman"/>
          <w:sz w:val="28"/>
          <w:szCs w:val="28"/>
        </w:rPr>
        <w:t>числе народного творчества;</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 развития способности к восприятию музыки, художественной литературы, фольклора;  </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приобщения  к  разным  видам  художественно-эстетической  деятельности,  развития</w:t>
      </w:r>
      <w:r>
        <w:rPr>
          <w:rFonts w:ascii="Times New Roman" w:hAnsi="Times New Roman" w:cs="Times New Roman"/>
          <w:sz w:val="28"/>
          <w:szCs w:val="28"/>
        </w:rPr>
        <w:t xml:space="preserve"> </w:t>
      </w:r>
      <w:r w:rsidRPr="00D14641">
        <w:rPr>
          <w:rFonts w:ascii="Times New Roman" w:hAnsi="Times New Roman" w:cs="Times New Roman"/>
          <w:sz w:val="28"/>
          <w:szCs w:val="28"/>
        </w:rPr>
        <w:t>потребности  в  творческом  самовыражении,  инициативности  и  самостоятельности  в</w:t>
      </w:r>
      <w:r>
        <w:rPr>
          <w:rFonts w:ascii="Times New Roman" w:hAnsi="Times New Roman" w:cs="Times New Roman"/>
          <w:sz w:val="28"/>
          <w:szCs w:val="28"/>
        </w:rPr>
        <w:t xml:space="preserve"> </w:t>
      </w:r>
      <w:r w:rsidRPr="00D14641">
        <w:rPr>
          <w:rFonts w:ascii="Times New Roman" w:hAnsi="Times New Roman" w:cs="Times New Roman"/>
          <w:sz w:val="28"/>
          <w:szCs w:val="28"/>
        </w:rPr>
        <w:t>воплощении художественного замысла.</w:t>
      </w:r>
    </w:p>
    <w:p w:rsidR="00DB1C0D" w:rsidRDefault="00287F68" w:rsidP="00303DD1">
      <w:pPr>
        <w:pStyle w:val="a3"/>
        <w:numPr>
          <w:ilvl w:val="0"/>
          <w:numId w:val="81"/>
        </w:numPr>
        <w:spacing w:after="0" w:line="240" w:lineRule="auto"/>
        <w:ind w:left="0" w:firstLine="0"/>
        <w:jc w:val="both"/>
        <w:rPr>
          <w:rFonts w:ascii="Times New Roman" w:hAnsi="Times New Roman" w:cs="Times New Roman"/>
          <w:sz w:val="28"/>
          <w:szCs w:val="28"/>
        </w:rPr>
      </w:pPr>
      <w:r w:rsidRPr="00C6033B">
        <w:rPr>
          <w:rFonts w:ascii="Times New Roman" w:hAnsi="Times New Roman" w:cs="Times New Roman"/>
          <w:sz w:val="28"/>
          <w:szCs w:val="28"/>
        </w:rPr>
        <w:t>В  сфере  развития  у  детей  интереса  к  эстетической  стороне  действительности,</w:t>
      </w:r>
      <w:r>
        <w:rPr>
          <w:rFonts w:ascii="Times New Roman" w:hAnsi="Times New Roman" w:cs="Times New Roman"/>
          <w:sz w:val="28"/>
          <w:szCs w:val="28"/>
        </w:rPr>
        <w:t xml:space="preserve"> </w:t>
      </w:r>
      <w:r w:rsidRPr="00C6033B">
        <w:rPr>
          <w:rFonts w:ascii="Times New Roman" w:hAnsi="Times New Roman" w:cs="Times New Roman"/>
          <w:sz w:val="28"/>
          <w:szCs w:val="28"/>
        </w:rPr>
        <w:t>ознакомления с разными видами и жанрами искусства, в том числе народного творчества</w:t>
      </w:r>
      <w:r>
        <w:rPr>
          <w:rFonts w:ascii="Times New Roman" w:hAnsi="Times New Roman" w:cs="Times New Roman"/>
          <w:sz w:val="28"/>
          <w:szCs w:val="28"/>
        </w:rPr>
        <w:t xml:space="preserve">. </w:t>
      </w:r>
    </w:p>
    <w:p w:rsidR="00287F68" w:rsidRPr="00C6033B" w:rsidRDefault="00287F68" w:rsidP="00DB1C0D">
      <w:pPr>
        <w:pStyle w:val="a3"/>
        <w:spacing w:after="0" w:line="240" w:lineRule="auto"/>
        <w:ind w:left="0"/>
        <w:jc w:val="both"/>
        <w:rPr>
          <w:rFonts w:ascii="Times New Roman" w:hAnsi="Times New Roman" w:cs="Times New Roman"/>
          <w:sz w:val="28"/>
          <w:szCs w:val="28"/>
        </w:rPr>
      </w:pPr>
      <w:r w:rsidRPr="00C6033B">
        <w:rPr>
          <w:rFonts w:ascii="Times New Roman" w:hAnsi="Times New Roman" w:cs="Times New Roman"/>
          <w:sz w:val="28"/>
          <w:szCs w:val="28"/>
        </w:rPr>
        <w:t>Программа  относит  к  образовательной  области  художественно-эстетического  развития</w:t>
      </w:r>
      <w:r>
        <w:rPr>
          <w:rFonts w:ascii="Times New Roman" w:hAnsi="Times New Roman" w:cs="Times New Roman"/>
          <w:sz w:val="28"/>
          <w:szCs w:val="28"/>
        </w:rPr>
        <w:t xml:space="preserve"> </w:t>
      </w:r>
      <w:r w:rsidRPr="00C6033B">
        <w:rPr>
          <w:rFonts w:ascii="Times New Roman" w:hAnsi="Times New Roman" w:cs="Times New Roman"/>
          <w:sz w:val="28"/>
          <w:szCs w:val="28"/>
        </w:rPr>
        <w:t>приобщение детей к эстетическому познанию и переживанию мира, к искусству и культуре в</w:t>
      </w:r>
      <w:r>
        <w:rPr>
          <w:rFonts w:ascii="Times New Roman" w:hAnsi="Times New Roman" w:cs="Times New Roman"/>
          <w:sz w:val="28"/>
          <w:szCs w:val="28"/>
        </w:rPr>
        <w:t xml:space="preserve"> </w:t>
      </w:r>
      <w:r w:rsidRPr="00C6033B">
        <w:rPr>
          <w:rFonts w:ascii="Times New Roman" w:hAnsi="Times New Roman" w:cs="Times New Roman"/>
          <w:sz w:val="28"/>
          <w:szCs w:val="28"/>
        </w:rPr>
        <w:t xml:space="preserve">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287F68" w:rsidRPr="00D14641" w:rsidRDefault="00287F68" w:rsidP="00DB1C0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Эстетическое отношение к миру опирается, прежде всего, на восприятие действительности</w:t>
      </w:r>
      <w:r>
        <w:rPr>
          <w:rFonts w:ascii="Times New Roman" w:hAnsi="Times New Roman" w:cs="Times New Roman"/>
          <w:sz w:val="28"/>
          <w:szCs w:val="28"/>
        </w:rPr>
        <w:t xml:space="preserve"> </w:t>
      </w:r>
      <w:r w:rsidRPr="00D14641">
        <w:rPr>
          <w:rFonts w:ascii="Times New Roman" w:hAnsi="Times New Roman" w:cs="Times New Roman"/>
          <w:sz w:val="28"/>
          <w:szCs w:val="28"/>
        </w:rPr>
        <w:t>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w:t>
      </w:r>
      <w:r>
        <w:rPr>
          <w:rFonts w:ascii="Times New Roman" w:hAnsi="Times New Roman" w:cs="Times New Roman"/>
          <w:sz w:val="28"/>
          <w:szCs w:val="28"/>
        </w:rPr>
        <w:t xml:space="preserve"> </w:t>
      </w:r>
      <w:r w:rsidRPr="00D14641">
        <w:rPr>
          <w:rFonts w:ascii="Times New Roman" w:hAnsi="Times New Roman" w:cs="Times New Roman"/>
          <w:sz w:val="28"/>
          <w:szCs w:val="28"/>
        </w:rPr>
        <w:t>природы  и  рукотворного  мира,  сопереживания  персонажам  художественной  литературы  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фольклора. </w:t>
      </w:r>
    </w:p>
    <w:p w:rsidR="00287F68" w:rsidRPr="00D14641" w:rsidRDefault="00287F68" w:rsidP="00DB1C0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w:t>
      </w:r>
      <w:r>
        <w:rPr>
          <w:rFonts w:ascii="Times New Roman" w:hAnsi="Times New Roman" w:cs="Times New Roman"/>
          <w:sz w:val="28"/>
          <w:szCs w:val="28"/>
        </w:rPr>
        <w:t xml:space="preserve"> </w:t>
      </w:r>
      <w:r w:rsidRPr="00D14641">
        <w:rPr>
          <w:rFonts w:ascii="Times New Roman" w:hAnsi="Times New Roman" w:cs="Times New Roman"/>
          <w:sz w:val="28"/>
          <w:szCs w:val="28"/>
        </w:rPr>
        <w:t>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w:t>
      </w:r>
      <w:r>
        <w:rPr>
          <w:rFonts w:ascii="Times New Roman" w:hAnsi="Times New Roman" w:cs="Times New Roman"/>
          <w:sz w:val="28"/>
          <w:szCs w:val="28"/>
        </w:rPr>
        <w:t xml:space="preserve"> </w:t>
      </w:r>
      <w:r w:rsidRPr="00D14641">
        <w:rPr>
          <w:rFonts w:ascii="Times New Roman" w:hAnsi="Times New Roman" w:cs="Times New Roman"/>
          <w:sz w:val="28"/>
          <w:szCs w:val="28"/>
        </w:rPr>
        <w:t>художественно-эстетической информации.</w:t>
      </w:r>
    </w:p>
    <w:p w:rsidR="00287F68" w:rsidRPr="00D14641" w:rsidRDefault="00287F68" w:rsidP="00DB1C0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w:t>
      </w:r>
      <w:r>
        <w:rPr>
          <w:rFonts w:ascii="Times New Roman" w:hAnsi="Times New Roman" w:cs="Times New Roman"/>
          <w:sz w:val="28"/>
          <w:szCs w:val="28"/>
        </w:rPr>
        <w:t xml:space="preserve"> </w:t>
      </w:r>
      <w:r w:rsidRPr="00D14641">
        <w:rPr>
          <w:rFonts w:ascii="Times New Roman" w:hAnsi="Times New Roman" w:cs="Times New Roman"/>
          <w:sz w:val="28"/>
          <w:szCs w:val="28"/>
        </w:rPr>
        <w:t>в воплощении художественного замысла взрослые создают возможности для творческого самовыражения детей: поддерживают</w:t>
      </w:r>
      <w:r>
        <w:rPr>
          <w:rFonts w:ascii="Times New Roman" w:hAnsi="Times New Roman" w:cs="Times New Roman"/>
          <w:sz w:val="28"/>
          <w:szCs w:val="28"/>
        </w:rPr>
        <w:t xml:space="preserve"> </w:t>
      </w:r>
      <w:r w:rsidRPr="00D14641">
        <w:rPr>
          <w:rFonts w:ascii="Times New Roman" w:hAnsi="Times New Roman" w:cs="Times New Roman"/>
          <w:sz w:val="28"/>
          <w:szCs w:val="28"/>
        </w:rPr>
        <w:t>инициативу,  стремление  к  импровизации  при  самостоятельном  воплощении  ребенком</w:t>
      </w:r>
      <w:r>
        <w:rPr>
          <w:rFonts w:ascii="Times New Roman" w:hAnsi="Times New Roman" w:cs="Times New Roman"/>
          <w:sz w:val="28"/>
          <w:szCs w:val="28"/>
        </w:rPr>
        <w:t xml:space="preserve"> </w:t>
      </w:r>
      <w:r w:rsidRPr="00D14641">
        <w:rPr>
          <w:rFonts w:ascii="Times New Roman" w:hAnsi="Times New Roman" w:cs="Times New Roman"/>
          <w:sz w:val="28"/>
          <w:szCs w:val="28"/>
        </w:rPr>
        <w:t>художественных  замыслов;  вовлекают  детей  в  разные  виды  художественно-эстетической</w:t>
      </w:r>
      <w:r>
        <w:rPr>
          <w:rFonts w:ascii="Times New Roman" w:hAnsi="Times New Roman" w:cs="Times New Roman"/>
          <w:sz w:val="28"/>
          <w:szCs w:val="28"/>
        </w:rPr>
        <w:t xml:space="preserve"> </w:t>
      </w:r>
      <w:r w:rsidRPr="00D14641">
        <w:rPr>
          <w:rFonts w:ascii="Times New Roman" w:hAnsi="Times New Roman" w:cs="Times New Roman"/>
          <w:sz w:val="28"/>
          <w:szCs w:val="28"/>
        </w:rPr>
        <w:t>деятельности,  в  сюжетно-ролевые  и  режиссерские  игры,  помогают  осваивать  различные</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средства, материалы, способы реализации замыслов. </w:t>
      </w:r>
    </w:p>
    <w:p w:rsidR="00287F68" w:rsidRPr="00D14641" w:rsidRDefault="00287F68" w:rsidP="00DB1C0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 изобразительной деятельности</w:t>
      </w:r>
      <w:r>
        <w:rPr>
          <w:rFonts w:ascii="Times New Roman" w:hAnsi="Times New Roman" w:cs="Times New Roman"/>
          <w:sz w:val="28"/>
          <w:szCs w:val="28"/>
        </w:rPr>
        <w:t xml:space="preserve"> </w:t>
      </w:r>
      <w:r w:rsidRPr="00D14641">
        <w:rPr>
          <w:rFonts w:ascii="Times New Roman" w:hAnsi="Times New Roman" w:cs="Times New Roman"/>
          <w:sz w:val="28"/>
          <w:szCs w:val="28"/>
        </w:rPr>
        <w:t>(рисовании, лепке) и художественном конструировании</w:t>
      </w:r>
      <w:r>
        <w:rPr>
          <w:rFonts w:ascii="Times New Roman" w:hAnsi="Times New Roman" w:cs="Times New Roman"/>
          <w:sz w:val="28"/>
          <w:szCs w:val="28"/>
        </w:rPr>
        <w:t xml:space="preserve"> </w:t>
      </w:r>
      <w:r w:rsidRPr="00D14641">
        <w:rPr>
          <w:rFonts w:ascii="Times New Roman" w:hAnsi="Times New Roman" w:cs="Times New Roman"/>
          <w:sz w:val="28"/>
          <w:szCs w:val="28"/>
        </w:rPr>
        <w:t>взрослые  предлагают  детям  экспериментировать  с  цветом,  придумывать  и  создавать</w:t>
      </w:r>
      <w:r>
        <w:rPr>
          <w:rFonts w:ascii="Times New Roman" w:hAnsi="Times New Roman" w:cs="Times New Roman"/>
          <w:sz w:val="28"/>
          <w:szCs w:val="28"/>
        </w:rPr>
        <w:t xml:space="preserve"> </w:t>
      </w:r>
      <w:r w:rsidRPr="00D14641">
        <w:rPr>
          <w:rFonts w:ascii="Times New Roman" w:hAnsi="Times New Roman" w:cs="Times New Roman"/>
          <w:sz w:val="28"/>
          <w:szCs w:val="28"/>
        </w:rPr>
        <w:t>композицию;  осваивать  различные  художественные  техники,  использовать  разнообразные</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материалы и средства. </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 музыкальной деятельности (танцах, пении, игре на детских музыкальных инструментах)– создавать художественные образы с помощью пластических средств, ритма, темпа, высоты 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силы звука.  </w:t>
      </w:r>
    </w:p>
    <w:p w:rsidR="00287F68" w:rsidRDefault="00287F68" w:rsidP="00DB1C0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 театрализованной деятельности, сюжетно-ролевой и режиссерской игре – языковыми</w:t>
      </w:r>
      <w:r>
        <w:rPr>
          <w:rFonts w:ascii="Times New Roman" w:hAnsi="Times New Roman" w:cs="Times New Roman"/>
          <w:sz w:val="28"/>
          <w:szCs w:val="28"/>
        </w:rPr>
        <w:t xml:space="preserve"> </w:t>
      </w:r>
      <w:r w:rsidRPr="00D14641">
        <w:rPr>
          <w:rFonts w:ascii="Times New Roman" w:hAnsi="Times New Roman" w:cs="Times New Roman"/>
          <w:sz w:val="28"/>
          <w:szCs w:val="28"/>
        </w:rPr>
        <w:t>средствами, средствами мимики, пантомимы, интонации передавать характер, переживания, настроения персонажей.</w:t>
      </w:r>
    </w:p>
    <w:p w:rsidR="00287F68" w:rsidRDefault="00287F68" w:rsidP="008B696C">
      <w:pPr>
        <w:shd w:val="clear" w:color="auto" w:fill="FFFFFF"/>
        <w:spacing w:after="120" w:line="240" w:lineRule="auto"/>
        <w:ind w:firstLine="708"/>
        <w:jc w:val="both"/>
        <w:rPr>
          <w:rFonts w:ascii="Times New Roman" w:hAnsi="Times New Roman"/>
          <w:color w:val="000000"/>
          <w:sz w:val="28"/>
          <w:szCs w:val="28"/>
        </w:rPr>
      </w:pPr>
      <w:r w:rsidRPr="00EF62DF">
        <w:rPr>
          <w:rFonts w:ascii="Times New Roman" w:hAnsi="Times New Roman"/>
          <w:color w:val="000000"/>
          <w:sz w:val="28"/>
          <w:szCs w:val="28"/>
        </w:rPr>
        <w:t>Задача детского сада – построение такой системы жизнедеятельности учреждения, которая обеспечила бы условия для всестороннего развития личности детей, родителей, всех работников ДОУ при опоре на  эмоционально-эстетическое отношение к предмету освоения.</w:t>
      </w:r>
    </w:p>
    <w:p w:rsidR="00287F68" w:rsidRPr="00A3453B" w:rsidRDefault="00287F68" w:rsidP="00287F68">
      <w:pPr>
        <w:spacing w:after="0" w:line="240" w:lineRule="auto"/>
        <w:jc w:val="both"/>
        <w:rPr>
          <w:rFonts w:ascii="Times New Roman" w:hAnsi="Times New Roman" w:cs="Times New Roman"/>
          <w:b/>
          <w:i/>
          <w:sz w:val="28"/>
          <w:szCs w:val="28"/>
        </w:rPr>
      </w:pPr>
      <w:r w:rsidRPr="00A3453B">
        <w:rPr>
          <w:rFonts w:ascii="Times New Roman" w:hAnsi="Times New Roman" w:cs="Times New Roman"/>
          <w:b/>
          <w:i/>
          <w:sz w:val="28"/>
          <w:szCs w:val="28"/>
        </w:rPr>
        <w:t>Физическое развитие</w:t>
      </w:r>
    </w:p>
    <w:p w:rsidR="00287F68" w:rsidRPr="00D14641" w:rsidRDefault="00287F68" w:rsidP="00287F68">
      <w:pPr>
        <w:spacing w:after="0" w:line="240" w:lineRule="auto"/>
        <w:jc w:val="both"/>
        <w:rPr>
          <w:rFonts w:ascii="Times New Roman" w:hAnsi="Times New Roman" w:cs="Times New Roman"/>
          <w:sz w:val="28"/>
          <w:szCs w:val="28"/>
        </w:rPr>
      </w:pPr>
      <w:proofErr w:type="gramStart"/>
      <w:r w:rsidRPr="00D14641">
        <w:rPr>
          <w:rFonts w:ascii="Times New Roman" w:hAnsi="Times New Roman" w:cs="Times New Roman"/>
          <w:sz w:val="28"/>
          <w:szCs w:val="28"/>
        </w:rPr>
        <w:t>В  области</w:t>
      </w:r>
      <w:proofErr w:type="gramEnd"/>
      <w:r w:rsidRPr="00D14641">
        <w:rPr>
          <w:rFonts w:ascii="Times New Roman" w:hAnsi="Times New Roman" w:cs="Times New Roman"/>
          <w:sz w:val="28"/>
          <w:szCs w:val="28"/>
        </w:rPr>
        <w:t xml:space="preserve">  физического  развития  ребенка  основными  задачами  образовательной</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деятельности являются создание условий для: </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становления у детей ценностей здорового образа жизни;</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развития представлений о своем теле и своих физических возможностях;</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 приобретения двигательного опыта и совершенствования двигательной активности; </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–формирования  начальных  представлений  о  некоторых  видах  спорта,  овладения</w:t>
      </w:r>
      <w:r>
        <w:rPr>
          <w:rFonts w:ascii="Times New Roman" w:hAnsi="Times New Roman" w:cs="Times New Roman"/>
          <w:sz w:val="28"/>
          <w:szCs w:val="28"/>
        </w:rPr>
        <w:t xml:space="preserve"> </w:t>
      </w:r>
      <w:r w:rsidRPr="00D14641">
        <w:rPr>
          <w:rFonts w:ascii="Times New Roman" w:hAnsi="Times New Roman" w:cs="Times New Roman"/>
          <w:sz w:val="28"/>
          <w:szCs w:val="28"/>
        </w:rPr>
        <w:t>подвижными играми с правилами.</w:t>
      </w:r>
    </w:p>
    <w:p w:rsidR="00287F68" w:rsidRPr="00C6033B" w:rsidRDefault="00287F68" w:rsidP="00303DD1">
      <w:pPr>
        <w:pStyle w:val="a3"/>
        <w:numPr>
          <w:ilvl w:val="0"/>
          <w:numId w:val="81"/>
        </w:numPr>
        <w:spacing w:after="0" w:line="240" w:lineRule="auto"/>
        <w:ind w:left="0" w:firstLine="0"/>
        <w:jc w:val="both"/>
        <w:rPr>
          <w:rFonts w:ascii="Times New Roman" w:hAnsi="Times New Roman" w:cs="Times New Roman"/>
          <w:sz w:val="28"/>
          <w:szCs w:val="28"/>
        </w:rPr>
      </w:pPr>
      <w:r w:rsidRPr="00C6033B">
        <w:rPr>
          <w:rFonts w:ascii="Times New Roman" w:hAnsi="Times New Roman" w:cs="Times New Roman"/>
          <w:sz w:val="28"/>
          <w:szCs w:val="28"/>
        </w:rPr>
        <w:t xml:space="preserve">В сфере становления у детей ценностей здорового образа жизни взрослые способствуют развитию у детей ответственного отношения к своему здоровью. </w:t>
      </w:r>
    </w:p>
    <w:p w:rsidR="00287F68" w:rsidRPr="00D14641" w:rsidRDefault="00287F68" w:rsidP="00287F68">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w:t>
      </w:r>
      <w:r>
        <w:rPr>
          <w:rFonts w:ascii="Times New Roman" w:hAnsi="Times New Roman" w:cs="Times New Roman"/>
          <w:sz w:val="28"/>
          <w:szCs w:val="28"/>
        </w:rPr>
        <w:t xml:space="preserve"> </w:t>
      </w:r>
      <w:r w:rsidRPr="00D14641">
        <w:rPr>
          <w:rFonts w:ascii="Times New Roman" w:hAnsi="Times New Roman" w:cs="Times New Roman"/>
          <w:sz w:val="28"/>
          <w:szCs w:val="28"/>
        </w:rPr>
        <w:t>и правил, в том числе правил здорового питания, закаливания и пр. Взрослые способствуют</w:t>
      </w:r>
      <w:r>
        <w:rPr>
          <w:rFonts w:ascii="Times New Roman" w:hAnsi="Times New Roman" w:cs="Times New Roman"/>
          <w:sz w:val="28"/>
          <w:szCs w:val="28"/>
        </w:rPr>
        <w:t xml:space="preserve"> </w:t>
      </w:r>
      <w:r w:rsidRPr="00D14641">
        <w:rPr>
          <w:rFonts w:ascii="Times New Roman" w:hAnsi="Times New Roman" w:cs="Times New Roman"/>
          <w:sz w:val="28"/>
          <w:szCs w:val="28"/>
        </w:rPr>
        <w:t>формированию  полезных  навыков  и  привычек,  нацеленных  на  поддержание собственного</w:t>
      </w:r>
      <w:r>
        <w:rPr>
          <w:rFonts w:ascii="Times New Roman" w:hAnsi="Times New Roman" w:cs="Times New Roman"/>
          <w:sz w:val="28"/>
          <w:szCs w:val="28"/>
        </w:rPr>
        <w:t xml:space="preserve"> </w:t>
      </w:r>
      <w:r w:rsidRPr="00D14641">
        <w:rPr>
          <w:rFonts w:ascii="Times New Roman" w:hAnsi="Times New Roman" w:cs="Times New Roman"/>
          <w:sz w:val="28"/>
          <w:szCs w:val="28"/>
        </w:rPr>
        <w:t>здоровья,  в  том  числе  формированию  гигиенических  навыков.  Создают  возможности  для</w:t>
      </w:r>
      <w:r>
        <w:rPr>
          <w:rFonts w:ascii="Times New Roman" w:hAnsi="Times New Roman" w:cs="Times New Roman"/>
          <w:sz w:val="28"/>
          <w:szCs w:val="28"/>
        </w:rPr>
        <w:t xml:space="preserve"> </w:t>
      </w:r>
      <w:r w:rsidRPr="00D14641">
        <w:rPr>
          <w:rFonts w:ascii="Times New Roman" w:hAnsi="Times New Roman" w:cs="Times New Roman"/>
          <w:sz w:val="28"/>
          <w:szCs w:val="28"/>
        </w:rPr>
        <w:t>активного участия детей в оздоровительных мероприятиях.</w:t>
      </w:r>
    </w:p>
    <w:p w:rsidR="00287F68" w:rsidRPr="00C6033B" w:rsidRDefault="00287F68" w:rsidP="00303DD1">
      <w:pPr>
        <w:pStyle w:val="a3"/>
        <w:numPr>
          <w:ilvl w:val="0"/>
          <w:numId w:val="81"/>
        </w:numPr>
        <w:spacing w:after="0" w:line="240" w:lineRule="auto"/>
        <w:ind w:left="0" w:firstLine="0"/>
        <w:jc w:val="both"/>
        <w:rPr>
          <w:rFonts w:ascii="Times New Roman" w:hAnsi="Times New Roman" w:cs="Times New Roman"/>
          <w:sz w:val="28"/>
          <w:szCs w:val="28"/>
        </w:rPr>
      </w:pPr>
      <w:r w:rsidRPr="00C6033B">
        <w:rPr>
          <w:rFonts w:ascii="Times New Roman" w:hAnsi="Times New Roman" w:cs="Times New Roman"/>
          <w:sz w:val="28"/>
          <w:szCs w:val="28"/>
        </w:rPr>
        <w:t>В сфере совершенствования двигательной активности детей, развития представлений о</w:t>
      </w:r>
      <w:r>
        <w:rPr>
          <w:rFonts w:ascii="Times New Roman" w:hAnsi="Times New Roman" w:cs="Times New Roman"/>
          <w:sz w:val="28"/>
          <w:szCs w:val="28"/>
        </w:rPr>
        <w:t xml:space="preserve"> </w:t>
      </w:r>
      <w:r w:rsidRPr="00C6033B">
        <w:rPr>
          <w:rFonts w:ascii="Times New Roman" w:hAnsi="Times New Roman" w:cs="Times New Roman"/>
          <w:sz w:val="28"/>
          <w:szCs w:val="28"/>
        </w:rPr>
        <w:t>своем  теле  и  своих  физических  возможностях,  формировании  начальных  представлений  о</w:t>
      </w:r>
      <w:r>
        <w:rPr>
          <w:rFonts w:ascii="Times New Roman" w:hAnsi="Times New Roman" w:cs="Times New Roman"/>
          <w:sz w:val="28"/>
          <w:szCs w:val="28"/>
        </w:rPr>
        <w:t xml:space="preserve"> </w:t>
      </w:r>
      <w:r w:rsidRPr="00C6033B">
        <w:rPr>
          <w:rFonts w:ascii="Times New Roman" w:hAnsi="Times New Roman" w:cs="Times New Roman"/>
          <w:sz w:val="28"/>
          <w:szCs w:val="28"/>
        </w:rPr>
        <w:t>спорте взрослые  уделяют  специальное  внимание  развитию  у  ребенка  представлений  о  своем</w:t>
      </w:r>
      <w:r>
        <w:rPr>
          <w:rFonts w:ascii="Times New Roman" w:hAnsi="Times New Roman" w:cs="Times New Roman"/>
          <w:sz w:val="28"/>
          <w:szCs w:val="28"/>
        </w:rPr>
        <w:t xml:space="preserve"> </w:t>
      </w:r>
      <w:r w:rsidRPr="00C6033B">
        <w:rPr>
          <w:rFonts w:ascii="Times New Roman" w:hAnsi="Times New Roman" w:cs="Times New Roman"/>
          <w:sz w:val="28"/>
          <w:szCs w:val="28"/>
        </w:rPr>
        <w:t>теле, произвольности действий и движений ребенка.</w:t>
      </w:r>
    </w:p>
    <w:p w:rsidR="00287F68" w:rsidRPr="00D14641" w:rsidRDefault="00287F68" w:rsidP="00287F68">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Для удовлетворения естественной потребности детей в движении взрослые организуют</w:t>
      </w:r>
      <w:r>
        <w:rPr>
          <w:rFonts w:ascii="Times New Roman" w:hAnsi="Times New Roman" w:cs="Times New Roman"/>
          <w:sz w:val="28"/>
          <w:szCs w:val="28"/>
        </w:rPr>
        <w:t xml:space="preserve"> </w:t>
      </w:r>
      <w:r w:rsidRPr="00D14641">
        <w:rPr>
          <w:rFonts w:ascii="Times New Roman" w:hAnsi="Times New Roman" w:cs="Times New Roman"/>
          <w:sz w:val="28"/>
          <w:szCs w:val="28"/>
        </w:rPr>
        <w:t>пространственную среду с соответствующим оборудованием как внутри помещения</w:t>
      </w:r>
      <w:r>
        <w:rPr>
          <w:rFonts w:ascii="Times New Roman" w:hAnsi="Times New Roman" w:cs="Times New Roman"/>
          <w:sz w:val="28"/>
          <w:szCs w:val="28"/>
        </w:rPr>
        <w:t>,</w:t>
      </w:r>
      <w:r w:rsidRPr="00D14641">
        <w:rPr>
          <w:rFonts w:ascii="Times New Roman" w:hAnsi="Times New Roman" w:cs="Times New Roman"/>
          <w:sz w:val="28"/>
          <w:szCs w:val="28"/>
        </w:rPr>
        <w:t xml:space="preserve"> так и на</w:t>
      </w:r>
      <w:r>
        <w:rPr>
          <w:rFonts w:ascii="Times New Roman" w:hAnsi="Times New Roman" w:cs="Times New Roman"/>
          <w:sz w:val="28"/>
          <w:szCs w:val="28"/>
        </w:rPr>
        <w:t xml:space="preserve"> </w:t>
      </w:r>
      <w:proofErr w:type="gramStart"/>
      <w:r w:rsidRPr="00D14641">
        <w:rPr>
          <w:rFonts w:ascii="Times New Roman" w:hAnsi="Times New Roman" w:cs="Times New Roman"/>
          <w:sz w:val="28"/>
          <w:szCs w:val="28"/>
        </w:rPr>
        <w:t>внешней  территории</w:t>
      </w:r>
      <w:proofErr w:type="gramEnd"/>
      <w:r w:rsidRPr="00D14641">
        <w:rPr>
          <w:rFonts w:ascii="Times New Roman" w:hAnsi="Times New Roman" w:cs="Times New Roman"/>
          <w:sz w:val="28"/>
          <w:szCs w:val="28"/>
        </w:rPr>
        <w:t xml:space="preserve"> (горки,  качели  и  т.  п.</w:t>
      </w:r>
      <w:proofErr w:type="gramStart"/>
      <w:r w:rsidRPr="00D14641">
        <w:rPr>
          <w:rFonts w:ascii="Times New Roman" w:hAnsi="Times New Roman" w:cs="Times New Roman"/>
          <w:sz w:val="28"/>
          <w:szCs w:val="28"/>
        </w:rPr>
        <w:t>),  подвижные</w:t>
      </w:r>
      <w:proofErr w:type="gramEnd"/>
      <w:r w:rsidRPr="00D14641">
        <w:rPr>
          <w:rFonts w:ascii="Times New Roman" w:hAnsi="Times New Roman" w:cs="Times New Roman"/>
          <w:sz w:val="28"/>
          <w:szCs w:val="28"/>
        </w:rPr>
        <w:t xml:space="preserve">  игры (как  свободные,  так  и  по</w:t>
      </w:r>
      <w:r>
        <w:rPr>
          <w:rFonts w:ascii="Times New Roman" w:hAnsi="Times New Roman" w:cs="Times New Roman"/>
          <w:sz w:val="28"/>
          <w:szCs w:val="28"/>
        </w:rPr>
        <w:t xml:space="preserve"> </w:t>
      </w:r>
      <w:r w:rsidRPr="00D14641">
        <w:rPr>
          <w:rFonts w:ascii="Times New Roman" w:hAnsi="Times New Roman" w:cs="Times New Roman"/>
          <w:sz w:val="28"/>
          <w:szCs w:val="28"/>
        </w:rPr>
        <w:t>правилам),  занятия,  которые  способствуют  получению  детьми  положительных  эмоций  от</w:t>
      </w:r>
      <w:r>
        <w:rPr>
          <w:rFonts w:ascii="Times New Roman" w:hAnsi="Times New Roman" w:cs="Times New Roman"/>
          <w:sz w:val="28"/>
          <w:szCs w:val="28"/>
        </w:rPr>
        <w:t xml:space="preserve"> </w:t>
      </w:r>
      <w:r w:rsidRPr="00D14641">
        <w:rPr>
          <w:rFonts w:ascii="Times New Roman" w:hAnsi="Times New Roman" w:cs="Times New Roman"/>
          <w:sz w:val="28"/>
          <w:szCs w:val="28"/>
        </w:rPr>
        <w:t>двигательной  активности,  развитию  ловкости,  координации  движений,  силы,  гибкости, правильного формирования опорно-двигательной системы детского</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организма. </w:t>
      </w:r>
    </w:p>
    <w:p w:rsidR="00287F68" w:rsidRPr="00D14641" w:rsidRDefault="00287F68" w:rsidP="00287F68">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Взрослые поддерживают интерес детей к подвижным играм, занятиям на спортивных</w:t>
      </w:r>
      <w:r>
        <w:rPr>
          <w:rFonts w:ascii="Times New Roman" w:hAnsi="Times New Roman" w:cs="Times New Roman"/>
          <w:sz w:val="28"/>
          <w:szCs w:val="28"/>
        </w:rPr>
        <w:t xml:space="preserve"> </w:t>
      </w:r>
      <w:r w:rsidRPr="00D14641">
        <w:rPr>
          <w:rFonts w:ascii="Times New Roman" w:hAnsi="Times New Roman" w:cs="Times New Roman"/>
          <w:sz w:val="28"/>
          <w:szCs w:val="28"/>
        </w:rPr>
        <w:t>снарядах, упражнениям в беге, прыжках, лазании, метании и др.; побуждают детей выполнять</w:t>
      </w:r>
      <w:r>
        <w:rPr>
          <w:rFonts w:ascii="Times New Roman" w:hAnsi="Times New Roman" w:cs="Times New Roman"/>
          <w:sz w:val="28"/>
          <w:szCs w:val="28"/>
        </w:rPr>
        <w:t xml:space="preserve"> </w:t>
      </w:r>
      <w:r w:rsidRPr="00D14641">
        <w:rPr>
          <w:rFonts w:ascii="Times New Roman" w:hAnsi="Times New Roman" w:cs="Times New Roman"/>
          <w:sz w:val="28"/>
          <w:szCs w:val="28"/>
        </w:rPr>
        <w:t>физические  упражнения,  способствующие  развитию  равновесия,  координации  движений,</w:t>
      </w:r>
      <w:r>
        <w:rPr>
          <w:rFonts w:ascii="Times New Roman" w:hAnsi="Times New Roman" w:cs="Times New Roman"/>
          <w:sz w:val="28"/>
          <w:szCs w:val="28"/>
        </w:rPr>
        <w:t xml:space="preserve"> </w:t>
      </w:r>
      <w:r w:rsidRPr="00D14641">
        <w:rPr>
          <w:rFonts w:ascii="Times New Roman" w:hAnsi="Times New Roman" w:cs="Times New Roman"/>
          <w:sz w:val="28"/>
          <w:szCs w:val="28"/>
        </w:rPr>
        <w:t>ловкости, гибкости, быстроты, крупной и мелкой моторики обеих рук, а также правильного не</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наносящего ущерба организму выполнения основных движений. </w:t>
      </w:r>
    </w:p>
    <w:p w:rsidR="00287F68" w:rsidRDefault="00287F68" w:rsidP="00BB1D27">
      <w:pPr>
        <w:spacing w:after="24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Взрослые проводят физкультурные занятия, организуют спортивные игры в помещении и</w:t>
      </w:r>
      <w:r>
        <w:rPr>
          <w:rFonts w:ascii="Times New Roman" w:hAnsi="Times New Roman" w:cs="Times New Roman"/>
          <w:sz w:val="28"/>
          <w:szCs w:val="28"/>
        </w:rPr>
        <w:t xml:space="preserve"> </w:t>
      </w:r>
      <w:r w:rsidRPr="00D14641">
        <w:rPr>
          <w:rFonts w:ascii="Times New Roman" w:hAnsi="Times New Roman" w:cs="Times New Roman"/>
          <w:sz w:val="28"/>
          <w:szCs w:val="28"/>
        </w:rPr>
        <w:t>на воздухе, спортивные праздники; развивают у детей интерес к различным видам спорта,</w:t>
      </w:r>
      <w:r>
        <w:rPr>
          <w:rFonts w:ascii="Times New Roman" w:hAnsi="Times New Roman" w:cs="Times New Roman"/>
          <w:sz w:val="28"/>
          <w:szCs w:val="28"/>
        </w:rPr>
        <w:t xml:space="preserve"> </w:t>
      </w:r>
      <w:r w:rsidRPr="00D14641">
        <w:rPr>
          <w:rFonts w:ascii="Times New Roman" w:hAnsi="Times New Roman" w:cs="Times New Roman"/>
          <w:sz w:val="28"/>
          <w:szCs w:val="28"/>
        </w:rPr>
        <w:t>предоставляют детям возможность кататься на коньках, лыжах, ездить на велосипеде, плавать, заниматься другими видами двигательной активности.</w:t>
      </w:r>
    </w:p>
    <w:p w:rsidR="003B4094" w:rsidRPr="000D09E3" w:rsidRDefault="0069696D" w:rsidP="003B4094">
      <w:pPr>
        <w:widowControl w:val="0"/>
        <w:suppressAutoHyphens/>
        <w:spacing w:after="120" w:line="240" w:lineRule="auto"/>
        <w:rPr>
          <w:rFonts w:ascii="Times New Roman" w:eastAsia="Calibri" w:hAnsi="Times New Roman" w:cs="Times New Roman"/>
          <w:b/>
          <w:bCs/>
          <w:i/>
          <w:color w:val="000000"/>
          <w:spacing w:val="-15"/>
          <w:kern w:val="1"/>
          <w:sz w:val="32"/>
          <w:szCs w:val="32"/>
          <w:lang w:eastAsia="hi-IN" w:bidi="hi-IN"/>
        </w:rPr>
      </w:pPr>
      <w:r>
        <w:rPr>
          <w:rFonts w:ascii="Times New Roman" w:eastAsia="Calibri" w:hAnsi="Times New Roman" w:cs="Times New Roman"/>
          <w:b/>
          <w:bCs/>
          <w:i/>
          <w:color w:val="000000"/>
          <w:spacing w:val="-15"/>
          <w:kern w:val="1"/>
          <w:sz w:val="32"/>
          <w:szCs w:val="32"/>
          <w:lang w:eastAsia="hi-IN" w:bidi="hi-IN"/>
        </w:rPr>
        <w:t>2.3</w:t>
      </w:r>
      <w:r w:rsidR="003B4094" w:rsidRPr="000D09E3">
        <w:rPr>
          <w:rFonts w:ascii="Times New Roman" w:eastAsia="Calibri" w:hAnsi="Times New Roman" w:cs="Times New Roman"/>
          <w:b/>
          <w:bCs/>
          <w:i/>
          <w:color w:val="000000"/>
          <w:spacing w:val="-15"/>
          <w:kern w:val="1"/>
          <w:sz w:val="32"/>
          <w:szCs w:val="32"/>
          <w:lang w:eastAsia="hi-IN" w:bidi="hi-IN"/>
        </w:rPr>
        <w:t>.  Часть, формируемая участниками образовательных отношений</w:t>
      </w:r>
    </w:p>
    <w:p w:rsidR="003B4094" w:rsidRPr="000D09E3" w:rsidRDefault="003B4094" w:rsidP="003B4094">
      <w:pPr>
        <w:spacing w:after="120" w:line="240" w:lineRule="auto"/>
        <w:jc w:val="center"/>
        <w:rPr>
          <w:rFonts w:ascii="Times New Roman" w:hAnsi="Times New Roman"/>
          <w:b/>
          <w:sz w:val="28"/>
          <w:szCs w:val="28"/>
        </w:rPr>
      </w:pPr>
      <w:r w:rsidRPr="000D09E3">
        <w:rPr>
          <w:rFonts w:ascii="Times New Roman" w:hAnsi="Times New Roman" w:cs="Times New Roman"/>
          <w:b/>
          <w:sz w:val="28"/>
          <w:szCs w:val="28"/>
        </w:rPr>
        <w:t>Содержание образовательной деятельности в соответствии с</w:t>
      </w:r>
      <w:r w:rsidRPr="000D09E3">
        <w:rPr>
          <w:rFonts w:ascii="Times New Roman" w:hAnsi="Times New Roman"/>
          <w:sz w:val="28"/>
          <w:szCs w:val="28"/>
        </w:rPr>
        <w:t xml:space="preserve"> </w:t>
      </w:r>
      <w:r w:rsidRPr="000D09E3">
        <w:rPr>
          <w:rFonts w:ascii="Times New Roman" w:hAnsi="Times New Roman"/>
          <w:b/>
          <w:sz w:val="28"/>
          <w:szCs w:val="28"/>
        </w:rPr>
        <w:t>Региональной образовательной программой дошкольного образования Республики Дагестан</w:t>
      </w:r>
    </w:p>
    <w:p w:rsidR="003B4094" w:rsidRPr="00331226" w:rsidRDefault="003B4094" w:rsidP="00775DF8">
      <w:pPr>
        <w:pStyle w:val="Style24"/>
        <w:widowControl/>
        <w:spacing w:line="240" w:lineRule="auto"/>
        <w:ind w:firstLine="708"/>
        <w:jc w:val="both"/>
        <w:rPr>
          <w:rFonts w:ascii="Times New Roman" w:hAnsi="Times New Roman" w:cs="Times New Roman"/>
          <w:sz w:val="28"/>
          <w:szCs w:val="28"/>
        </w:rPr>
      </w:pPr>
      <w:r>
        <w:rPr>
          <w:rFonts w:ascii="Times New Roman" w:hAnsi="Times New Roman"/>
          <w:sz w:val="28"/>
          <w:szCs w:val="28"/>
        </w:rPr>
        <w:t>Региональная образовательная</w:t>
      </w:r>
      <w:r w:rsidRPr="00DB4BE5">
        <w:rPr>
          <w:rFonts w:ascii="Times New Roman" w:hAnsi="Times New Roman"/>
          <w:sz w:val="28"/>
          <w:szCs w:val="28"/>
        </w:rPr>
        <w:t xml:space="preserve"> программ</w:t>
      </w:r>
      <w:r>
        <w:rPr>
          <w:rFonts w:ascii="Times New Roman" w:hAnsi="Times New Roman"/>
          <w:sz w:val="28"/>
          <w:szCs w:val="28"/>
        </w:rPr>
        <w:t>а</w:t>
      </w:r>
      <w:r w:rsidRPr="00A24B03">
        <w:rPr>
          <w:rFonts w:ascii="Times New Roman" w:hAnsi="Times New Roman"/>
          <w:b/>
          <w:i/>
          <w:sz w:val="28"/>
          <w:szCs w:val="28"/>
        </w:rPr>
        <w:t xml:space="preserve"> </w:t>
      </w:r>
      <w:r w:rsidRPr="00331226">
        <w:rPr>
          <w:rFonts w:ascii="Times New Roman" w:hAnsi="Times New Roman" w:cs="Times New Roman"/>
          <w:sz w:val="28"/>
          <w:szCs w:val="28"/>
        </w:rPr>
        <w:t>предусматривает следующие направления деятельности:</w:t>
      </w:r>
    </w:p>
    <w:p w:rsidR="003B4094" w:rsidRPr="00331226" w:rsidRDefault="003B4094" w:rsidP="00303DD1">
      <w:pPr>
        <w:pStyle w:val="Style24"/>
        <w:widowControl/>
        <w:numPr>
          <w:ilvl w:val="0"/>
          <w:numId w:val="28"/>
        </w:numPr>
        <w:spacing w:line="240" w:lineRule="auto"/>
        <w:ind w:left="567" w:firstLine="0"/>
        <w:jc w:val="both"/>
        <w:rPr>
          <w:rFonts w:ascii="Times New Roman" w:hAnsi="Times New Roman" w:cs="Times New Roman"/>
          <w:sz w:val="28"/>
          <w:szCs w:val="28"/>
        </w:rPr>
      </w:pPr>
      <w:r w:rsidRPr="00331226">
        <w:rPr>
          <w:rFonts w:ascii="Times New Roman" w:hAnsi="Times New Roman" w:cs="Times New Roman"/>
          <w:sz w:val="28"/>
          <w:szCs w:val="28"/>
        </w:rPr>
        <w:t>Приобщение к истокам национальной культуры народов, населяющих Республику Дагестан. Формирование у детей основ нравственности на лучших образцах национальной культуры, народных традициях и обычаях.</w:t>
      </w:r>
    </w:p>
    <w:p w:rsidR="003B4094" w:rsidRPr="00331226" w:rsidRDefault="003B4094" w:rsidP="00303DD1">
      <w:pPr>
        <w:pStyle w:val="Style24"/>
        <w:widowControl/>
        <w:numPr>
          <w:ilvl w:val="0"/>
          <w:numId w:val="28"/>
        </w:numPr>
        <w:spacing w:line="240" w:lineRule="auto"/>
        <w:ind w:left="567" w:firstLine="0"/>
        <w:jc w:val="both"/>
        <w:rPr>
          <w:rFonts w:ascii="Times New Roman" w:hAnsi="Times New Roman" w:cs="Times New Roman"/>
          <w:sz w:val="28"/>
          <w:szCs w:val="28"/>
        </w:rPr>
      </w:pPr>
      <w:r w:rsidRPr="00331226">
        <w:rPr>
          <w:rFonts w:ascii="Times New Roman" w:hAnsi="Times New Roman" w:cs="Times New Roman"/>
          <w:sz w:val="28"/>
          <w:szCs w:val="28"/>
        </w:rPr>
        <w:t xml:space="preserve">Создание благоприятных условий для воспитания толерантной личности – привития любви и уважения к людям другой национальности, к их культурным ценностям. </w:t>
      </w:r>
    </w:p>
    <w:p w:rsidR="003B4094" w:rsidRPr="00331226" w:rsidRDefault="003B4094" w:rsidP="00303DD1">
      <w:pPr>
        <w:pStyle w:val="Style24"/>
        <w:widowControl/>
        <w:numPr>
          <w:ilvl w:val="0"/>
          <w:numId w:val="28"/>
        </w:numPr>
        <w:spacing w:line="240" w:lineRule="auto"/>
        <w:ind w:left="567" w:firstLine="0"/>
        <w:jc w:val="both"/>
        <w:rPr>
          <w:rFonts w:ascii="Times New Roman" w:hAnsi="Times New Roman" w:cs="Times New Roman"/>
          <w:sz w:val="28"/>
          <w:szCs w:val="28"/>
        </w:rPr>
      </w:pPr>
      <w:r w:rsidRPr="00331226">
        <w:rPr>
          <w:rFonts w:ascii="Times New Roman" w:hAnsi="Times New Roman" w:cs="Times New Roman"/>
          <w:sz w:val="28"/>
          <w:szCs w:val="28"/>
        </w:rPr>
        <w:t>Ознакомление с природой родного края, формирование экологической культуры.</w:t>
      </w:r>
    </w:p>
    <w:p w:rsidR="003B4094" w:rsidRPr="00331226" w:rsidRDefault="003B4094" w:rsidP="00303DD1">
      <w:pPr>
        <w:pStyle w:val="Style24"/>
        <w:widowControl/>
        <w:numPr>
          <w:ilvl w:val="0"/>
          <w:numId w:val="28"/>
        </w:numPr>
        <w:spacing w:after="120" w:line="240" w:lineRule="auto"/>
        <w:ind w:left="567" w:firstLine="0"/>
        <w:jc w:val="both"/>
        <w:rPr>
          <w:rFonts w:ascii="Times New Roman" w:hAnsi="Times New Roman" w:cs="Times New Roman"/>
          <w:sz w:val="28"/>
          <w:szCs w:val="28"/>
        </w:rPr>
      </w:pPr>
      <w:r w:rsidRPr="00331226">
        <w:rPr>
          <w:rFonts w:ascii="Times New Roman" w:hAnsi="Times New Roman" w:cs="Times New Roman"/>
          <w:sz w:val="28"/>
          <w:szCs w:val="28"/>
        </w:rPr>
        <w:t>Ознакомление детей с особенностями жизни и быта народов, населяющих Республику Дагестан, праздниками, событиями общественной жизни республики, символиками РД и РФ, памятниками архитектуры, декоративно-прикладным искусством.</w:t>
      </w:r>
    </w:p>
    <w:p w:rsidR="003B4094" w:rsidRPr="00331226" w:rsidRDefault="003B4094" w:rsidP="0069696D">
      <w:pPr>
        <w:pStyle w:val="Style24"/>
        <w:widowControl/>
        <w:spacing w:line="240" w:lineRule="auto"/>
        <w:ind w:firstLine="0"/>
        <w:jc w:val="both"/>
        <w:rPr>
          <w:rFonts w:ascii="Times New Roman" w:hAnsi="Times New Roman" w:cs="Times New Roman"/>
          <w:sz w:val="28"/>
          <w:szCs w:val="28"/>
        </w:rPr>
      </w:pPr>
      <w:r>
        <w:rPr>
          <w:rFonts w:ascii="Times New Roman" w:hAnsi="Times New Roman" w:cs="Times New Roman"/>
          <w:b/>
          <w:sz w:val="28"/>
          <w:szCs w:val="28"/>
        </w:rPr>
        <w:t>ОО «</w:t>
      </w:r>
      <w:r w:rsidRPr="00331226">
        <w:rPr>
          <w:rFonts w:ascii="Times New Roman" w:hAnsi="Times New Roman" w:cs="Times New Roman"/>
          <w:b/>
          <w:sz w:val="28"/>
          <w:szCs w:val="28"/>
        </w:rPr>
        <w:t>Социально-коммуникативное</w:t>
      </w:r>
      <w:r>
        <w:rPr>
          <w:rFonts w:ascii="Times New Roman" w:hAnsi="Times New Roman" w:cs="Times New Roman"/>
          <w:b/>
          <w:sz w:val="28"/>
          <w:szCs w:val="28"/>
        </w:rPr>
        <w:t xml:space="preserve"> развитие</w:t>
      </w:r>
      <w:r>
        <w:rPr>
          <w:rFonts w:ascii="Times New Roman" w:hAnsi="Times New Roman" w:cs="Times New Roman"/>
          <w:sz w:val="28"/>
          <w:szCs w:val="28"/>
        </w:rPr>
        <w:t xml:space="preserve">» </w:t>
      </w:r>
    </w:p>
    <w:p w:rsidR="003B4094" w:rsidRPr="00331226" w:rsidRDefault="003B4094" w:rsidP="0069696D">
      <w:pPr>
        <w:pStyle w:val="Style24"/>
        <w:widowControl/>
        <w:spacing w:line="240" w:lineRule="auto"/>
        <w:ind w:firstLine="708"/>
        <w:jc w:val="both"/>
        <w:rPr>
          <w:rFonts w:ascii="Times New Roman" w:hAnsi="Times New Roman" w:cs="Times New Roman"/>
          <w:sz w:val="28"/>
          <w:szCs w:val="28"/>
        </w:rPr>
      </w:pPr>
      <w:r w:rsidRPr="00331226">
        <w:rPr>
          <w:rFonts w:ascii="Times New Roman" w:hAnsi="Times New Roman" w:cs="Times New Roman"/>
          <w:sz w:val="28"/>
          <w:szCs w:val="28"/>
        </w:rPr>
        <w:t>Использование национального регионального компонента в направлении, социально-личностного развития ребенка включает:</w:t>
      </w:r>
    </w:p>
    <w:p w:rsidR="003B4094" w:rsidRPr="005A5243" w:rsidRDefault="003B4094" w:rsidP="00303DD1">
      <w:pPr>
        <w:numPr>
          <w:ilvl w:val="0"/>
          <w:numId w:val="68"/>
        </w:numPr>
        <w:tabs>
          <w:tab w:val="left" w:pos="851"/>
        </w:tabs>
        <w:spacing w:after="0" w:line="240" w:lineRule="auto"/>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приобщать детей к элементарным общепринятым нормам и правилам взаимоотношения со сверстниками и взрослыми (в том числе моральным),  формировать представления о народных этикетных нормах и традициях дагестанского народа;</w:t>
      </w:r>
    </w:p>
    <w:p w:rsidR="003B4094" w:rsidRPr="005A5243" w:rsidRDefault="003B4094" w:rsidP="00303DD1">
      <w:pPr>
        <w:numPr>
          <w:ilvl w:val="0"/>
          <w:numId w:val="68"/>
        </w:numPr>
        <w:tabs>
          <w:tab w:val="left" w:pos="851"/>
        </w:tabs>
        <w:spacing w:after="0" w:line="240" w:lineRule="auto"/>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формировать понимание гендерной, семейной принадлежности с учетом особенностей и традиций народов Дагестана;</w:t>
      </w:r>
    </w:p>
    <w:p w:rsidR="003B4094" w:rsidRPr="005A5243" w:rsidRDefault="003B4094" w:rsidP="00303DD1">
      <w:pPr>
        <w:numPr>
          <w:ilvl w:val="0"/>
          <w:numId w:val="68"/>
        </w:numPr>
        <w:tabs>
          <w:tab w:val="left" w:pos="851"/>
        </w:tabs>
        <w:spacing w:after="0" w:line="240" w:lineRule="auto"/>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формировать нравственные и  патриотические чувства, развивать интерес к национальной культуре и историческому прошлому дагестанского народа, отраженного в  памятниках, названиях улиц, символике;</w:t>
      </w:r>
    </w:p>
    <w:p w:rsidR="003B4094" w:rsidRPr="005A5243" w:rsidRDefault="003B4094" w:rsidP="00303DD1">
      <w:pPr>
        <w:numPr>
          <w:ilvl w:val="0"/>
          <w:numId w:val="68"/>
        </w:numPr>
        <w:tabs>
          <w:tab w:val="left" w:pos="851"/>
        </w:tabs>
        <w:spacing w:after="0" w:line="240" w:lineRule="auto"/>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формировать  толерантное отношение к людям других  национальностей и народностей Республики Дагестан,  воспитывать чувство любви к Дагестану как малой родине;</w:t>
      </w:r>
    </w:p>
    <w:p w:rsidR="003B4094" w:rsidRPr="005A5243" w:rsidRDefault="003B4094" w:rsidP="00303DD1">
      <w:pPr>
        <w:numPr>
          <w:ilvl w:val="0"/>
          <w:numId w:val="68"/>
        </w:numPr>
        <w:tabs>
          <w:tab w:val="left" w:pos="851"/>
        </w:tabs>
        <w:spacing w:after="0" w:line="240" w:lineRule="auto"/>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развивать первичные представления о труде взрослых земляков, их роли в обществе и жизни каждого человека;</w:t>
      </w:r>
    </w:p>
    <w:p w:rsidR="003B4094" w:rsidRPr="005A5243" w:rsidRDefault="003B4094" w:rsidP="00303DD1">
      <w:pPr>
        <w:numPr>
          <w:ilvl w:val="0"/>
          <w:numId w:val="68"/>
        </w:numPr>
        <w:tabs>
          <w:tab w:val="left" w:pos="851"/>
        </w:tabs>
        <w:spacing w:after="0" w:line="240" w:lineRule="auto"/>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 xml:space="preserve"> формировать позитивные установки к различным видам труда и творчества (в том числе к труду виноградарей, чабанов, рыбаков, народных умельцев и др.);</w:t>
      </w:r>
    </w:p>
    <w:p w:rsidR="003B4094" w:rsidRPr="005A5243" w:rsidRDefault="003B4094" w:rsidP="00303DD1">
      <w:pPr>
        <w:numPr>
          <w:ilvl w:val="0"/>
          <w:numId w:val="68"/>
        </w:numPr>
        <w:tabs>
          <w:tab w:val="left" w:pos="851"/>
        </w:tabs>
        <w:spacing w:after="0" w:line="240" w:lineRule="auto"/>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развивать представления об опасных для человека и окружающего мира природы ситуациях и способах поведения в них (в горах, на море,  во время землетрясения).</w:t>
      </w:r>
    </w:p>
    <w:p w:rsidR="003B4094" w:rsidRPr="005A5243" w:rsidRDefault="003B4094" w:rsidP="003B4094">
      <w:pPr>
        <w:tabs>
          <w:tab w:val="left" w:pos="1134"/>
        </w:tabs>
        <w:spacing w:after="0" w:line="240" w:lineRule="auto"/>
        <w:ind w:firstLine="567"/>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 xml:space="preserve">Для решения указанных задач в части, формируемой участниками образовательных отношений, выделяются следующие </w:t>
      </w:r>
      <w:r w:rsidRPr="00A24B03">
        <w:rPr>
          <w:rFonts w:ascii="Times New Roman" w:eastAsia="Times New Roman" w:hAnsi="Times New Roman" w:cs="Times New Roman"/>
          <w:sz w:val="28"/>
          <w:szCs w:val="28"/>
        </w:rPr>
        <w:t>содержательные линии</w:t>
      </w:r>
      <w:r w:rsidRPr="005A5243">
        <w:rPr>
          <w:rFonts w:ascii="Times New Roman" w:eastAsia="Times New Roman" w:hAnsi="Times New Roman" w:cs="Times New Roman"/>
          <w:sz w:val="28"/>
          <w:szCs w:val="28"/>
        </w:rPr>
        <w:t>:</w:t>
      </w:r>
    </w:p>
    <w:p w:rsidR="003B4094" w:rsidRPr="005A5243" w:rsidRDefault="003B4094" w:rsidP="00303DD1">
      <w:pPr>
        <w:numPr>
          <w:ilvl w:val="0"/>
          <w:numId w:val="30"/>
        </w:numPr>
        <w:tabs>
          <w:tab w:val="left" w:pos="993"/>
        </w:tabs>
        <w:spacing w:after="0" w:line="240" w:lineRule="auto"/>
        <w:ind w:firstLine="567"/>
        <w:jc w:val="both"/>
        <w:rPr>
          <w:rFonts w:ascii="Times New Roman" w:hAnsi="Times New Roman" w:cs="Times New Roman"/>
          <w:sz w:val="28"/>
          <w:szCs w:val="28"/>
        </w:rPr>
      </w:pPr>
      <w:r w:rsidRPr="005A5243">
        <w:rPr>
          <w:rFonts w:ascii="Times New Roman" w:hAnsi="Times New Roman" w:cs="Times New Roman"/>
          <w:sz w:val="28"/>
          <w:szCs w:val="28"/>
        </w:rPr>
        <w:t>«Играя, познаю мир»</w:t>
      </w:r>
    </w:p>
    <w:p w:rsidR="003B4094" w:rsidRPr="005A5243" w:rsidRDefault="003B4094" w:rsidP="00303DD1">
      <w:pPr>
        <w:numPr>
          <w:ilvl w:val="0"/>
          <w:numId w:val="30"/>
        </w:numPr>
        <w:tabs>
          <w:tab w:val="left" w:pos="993"/>
        </w:tabs>
        <w:spacing w:after="0" w:line="240" w:lineRule="auto"/>
        <w:ind w:firstLine="567"/>
        <w:jc w:val="both"/>
        <w:rPr>
          <w:rFonts w:ascii="Times New Roman" w:hAnsi="Times New Roman" w:cs="Times New Roman"/>
          <w:sz w:val="28"/>
          <w:szCs w:val="28"/>
        </w:rPr>
      </w:pPr>
      <w:r w:rsidRPr="005A5243">
        <w:rPr>
          <w:rFonts w:ascii="Times New Roman" w:hAnsi="Times New Roman" w:cs="Times New Roman"/>
          <w:sz w:val="28"/>
          <w:szCs w:val="28"/>
        </w:rPr>
        <w:t>«Традиции и обычаи моего народа»</w:t>
      </w:r>
    </w:p>
    <w:p w:rsidR="003B4094" w:rsidRPr="005A5243" w:rsidRDefault="003B4094" w:rsidP="00303DD1">
      <w:pPr>
        <w:numPr>
          <w:ilvl w:val="0"/>
          <w:numId w:val="30"/>
        </w:numPr>
        <w:tabs>
          <w:tab w:val="left" w:pos="993"/>
        </w:tabs>
        <w:spacing w:after="0" w:line="240" w:lineRule="auto"/>
        <w:ind w:firstLine="567"/>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«Я, семья и мой народ»</w:t>
      </w:r>
    </w:p>
    <w:p w:rsidR="003B4094" w:rsidRPr="005A5243" w:rsidRDefault="003B4094" w:rsidP="00303DD1">
      <w:pPr>
        <w:numPr>
          <w:ilvl w:val="0"/>
          <w:numId w:val="30"/>
        </w:numPr>
        <w:tabs>
          <w:tab w:val="left" w:pos="993"/>
        </w:tabs>
        <w:spacing w:after="0" w:line="240" w:lineRule="auto"/>
        <w:ind w:firstLine="567"/>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«Я и моя страна»</w:t>
      </w:r>
    </w:p>
    <w:p w:rsidR="003B4094" w:rsidRPr="005A5243" w:rsidRDefault="003B4094" w:rsidP="00303DD1">
      <w:pPr>
        <w:numPr>
          <w:ilvl w:val="0"/>
          <w:numId w:val="30"/>
        </w:numPr>
        <w:tabs>
          <w:tab w:val="left" w:pos="993"/>
        </w:tabs>
        <w:spacing w:after="0" w:line="240" w:lineRule="auto"/>
        <w:ind w:firstLine="567"/>
        <w:jc w:val="both"/>
        <w:rPr>
          <w:rFonts w:ascii="Times New Roman" w:hAnsi="Times New Roman" w:cs="Times New Roman"/>
          <w:sz w:val="28"/>
          <w:szCs w:val="28"/>
        </w:rPr>
      </w:pPr>
      <w:r w:rsidRPr="005A5243">
        <w:rPr>
          <w:rFonts w:ascii="Times New Roman" w:hAnsi="Times New Roman" w:cs="Times New Roman"/>
          <w:sz w:val="28"/>
          <w:szCs w:val="28"/>
        </w:rPr>
        <w:t>«Я учусь трудиться»</w:t>
      </w:r>
    </w:p>
    <w:p w:rsidR="003B4094" w:rsidRPr="005A5243" w:rsidRDefault="003B4094" w:rsidP="00303DD1">
      <w:pPr>
        <w:numPr>
          <w:ilvl w:val="0"/>
          <w:numId w:val="30"/>
        </w:numPr>
        <w:tabs>
          <w:tab w:val="left" w:pos="993"/>
        </w:tabs>
        <w:spacing w:after="240" w:line="240" w:lineRule="auto"/>
        <w:ind w:firstLine="567"/>
        <w:jc w:val="both"/>
        <w:rPr>
          <w:rFonts w:ascii="Times New Roman" w:hAnsi="Times New Roman" w:cs="Times New Roman"/>
          <w:sz w:val="28"/>
          <w:szCs w:val="28"/>
        </w:rPr>
      </w:pPr>
      <w:r w:rsidRPr="005A5243">
        <w:rPr>
          <w:rFonts w:ascii="Times New Roman" w:hAnsi="Times New Roman" w:cs="Times New Roman"/>
          <w:sz w:val="28"/>
          <w:szCs w:val="28"/>
        </w:rPr>
        <w:t>«Я и моя безопасность»</w:t>
      </w:r>
    </w:p>
    <w:p w:rsidR="003B4094" w:rsidRPr="003B6955" w:rsidRDefault="003B4094" w:rsidP="00775DF8">
      <w:pPr>
        <w:pStyle w:val="Style24"/>
        <w:widowControl/>
        <w:spacing w:line="240" w:lineRule="auto"/>
        <w:ind w:firstLine="0"/>
        <w:jc w:val="both"/>
        <w:rPr>
          <w:rFonts w:ascii="Times New Roman" w:hAnsi="Times New Roman" w:cs="Times New Roman"/>
          <w:sz w:val="28"/>
          <w:szCs w:val="28"/>
        </w:rPr>
      </w:pPr>
      <w:r>
        <w:rPr>
          <w:rFonts w:ascii="Times New Roman" w:hAnsi="Times New Roman" w:cs="Times New Roman"/>
          <w:b/>
          <w:sz w:val="28"/>
          <w:szCs w:val="28"/>
        </w:rPr>
        <w:t>ОО «</w:t>
      </w:r>
      <w:r w:rsidRPr="003B6955">
        <w:rPr>
          <w:rFonts w:ascii="Times New Roman" w:hAnsi="Times New Roman" w:cs="Times New Roman"/>
          <w:b/>
          <w:sz w:val="28"/>
          <w:szCs w:val="28"/>
        </w:rPr>
        <w:t>Познавательное развитие</w:t>
      </w:r>
      <w:r>
        <w:rPr>
          <w:rFonts w:ascii="Times New Roman" w:hAnsi="Times New Roman" w:cs="Times New Roman"/>
          <w:b/>
          <w:sz w:val="28"/>
          <w:szCs w:val="28"/>
        </w:rPr>
        <w:t>»</w:t>
      </w:r>
      <w:r w:rsidRPr="003B6955">
        <w:rPr>
          <w:rFonts w:ascii="Times New Roman" w:hAnsi="Times New Roman" w:cs="Times New Roman"/>
          <w:sz w:val="28"/>
          <w:szCs w:val="28"/>
        </w:rPr>
        <w:t xml:space="preserve"> </w:t>
      </w:r>
    </w:p>
    <w:p w:rsidR="003B4094" w:rsidRPr="005A5243" w:rsidRDefault="003B4094" w:rsidP="00775DF8">
      <w:pPr>
        <w:widowControl w:val="0"/>
        <w:autoSpaceDE w:val="0"/>
        <w:autoSpaceDN w:val="0"/>
        <w:adjustRightInd w:val="0"/>
        <w:snapToGrid w:val="0"/>
        <w:spacing w:after="0" w:line="240" w:lineRule="auto"/>
        <w:ind w:firstLine="706"/>
        <w:jc w:val="both"/>
        <w:rPr>
          <w:rFonts w:ascii="Times New Roman" w:hAnsi="Times New Roman" w:cs="Times New Roman"/>
          <w:sz w:val="28"/>
          <w:szCs w:val="28"/>
        </w:rPr>
      </w:pPr>
      <w:r w:rsidRPr="005A5243">
        <w:rPr>
          <w:rFonts w:ascii="Times New Roman" w:hAnsi="Times New Roman" w:cs="Times New Roman"/>
          <w:sz w:val="28"/>
          <w:szCs w:val="28"/>
        </w:rPr>
        <w:t xml:space="preserve">В содержании познавательного развития национально-регионального компонента выделяются три </w:t>
      </w:r>
      <w:r w:rsidRPr="00A24B03">
        <w:rPr>
          <w:rFonts w:ascii="Times New Roman" w:hAnsi="Times New Roman" w:cs="Times New Roman"/>
          <w:sz w:val="28"/>
          <w:szCs w:val="28"/>
        </w:rPr>
        <w:t>содержательные линии</w:t>
      </w:r>
      <w:r w:rsidRPr="005A5243">
        <w:rPr>
          <w:rFonts w:ascii="Times New Roman" w:hAnsi="Times New Roman" w:cs="Times New Roman"/>
          <w:sz w:val="28"/>
          <w:szCs w:val="28"/>
        </w:rPr>
        <w:t>:</w:t>
      </w:r>
    </w:p>
    <w:p w:rsidR="003B4094" w:rsidRPr="005A5243" w:rsidRDefault="003B4094" w:rsidP="00303DD1">
      <w:pPr>
        <w:widowControl w:val="0"/>
        <w:numPr>
          <w:ilvl w:val="0"/>
          <w:numId w:val="69"/>
        </w:numPr>
        <w:autoSpaceDE w:val="0"/>
        <w:autoSpaceDN w:val="0"/>
        <w:adjustRightInd w:val="0"/>
        <w:snapToGrid w:val="0"/>
        <w:spacing w:after="0" w:line="240" w:lineRule="auto"/>
        <w:ind w:hanging="433"/>
        <w:jc w:val="both"/>
        <w:rPr>
          <w:rFonts w:ascii="Times New Roman" w:hAnsi="Times New Roman" w:cs="Times New Roman"/>
          <w:sz w:val="28"/>
          <w:szCs w:val="28"/>
        </w:rPr>
      </w:pPr>
      <w:r w:rsidRPr="005A5243">
        <w:rPr>
          <w:rFonts w:ascii="Times New Roman" w:hAnsi="Times New Roman" w:cs="Times New Roman"/>
          <w:sz w:val="28"/>
          <w:szCs w:val="28"/>
        </w:rPr>
        <w:t>«Человек и дом»</w:t>
      </w:r>
    </w:p>
    <w:p w:rsidR="003B4094" w:rsidRPr="005A5243" w:rsidRDefault="003B4094" w:rsidP="00303DD1">
      <w:pPr>
        <w:widowControl w:val="0"/>
        <w:numPr>
          <w:ilvl w:val="0"/>
          <w:numId w:val="69"/>
        </w:numPr>
        <w:autoSpaceDE w:val="0"/>
        <w:autoSpaceDN w:val="0"/>
        <w:adjustRightInd w:val="0"/>
        <w:snapToGrid w:val="0"/>
        <w:spacing w:after="0" w:line="240" w:lineRule="auto"/>
        <w:ind w:hanging="433"/>
        <w:jc w:val="both"/>
        <w:rPr>
          <w:rFonts w:ascii="Times New Roman" w:hAnsi="Times New Roman" w:cs="Times New Roman"/>
          <w:sz w:val="28"/>
          <w:szCs w:val="28"/>
        </w:rPr>
      </w:pPr>
      <w:r w:rsidRPr="005A5243">
        <w:rPr>
          <w:rFonts w:ascii="Times New Roman" w:hAnsi="Times New Roman" w:cs="Times New Roman"/>
          <w:sz w:val="28"/>
          <w:szCs w:val="28"/>
        </w:rPr>
        <w:t>«Человек и ме</w:t>
      </w:r>
      <w:r w:rsidR="00737DC0">
        <w:rPr>
          <w:rFonts w:ascii="Times New Roman" w:hAnsi="Times New Roman" w:cs="Times New Roman"/>
          <w:sz w:val="28"/>
          <w:szCs w:val="28"/>
        </w:rPr>
        <w:t>сто проживания. Мое село</w:t>
      </w:r>
      <w:r w:rsidR="00775DF8">
        <w:rPr>
          <w:rFonts w:ascii="Times New Roman" w:hAnsi="Times New Roman" w:cs="Times New Roman"/>
          <w:sz w:val="28"/>
          <w:szCs w:val="28"/>
        </w:rPr>
        <w:t>, район</w:t>
      </w:r>
      <w:r w:rsidRPr="005A5243">
        <w:rPr>
          <w:rFonts w:ascii="Times New Roman" w:hAnsi="Times New Roman" w:cs="Times New Roman"/>
          <w:sz w:val="28"/>
          <w:szCs w:val="28"/>
        </w:rPr>
        <w:t>, республика»</w:t>
      </w:r>
    </w:p>
    <w:p w:rsidR="003B4094" w:rsidRPr="009D0369" w:rsidRDefault="003B4094" w:rsidP="00303DD1">
      <w:pPr>
        <w:widowControl w:val="0"/>
        <w:numPr>
          <w:ilvl w:val="0"/>
          <w:numId w:val="69"/>
        </w:numPr>
        <w:autoSpaceDE w:val="0"/>
        <w:autoSpaceDN w:val="0"/>
        <w:adjustRightInd w:val="0"/>
        <w:snapToGrid w:val="0"/>
        <w:spacing w:after="120" w:line="240" w:lineRule="auto"/>
        <w:ind w:hanging="433"/>
        <w:jc w:val="both"/>
        <w:rPr>
          <w:rFonts w:ascii="Times New Roman" w:hAnsi="Times New Roman" w:cs="Times New Roman"/>
          <w:i/>
          <w:sz w:val="28"/>
          <w:szCs w:val="28"/>
        </w:rPr>
      </w:pPr>
      <w:r w:rsidRPr="005A5243">
        <w:rPr>
          <w:rFonts w:ascii="Times New Roman" w:hAnsi="Times New Roman" w:cs="Times New Roman"/>
          <w:sz w:val="28"/>
          <w:szCs w:val="28"/>
        </w:rPr>
        <w:t>«Человек и природа»</w:t>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p>
    <w:p w:rsidR="003B4094" w:rsidRPr="005A5243" w:rsidRDefault="003B4094" w:rsidP="00DE346D">
      <w:pPr>
        <w:widowControl w:val="0"/>
        <w:autoSpaceDE w:val="0"/>
        <w:autoSpaceDN w:val="0"/>
        <w:adjustRightInd w:val="0"/>
        <w:snapToGrid w:val="0"/>
        <w:spacing w:after="120" w:line="240" w:lineRule="auto"/>
        <w:jc w:val="center"/>
        <w:rPr>
          <w:rFonts w:ascii="Times New Roman" w:hAnsi="Times New Roman" w:cs="Times New Roman"/>
          <w:sz w:val="28"/>
          <w:szCs w:val="28"/>
        </w:rPr>
      </w:pPr>
      <w:r w:rsidRPr="005A5243">
        <w:rPr>
          <w:rFonts w:ascii="Times New Roman" w:hAnsi="Times New Roman" w:cs="Times New Roman"/>
          <w:b/>
          <w:sz w:val="28"/>
          <w:szCs w:val="28"/>
        </w:rPr>
        <w:t>Содержательная линия «Человек и дом»</w:t>
      </w:r>
    </w:p>
    <w:p w:rsidR="003B4094" w:rsidRPr="00DB4BE5" w:rsidRDefault="003B4094" w:rsidP="00287F68">
      <w:pPr>
        <w:spacing w:after="0" w:line="240" w:lineRule="auto"/>
        <w:jc w:val="both"/>
        <w:rPr>
          <w:rFonts w:ascii="Times New Roman" w:hAnsi="Times New Roman" w:cs="Times New Roman"/>
          <w:b/>
          <w:i/>
          <w:sz w:val="28"/>
          <w:szCs w:val="28"/>
        </w:rPr>
      </w:pPr>
      <w:r w:rsidRPr="00DB4BE5">
        <w:rPr>
          <w:rFonts w:ascii="Times New Roman" w:hAnsi="Times New Roman" w:cs="Times New Roman"/>
          <w:b/>
          <w:i/>
          <w:sz w:val="28"/>
          <w:szCs w:val="28"/>
        </w:rPr>
        <w:t>Образовательные задачи:</w:t>
      </w:r>
    </w:p>
    <w:p w:rsidR="003B4094" w:rsidRPr="005A5243" w:rsidRDefault="003B4094" w:rsidP="00303DD1">
      <w:pPr>
        <w:numPr>
          <w:ilvl w:val="0"/>
          <w:numId w:val="70"/>
        </w:numPr>
        <w:tabs>
          <w:tab w:val="left" w:pos="993"/>
        </w:tabs>
        <w:spacing w:after="0" w:line="240" w:lineRule="auto"/>
        <w:ind w:left="0" w:firstLine="709"/>
        <w:contextualSpacing/>
        <w:jc w:val="both"/>
        <w:rPr>
          <w:rFonts w:ascii="Times New Roman" w:hAnsi="Times New Roman" w:cs="Times New Roman"/>
          <w:b/>
          <w:i/>
          <w:sz w:val="28"/>
          <w:szCs w:val="28"/>
        </w:rPr>
      </w:pPr>
      <w:r w:rsidRPr="005A5243">
        <w:rPr>
          <w:rFonts w:ascii="Times New Roman" w:eastAsia="Times New Roman" w:hAnsi="Times New Roman" w:cs="Times New Roman"/>
          <w:sz w:val="28"/>
          <w:szCs w:val="28"/>
        </w:rPr>
        <w:t>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Дагестана.</w:t>
      </w:r>
    </w:p>
    <w:p w:rsidR="003B4094" w:rsidRPr="005A5243" w:rsidRDefault="003B4094" w:rsidP="00303DD1">
      <w:pPr>
        <w:numPr>
          <w:ilvl w:val="0"/>
          <w:numId w:val="70"/>
        </w:numPr>
        <w:tabs>
          <w:tab w:val="left" w:pos="993"/>
        </w:tabs>
        <w:spacing w:after="0" w:line="240" w:lineRule="auto"/>
        <w:ind w:left="0" w:firstLine="709"/>
        <w:contextualSpacing/>
        <w:jc w:val="both"/>
        <w:rPr>
          <w:rFonts w:ascii="Times New Roman" w:hAnsi="Times New Roman" w:cs="Times New Roman"/>
          <w:b/>
          <w:i/>
          <w:sz w:val="28"/>
          <w:szCs w:val="28"/>
        </w:rPr>
      </w:pPr>
      <w:r w:rsidRPr="005A5243">
        <w:rPr>
          <w:rFonts w:ascii="Times New Roman" w:eastAsia="Times New Roman" w:hAnsi="Times New Roman" w:cs="Times New Roman"/>
          <w:sz w:val="28"/>
          <w:szCs w:val="28"/>
        </w:rPr>
        <w:t>Расширять кругозор детей через элементарное знакомство с историей и культурой народов Дагестана, со сходством и различием культур разных народов, доступными восприятию дошкольников элементами дагестанской народной культуры (жилище, предметы быта, основные занятия, одежда).</w:t>
      </w:r>
    </w:p>
    <w:p w:rsidR="003B4094" w:rsidRPr="005A5243" w:rsidRDefault="003B4094" w:rsidP="00303DD1">
      <w:pPr>
        <w:numPr>
          <w:ilvl w:val="0"/>
          <w:numId w:val="70"/>
        </w:numPr>
        <w:tabs>
          <w:tab w:val="left" w:pos="993"/>
        </w:tabs>
        <w:spacing w:after="0" w:line="240" w:lineRule="auto"/>
        <w:ind w:left="0" w:firstLine="709"/>
        <w:contextualSpacing/>
        <w:jc w:val="both"/>
        <w:rPr>
          <w:rFonts w:ascii="Times New Roman" w:hAnsi="Times New Roman" w:cs="Times New Roman"/>
          <w:b/>
          <w:i/>
          <w:sz w:val="28"/>
          <w:szCs w:val="28"/>
        </w:rPr>
      </w:pPr>
      <w:r w:rsidRPr="005A5243">
        <w:rPr>
          <w:rFonts w:ascii="Times New Roman" w:eastAsia="Times New Roman" w:hAnsi="Times New Roman" w:cs="Times New Roman"/>
          <w:sz w:val="28"/>
          <w:szCs w:val="28"/>
        </w:rPr>
        <w:t>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Дагестана.</w:t>
      </w:r>
    </w:p>
    <w:p w:rsidR="003B4094" w:rsidRPr="005A5243" w:rsidRDefault="003B4094" w:rsidP="00303DD1">
      <w:pPr>
        <w:numPr>
          <w:ilvl w:val="0"/>
          <w:numId w:val="70"/>
        </w:numPr>
        <w:tabs>
          <w:tab w:val="left" w:pos="993"/>
        </w:tabs>
        <w:spacing w:after="0" w:line="240" w:lineRule="auto"/>
        <w:ind w:left="0" w:firstLine="709"/>
        <w:contextualSpacing/>
        <w:jc w:val="both"/>
        <w:rPr>
          <w:rFonts w:ascii="Times New Roman" w:hAnsi="Times New Roman" w:cs="Times New Roman"/>
          <w:b/>
          <w:i/>
          <w:sz w:val="28"/>
          <w:szCs w:val="28"/>
        </w:rPr>
      </w:pPr>
      <w:r w:rsidRPr="005A5243">
        <w:rPr>
          <w:rFonts w:ascii="Times New Roman" w:eastAsia="Times New Roman" w:hAnsi="Times New Roman" w:cs="Times New Roman"/>
          <w:sz w:val="28"/>
          <w:szCs w:val="28"/>
        </w:rPr>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w:t>
      </w:r>
      <w:r>
        <w:rPr>
          <w:rFonts w:ascii="Times New Roman" w:eastAsia="Times New Roman" w:hAnsi="Times New Roman" w:cs="Times New Roman"/>
          <w:sz w:val="28"/>
          <w:szCs w:val="28"/>
        </w:rPr>
        <w:t xml:space="preserve"> Дагестан</w:t>
      </w:r>
      <w:r w:rsidRPr="005A5243">
        <w:rPr>
          <w:rFonts w:ascii="Times New Roman" w:eastAsia="Times New Roman" w:hAnsi="Times New Roman" w:cs="Times New Roman"/>
          <w:sz w:val="28"/>
          <w:szCs w:val="28"/>
        </w:rPr>
        <w:t>, страны, Земли.</w:t>
      </w:r>
    </w:p>
    <w:p w:rsidR="003B4094" w:rsidRPr="005A5243" w:rsidRDefault="003B4094" w:rsidP="00303DD1">
      <w:pPr>
        <w:numPr>
          <w:ilvl w:val="0"/>
          <w:numId w:val="70"/>
        </w:numPr>
        <w:tabs>
          <w:tab w:val="left" w:pos="993"/>
        </w:tabs>
        <w:spacing w:after="0" w:line="240" w:lineRule="auto"/>
        <w:ind w:left="0" w:firstLine="709"/>
        <w:contextualSpacing/>
        <w:jc w:val="both"/>
        <w:rPr>
          <w:rFonts w:ascii="Times New Roman" w:hAnsi="Times New Roman" w:cs="Times New Roman"/>
          <w:b/>
          <w:i/>
          <w:sz w:val="28"/>
          <w:szCs w:val="28"/>
        </w:rPr>
      </w:pPr>
      <w:r w:rsidRPr="005A5243">
        <w:rPr>
          <w:rFonts w:ascii="Times New Roman" w:eastAsia="Times New Roman" w:hAnsi="Times New Roman" w:cs="Times New Roman"/>
          <w:sz w:val="28"/>
          <w:szCs w:val="28"/>
        </w:rPr>
        <w:t>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rsidR="003B4094" w:rsidRPr="005A5243" w:rsidRDefault="003B4094" w:rsidP="00303DD1">
      <w:pPr>
        <w:numPr>
          <w:ilvl w:val="0"/>
          <w:numId w:val="70"/>
        </w:numPr>
        <w:tabs>
          <w:tab w:val="left" w:pos="993"/>
        </w:tabs>
        <w:spacing w:after="0" w:line="240" w:lineRule="auto"/>
        <w:ind w:left="0" w:firstLine="709"/>
        <w:contextualSpacing/>
        <w:jc w:val="both"/>
        <w:rPr>
          <w:rFonts w:ascii="Times New Roman" w:hAnsi="Times New Roman" w:cs="Times New Roman"/>
          <w:b/>
          <w:i/>
          <w:sz w:val="28"/>
          <w:szCs w:val="28"/>
        </w:rPr>
      </w:pPr>
      <w:r w:rsidRPr="005A5243">
        <w:rPr>
          <w:rFonts w:ascii="Times New Roman" w:eastAsia="Times New Roman" w:hAnsi="Times New Roman" w:cs="Times New Roman"/>
          <w:sz w:val="28"/>
          <w:szCs w:val="28"/>
        </w:rPr>
        <w:t>Углублять знания детей о содержании понятий «мальчик», «девочка», о делении всех людей на мужчин и женщин и их социальном поведении в соответствии с дагестанскими традициями.</w:t>
      </w:r>
    </w:p>
    <w:p w:rsidR="003B4094" w:rsidRDefault="003B4094" w:rsidP="003B4094">
      <w:pPr>
        <w:spacing w:after="0" w:line="240" w:lineRule="auto"/>
        <w:rPr>
          <w:rFonts w:ascii="Times New Roman" w:hAnsi="Times New Roman" w:cs="Times New Roman"/>
          <w:b/>
          <w:sz w:val="28"/>
          <w:szCs w:val="28"/>
        </w:rPr>
      </w:pPr>
    </w:p>
    <w:p w:rsidR="003B4094" w:rsidRPr="005A5243" w:rsidRDefault="003B4094" w:rsidP="003B4094">
      <w:pPr>
        <w:spacing w:after="0" w:line="240" w:lineRule="auto"/>
        <w:jc w:val="center"/>
        <w:rPr>
          <w:rFonts w:ascii="Times New Roman" w:hAnsi="Times New Roman" w:cs="Times New Roman"/>
          <w:b/>
          <w:sz w:val="28"/>
          <w:szCs w:val="28"/>
        </w:rPr>
      </w:pPr>
      <w:r w:rsidRPr="005A5243">
        <w:rPr>
          <w:rFonts w:ascii="Times New Roman" w:hAnsi="Times New Roman" w:cs="Times New Roman"/>
          <w:b/>
          <w:sz w:val="28"/>
          <w:szCs w:val="28"/>
        </w:rPr>
        <w:t xml:space="preserve">Содержательная линия «Человек и место проживания» </w:t>
      </w:r>
    </w:p>
    <w:p w:rsidR="003B4094" w:rsidRPr="005A5243" w:rsidRDefault="009A4E55" w:rsidP="003B4094">
      <w:pPr>
        <w:spacing w:after="0" w:line="240" w:lineRule="auto"/>
        <w:ind w:firstLine="706"/>
        <w:jc w:val="center"/>
        <w:rPr>
          <w:rFonts w:ascii="Times New Roman" w:hAnsi="Times New Roman" w:cs="Times New Roman"/>
          <w:b/>
          <w:sz w:val="28"/>
          <w:szCs w:val="28"/>
        </w:rPr>
      </w:pPr>
      <w:r>
        <w:rPr>
          <w:rFonts w:ascii="Times New Roman" w:hAnsi="Times New Roman" w:cs="Times New Roman"/>
          <w:b/>
          <w:sz w:val="28"/>
          <w:szCs w:val="28"/>
        </w:rPr>
        <w:t>Мое село</w:t>
      </w:r>
      <w:r w:rsidR="00D27A71">
        <w:rPr>
          <w:rFonts w:ascii="Times New Roman" w:hAnsi="Times New Roman" w:cs="Times New Roman"/>
          <w:b/>
          <w:sz w:val="28"/>
          <w:szCs w:val="28"/>
        </w:rPr>
        <w:t>, район</w:t>
      </w:r>
      <w:r w:rsidR="003B4094">
        <w:rPr>
          <w:rFonts w:ascii="Times New Roman" w:hAnsi="Times New Roman" w:cs="Times New Roman"/>
          <w:b/>
          <w:sz w:val="28"/>
          <w:szCs w:val="28"/>
        </w:rPr>
        <w:t>, республика</w:t>
      </w:r>
    </w:p>
    <w:p w:rsidR="003B4094" w:rsidRPr="00DB4BE5" w:rsidRDefault="003B4094" w:rsidP="003B4094">
      <w:pPr>
        <w:spacing w:after="0" w:line="240" w:lineRule="auto"/>
        <w:jc w:val="both"/>
        <w:rPr>
          <w:rFonts w:ascii="Times New Roman" w:hAnsi="Times New Roman" w:cs="Times New Roman"/>
          <w:b/>
          <w:i/>
          <w:sz w:val="28"/>
          <w:szCs w:val="28"/>
        </w:rPr>
      </w:pPr>
      <w:r w:rsidRPr="00DB4BE5">
        <w:rPr>
          <w:rFonts w:ascii="Times New Roman" w:hAnsi="Times New Roman" w:cs="Times New Roman"/>
          <w:b/>
          <w:i/>
          <w:sz w:val="28"/>
          <w:szCs w:val="28"/>
        </w:rPr>
        <w:t>Образовательные задачи:</w:t>
      </w:r>
    </w:p>
    <w:p w:rsidR="003B4094" w:rsidRPr="000338DE" w:rsidRDefault="003B4094" w:rsidP="00303DD1">
      <w:pPr>
        <w:pStyle w:val="a3"/>
        <w:numPr>
          <w:ilvl w:val="0"/>
          <w:numId w:val="71"/>
        </w:numPr>
        <w:tabs>
          <w:tab w:val="left" w:pos="993"/>
        </w:tabs>
        <w:spacing w:after="0" w:line="240" w:lineRule="auto"/>
        <w:ind w:left="0" w:firstLine="709"/>
        <w:jc w:val="both"/>
        <w:rPr>
          <w:rFonts w:ascii="Times New Roman" w:hAnsi="Times New Roman" w:cs="Times New Roman"/>
          <w:b/>
          <w:sz w:val="28"/>
          <w:szCs w:val="28"/>
        </w:rPr>
      </w:pPr>
      <w:r w:rsidRPr="000338DE">
        <w:rPr>
          <w:rFonts w:ascii="Times New Roman" w:eastAsia="Times New Roman" w:hAnsi="Times New Roman" w:cs="Times New Roman"/>
          <w:sz w:val="28"/>
          <w:szCs w:val="28"/>
        </w:rPr>
        <w:t>Развивать познавательную активность детей в процессе ознакомления с родн</w:t>
      </w:r>
      <w:r w:rsidR="00D27A71">
        <w:rPr>
          <w:rFonts w:ascii="Times New Roman" w:eastAsia="Times New Roman" w:hAnsi="Times New Roman" w:cs="Times New Roman"/>
          <w:sz w:val="28"/>
          <w:szCs w:val="28"/>
        </w:rPr>
        <w:t xml:space="preserve">ым краем, историей </w:t>
      </w:r>
      <w:r w:rsidR="009A4E55">
        <w:rPr>
          <w:rFonts w:ascii="Times New Roman" w:eastAsia="Times New Roman" w:hAnsi="Times New Roman" w:cs="Times New Roman"/>
          <w:sz w:val="28"/>
          <w:szCs w:val="28"/>
        </w:rPr>
        <w:t>своего села</w:t>
      </w:r>
      <w:r w:rsidR="00D27A71">
        <w:rPr>
          <w:rFonts w:ascii="Times New Roman" w:eastAsia="Times New Roman" w:hAnsi="Times New Roman" w:cs="Times New Roman"/>
          <w:sz w:val="28"/>
          <w:szCs w:val="28"/>
        </w:rPr>
        <w:t>, района</w:t>
      </w:r>
      <w:r w:rsidRPr="000338DE">
        <w:rPr>
          <w:rFonts w:ascii="Times New Roman" w:eastAsia="Times New Roman" w:hAnsi="Times New Roman" w:cs="Times New Roman"/>
          <w:sz w:val="28"/>
          <w:szCs w:val="28"/>
        </w:rPr>
        <w:t>, достопримечательностями и людьми, прославившими его.</w:t>
      </w:r>
    </w:p>
    <w:p w:rsidR="003B4094" w:rsidRPr="000338DE" w:rsidRDefault="003B4094" w:rsidP="00303DD1">
      <w:pPr>
        <w:pStyle w:val="a3"/>
        <w:numPr>
          <w:ilvl w:val="0"/>
          <w:numId w:val="71"/>
        </w:numPr>
        <w:tabs>
          <w:tab w:val="left" w:pos="993"/>
        </w:tabs>
        <w:spacing w:after="0" w:line="240" w:lineRule="auto"/>
        <w:ind w:left="0" w:firstLine="709"/>
        <w:jc w:val="both"/>
        <w:rPr>
          <w:rFonts w:ascii="Times New Roman" w:hAnsi="Times New Roman" w:cs="Times New Roman"/>
          <w:b/>
          <w:sz w:val="28"/>
          <w:szCs w:val="28"/>
        </w:rPr>
      </w:pPr>
      <w:r w:rsidRPr="000338DE">
        <w:rPr>
          <w:rFonts w:ascii="Times New Roman" w:eastAsia="Times New Roman" w:hAnsi="Times New Roman" w:cs="Times New Roman"/>
          <w:sz w:val="28"/>
          <w:szCs w:val="28"/>
        </w:rPr>
        <w:t>Воспитывать у детей чувств</w:t>
      </w:r>
      <w:r w:rsidR="00D27A71">
        <w:rPr>
          <w:rFonts w:ascii="Times New Roman" w:eastAsia="Times New Roman" w:hAnsi="Times New Roman" w:cs="Times New Roman"/>
          <w:sz w:val="28"/>
          <w:szCs w:val="28"/>
        </w:rPr>
        <w:t>о</w:t>
      </w:r>
      <w:r w:rsidR="00737DC0">
        <w:rPr>
          <w:rFonts w:ascii="Times New Roman" w:eastAsia="Times New Roman" w:hAnsi="Times New Roman" w:cs="Times New Roman"/>
          <w:sz w:val="28"/>
          <w:szCs w:val="28"/>
        </w:rPr>
        <w:t xml:space="preserve"> принадлежности к своему селу</w:t>
      </w:r>
      <w:r w:rsidRPr="000338DE">
        <w:rPr>
          <w:rFonts w:ascii="Times New Roman" w:eastAsia="Times New Roman" w:hAnsi="Times New Roman" w:cs="Times New Roman"/>
          <w:sz w:val="28"/>
          <w:szCs w:val="28"/>
        </w:rPr>
        <w:t>, осознание себя как личности – гражданина своей малой родины; воспитывать уважительное, бережное отношение к достопримечательностям,</w:t>
      </w:r>
      <w:r w:rsidR="004E4494">
        <w:rPr>
          <w:rFonts w:ascii="Times New Roman" w:eastAsia="Times New Roman" w:hAnsi="Times New Roman" w:cs="Times New Roman"/>
          <w:sz w:val="28"/>
          <w:szCs w:val="28"/>
        </w:rPr>
        <w:t xml:space="preserve"> культуре и истории родного поселка</w:t>
      </w:r>
      <w:r w:rsidRPr="000338DE">
        <w:rPr>
          <w:rFonts w:ascii="Times New Roman" w:eastAsia="Times New Roman" w:hAnsi="Times New Roman" w:cs="Times New Roman"/>
          <w:sz w:val="28"/>
          <w:szCs w:val="28"/>
        </w:rPr>
        <w:t>, района, республики.</w:t>
      </w:r>
    </w:p>
    <w:p w:rsidR="003B4094" w:rsidRPr="000338DE" w:rsidRDefault="003B4094" w:rsidP="00303DD1">
      <w:pPr>
        <w:pStyle w:val="a3"/>
        <w:numPr>
          <w:ilvl w:val="0"/>
          <w:numId w:val="71"/>
        </w:numPr>
        <w:tabs>
          <w:tab w:val="left" w:pos="993"/>
        </w:tabs>
        <w:spacing w:after="0" w:line="240" w:lineRule="auto"/>
        <w:ind w:left="0" w:firstLine="709"/>
        <w:jc w:val="both"/>
        <w:rPr>
          <w:rFonts w:ascii="Times New Roman" w:hAnsi="Times New Roman" w:cs="Times New Roman"/>
          <w:b/>
          <w:sz w:val="28"/>
          <w:szCs w:val="28"/>
        </w:rPr>
      </w:pPr>
      <w:r w:rsidRPr="000338DE">
        <w:rPr>
          <w:rFonts w:ascii="Times New Roman" w:eastAsia="Times New Roman" w:hAnsi="Times New Roman" w:cs="Times New Roman"/>
          <w:sz w:val="28"/>
          <w:szCs w:val="28"/>
        </w:rPr>
        <w:t>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w:t>
      </w:r>
      <w:r w:rsidR="004E4494">
        <w:rPr>
          <w:rFonts w:ascii="Times New Roman" w:eastAsia="Times New Roman" w:hAnsi="Times New Roman" w:cs="Times New Roman"/>
          <w:sz w:val="28"/>
          <w:szCs w:val="28"/>
        </w:rPr>
        <w:t>е об</w:t>
      </w:r>
      <w:r w:rsidR="009A4E55">
        <w:rPr>
          <w:rFonts w:ascii="Times New Roman" w:eastAsia="Times New Roman" w:hAnsi="Times New Roman" w:cs="Times New Roman"/>
          <w:sz w:val="28"/>
          <w:szCs w:val="28"/>
        </w:rPr>
        <w:t xml:space="preserve"> особенностях родного села</w:t>
      </w:r>
      <w:r w:rsidRPr="000338DE">
        <w:rPr>
          <w:rFonts w:ascii="Times New Roman" w:eastAsia="Times New Roman" w:hAnsi="Times New Roman" w:cs="Times New Roman"/>
          <w:sz w:val="28"/>
          <w:szCs w:val="28"/>
        </w:rPr>
        <w:t>,</w:t>
      </w:r>
      <w:r w:rsidR="000C2AB1">
        <w:rPr>
          <w:rFonts w:ascii="Times New Roman" w:eastAsia="Times New Roman" w:hAnsi="Times New Roman" w:cs="Times New Roman"/>
          <w:sz w:val="28"/>
          <w:szCs w:val="28"/>
        </w:rPr>
        <w:t xml:space="preserve"> района,</w:t>
      </w:r>
      <w:r w:rsidRPr="000338DE">
        <w:rPr>
          <w:rFonts w:ascii="Times New Roman" w:eastAsia="Times New Roman" w:hAnsi="Times New Roman" w:cs="Times New Roman"/>
          <w:sz w:val="28"/>
          <w:szCs w:val="28"/>
        </w:rPr>
        <w:t xml:space="preserve"> республики.</w:t>
      </w:r>
    </w:p>
    <w:p w:rsidR="003B4094" w:rsidRPr="00B00EF8" w:rsidRDefault="003B4094" w:rsidP="00303DD1">
      <w:pPr>
        <w:pStyle w:val="a3"/>
        <w:numPr>
          <w:ilvl w:val="0"/>
          <w:numId w:val="71"/>
        </w:numPr>
        <w:tabs>
          <w:tab w:val="left" w:pos="993"/>
        </w:tabs>
        <w:spacing w:after="240" w:line="240" w:lineRule="auto"/>
        <w:ind w:left="0" w:firstLine="709"/>
        <w:jc w:val="both"/>
        <w:rPr>
          <w:rFonts w:ascii="Times New Roman" w:hAnsi="Times New Roman" w:cs="Times New Roman"/>
          <w:b/>
          <w:sz w:val="28"/>
          <w:szCs w:val="28"/>
        </w:rPr>
      </w:pPr>
      <w:r w:rsidRPr="000338DE">
        <w:rPr>
          <w:rFonts w:ascii="Times New Roman" w:eastAsia="Times New Roman" w:hAnsi="Times New Roman" w:cs="Times New Roman"/>
          <w:sz w:val="28"/>
          <w:szCs w:val="28"/>
        </w:rPr>
        <w:t xml:space="preserve">Воспитывать чувство гордости за малую родину через приобщение к историческому прошлому и настоящему родного </w:t>
      </w:r>
      <w:r w:rsidR="009A4E55">
        <w:rPr>
          <w:rFonts w:ascii="Times New Roman" w:eastAsia="Times New Roman" w:hAnsi="Times New Roman" w:cs="Times New Roman"/>
          <w:sz w:val="28"/>
          <w:szCs w:val="28"/>
        </w:rPr>
        <w:t>села</w:t>
      </w:r>
      <w:r w:rsidR="000C2AB1" w:rsidRPr="000338DE">
        <w:rPr>
          <w:rFonts w:ascii="Times New Roman" w:eastAsia="Times New Roman" w:hAnsi="Times New Roman" w:cs="Times New Roman"/>
          <w:sz w:val="28"/>
          <w:szCs w:val="28"/>
        </w:rPr>
        <w:t>,</w:t>
      </w:r>
      <w:r w:rsidR="000C2AB1">
        <w:rPr>
          <w:rFonts w:ascii="Times New Roman" w:eastAsia="Times New Roman" w:hAnsi="Times New Roman" w:cs="Times New Roman"/>
          <w:sz w:val="28"/>
          <w:szCs w:val="28"/>
        </w:rPr>
        <w:t xml:space="preserve"> района,</w:t>
      </w:r>
      <w:r w:rsidRPr="000338DE">
        <w:rPr>
          <w:rFonts w:ascii="Times New Roman" w:eastAsia="Times New Roman" w:hAnsi="Times New Roman" w:cs="Times New Roman"/>
          <w:sz w:val="28"/>
          <w:szCs w:val="28"/>
        </w:rPr>
        <w:t xml:space="preserve"> республики</w:t>
      </w:r>
    </w:p>
    <w:p w:rsidR="003B4094" w:rsidRPr="005A5243" w:rsidRDefault="003B4094" w:rsidP="003B4094">
      <w:pPr>
        <w:spacing w:after="120" w:line="240" w:lineRule="auto"/>
        <w:jc w:val="center"/>
        <w:rPr>
          <w:rFonts w:ascii="Times New Roman" w:hAnsi="Times New Roman" w:cs="Times New Roman"/>
          <w:sz w:val="28"/>
          <w:szCs w:val="28"/>
        </w:rPr>
      </w:pPr>
      <w:r w:rsidRPr="005A5243">
        <w:rPr>
          <w:rFonts w:ascii="Times New Roman" w:hAnsi="Times New Roman" w:cs="Times New Roman"/>
          <w:b/>
          <w:sz w:val="28"/>
          <w:szCs w:val="28"/>
        </w:rPr>
        <w:t>Содержательная линия «Человек и природа»</w:t>
      </w:r>
    </w:p>
    <w:p w:rsidR="003B4094" w:rsidRPr="00DB4BE5" w:rsidRDefault="003B4094" w:rsidP="003B4094">
      <w:pPr>
        <w:spacing w:after="0" w:line="240" w:lineRule="auto"/>
        <w:jc w:val="both"/>
        <w:rPr>
          <w:rFonts w:ascii="Times New Roman" w:hAnsi="Times New Roman" w:cs="Times New Roman"/>
          <w:b/>
          <w:i/>
          <w:sz w:val="28"/>
          <w:szCs w:val="28"/>
        </w:rPr>
      </w:pPr>
      <w:r w:rsidRPr="00DB4BE5">
        <w:rPr>
          <w:rFonts w:ascii="Times New Roman" w:hAnsi="Times New Roman" w:cs="Times New Roman"/>
          <w:b/>
          <w:i/>
          <w:sz w:val="28"/>
          <w:szCs w:val="28"/>
        </w:rPr>
        <w:t>Образовательные задачи:</w:t>
      </w:r>
    </w:p>
    <w:p w:rsidR="003B4094" w:rsidRPr="005A5243" w:rsidRDefault="003B4094" w:rsidP="00303DD1">
      <w:pPr>
        <w:numPr>
          <w:ilvl w:val="0"/>
          <w:numId w:val="72"/>
        </w:numPr>
        <w:tabs>
          <w:tab w:val="left" w:pos="993"/>
        </w:tabs>
        <w:spacing w:after="0" w:line="240" w:lineRule="auto"/>
        <w:ind w:left="0" w:firstLine="709"/>
        <w:contextualSpacing/>
        <w:jc w:val="both"/>
        <w:rPr>
          <w:rFonts w:ascii="Times New Roman" w:hAnsi="Times New Roman" w:cs="Times New Roman"/>
          <w:b/>
          <w:sz w:val="28"/>
          <w:szCs w:val="28"/>
        </w:rPr>
      </w:pPr>
      <w:r w:rsidRPr="005A5243">
        <w:rPr>
          <w:rFonts w:ascii="Times New Roman" w:eastAsia="Times New Roman" w:hAnsi="Times New Roman" w:cs="Times New Roman"/>
          <w:sz w:val="28"/>
          <w:szCs w:val="28"/>
        </w:rPr>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rsidR="003B4094" w:rsidRPr="005A5243" w:rsidRDefault="003B4094" w:rsidP="00303DD1">
      <w:pPr>
        <w:numPr>
          <w:ilvl w:val="0"/>
          <w:numId w:val="72"/>
        </w:numPr>
        <w:tabs>
          <w:tab w:val="left" w:pos="993"/>
        </w:tabs>
        <w:spacing w:after="0" w:line="240" w:lineRule="auto"/>
        <w:ind w:left="0" w:firstLine="709"/>
        <w:contextualSpacing/>
        <w:jc w:val="both"/>
        <w:rPr>
          <w:rFonts w:ascii="Times New Roman" w:hAnsi="Times New Roman" w:cs="Times New Roman"/>
          <w:b/>
          <w:sz w:val="28"/>
          <w:szCs w:val="28"/>
        </w:rPr>
      </w:pPr>
      <w:r w:rsidRPr="005A5243">
        <w:rPr>
          <w:rFonts w:ascii="Times New Roman" w:eastAsia="Times New Roman" w:hAnsi="Times New Roman" w:cs="Times New Roman"/>
          <w:sz w:val="28"/>
          <w:szCs w:val="28"/>
        </w:rPr>
        <w:t xml:space="preserve">Содействовать развитию у детей элементарных естественнонаучных представлений о существующих взаимосвязях в </w:t>
      </w:r>
      <w:proofErr w:type="spellStart"/>
      <w:r w:rsidRPr="005A5243">
        <w:rPr>
          <w:rFonts w:ascii="Times New Roman" w:eastAsia="Times New Roman" w:hAnsi="Times New Roman" w:cs="Times New Roman"/>
          <w:sz w:val="28"/>
          <w:szCs w:val="28"/>
        </w:rPr>
        <w:t>био</w:t>
      </w:r>
      <w:proofErr w:type="spellEnd"/>
      <w:r w:rsidRPr="005A5243">
        <w:rPr>
          <w:rFonts w:ascii="Times New Roman" w:eastAsia="Times New Roman" w:hAnsi="Times New Roman" w:cs="Times New Roman"/>
          <w:sz w:val="28"/>
          <w:szCs w:val="28"/>
        </w:rPr>
        <w:t>-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rsidR="003B4094" w:rsidRPr="005A5243" w:rsidRDefault="003B4094" w:rsidP="00303DD1">
      <w:pPr>
        <w:numPr>
          <w:ilvl w:val="0"/>
          <w:numId w:val="72"/>
        </w:numPr>
        <w:tabs>
          <w:tab w:val="left" w:pos="993"/>
        </w:tabs>
        <w:spacing w:after="0" w:line="240" w:lineRule="auto"/>
        <w:ind w:left="0" w:firstLine="709"/>
        <w:contextualSpacing/>
        <w:jc w:val="both"/>
        <w:rPr>
          <w:rFonts w:ascii="Times New Roman" w:hAnsi="Times New Roman" w:cs="Times New Roman"/>
          <w:b/>
          <w:sz w:val="28"/>
          <w:szCs w:val="28"/>
        </w:rPr>
      </w:pPr>
      <w:r w:rsidRPr="005A5243">
        <w:rPr>
          <w:rFonts w:ascii="Times New Roman" w:eastAsia="Times New Roman" w:hAnsi="Times New Roman" w:cs="Times New Roman"/>
          <w:sz w:val="28"/>
          <w:szCs w:val="28"/>
        </w:rPr>
        <w:t xml:space="preserve">Формировать у дошкольников представления о </w:t>
      </w:r>
      <w:proofErr w:type="spellStart"/>
      <w:r w:rsidRPr="005A5243">
        <w:rPr>
          <w:rFonts w:ascii="Times New Roman" w:eastAsia="Times New Roman" w:hAnsi="Times New Roman" w:cs="Times New Roman"/>
          <w:sz w:val="28"/>
          <w:szCs w:val="28"/>
        </w:rPr>
        <w:t>самоценности</w:t>
      </w:r>
      <w:proofErr w:type="spellEnd"/>
      <w:r w:rsidRPr="005A5243">
        <w:rPr>
          <w:rFonts w:ascii="Times New Roman" w:eastAsia="Times New Roman" w:hAnsi="Times New Roman" w:cs="Times New Roman"/>
          <w:sz w:val="28"/>
          <w:szCs w:val="28"/>
        </w:rPr>
        <w:t xml:space="preserve">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rsidR="003B4094" w:rsidRPr="005A5243" w:rsidRDefault="003B4094" w:rsidP="00303DD1">
      <w:pPr>
        <w:numPr>
          <w:ilvl w:val="0"/>
          <w:numId w:val="72"/>
        </w:numPr>
        <w:tabs>
          <w:tab w:val="left" w:pos="993"/>
        </w:tabs>
        <w:spacing w:after="0" w:line="240" w:lineRule="auto"/>
        <w:ind w:left="0" w:firstLine="709"/>
        <w:contextualSpacing/>
        <w:jc w:val="both"/>
        <w:rPr>
          <w:rFonts w:ascii="Times New Roman" w:hAnsi="Times New Roman" w:cs="Times New Roman"/>
          <w:b/>
          <w:sz w:val="28"/>
          <w:szCs w:val="28"/>
        </w:rPr>
      </w:pPr>
      <w:r w:rsidRPr="005A5243">
        <w:rPr>
          <w:rFonts w:ascii="Times New Roman" w:eastAsia="Times New Roman" w:hAnsi="Times New Roman" w:cs="Times New Roman"/>
          <w:sz w:val="28"/>
          <w:szCs w:val="28"/>
        </w:rPr>
        <w:t>Воспитывать бережное отношение к окружающей природе, развивать наблюдательность, любознательность, интерес к природным объектам, явлениям.</w:t>
      </w:r>
    </w:p>
    <w:p w:rsidR="003B4094" w:rsidRDefault="003B4094" w:rsidP="00303DD1">
      <w:pPr>
        <w:numPr>
          <w:ilvl w:val="0"/>
          <w:numId w:val="72"/>
        </w:numPr>
        <w:tabs>
          <w:tab w:val="left" w:pos="993"/>
        </w:tabs>
        <w:spacing w:after="0" w:line="240" w:lineRule="auto"/>
        <w:ind w:left="0" w:firstLine="709"/>
        <w:contextualSpacing/>
        <w:jc w:val="both"/>
        <w:rPr>
          <w:rFonts w:ascii="Times New Roman" w:hAnsi="Times New Roman" w:cs="Times New Roman"/>
          <w:b/>
          <w:sz w:val="28"/>
          <w:szCs w:val="28"/>
        </w:rPr>
      </w:pPr>
      <w:r w:rsidRPr="005A5243">
        <w:rPr>
          <w:rFonts w:ascii="Times New Roman" w:eastAsia="Times New Roman" w:hAnsi="Times New Roman" w:cs="Times New Roman"/>
          <w:sz w:val="28"/>
          <w:szCs w:val="28"/>
        </w:rPr>
        <w:t>Развивать познавательные процессы (восприятие, мышление, память, воображение, речь) путем познания природы родного края.</w:t>
      </w:r>
    </w:p>
    <w:p w:rsidR="003B4094" w:rsidRPr="00A24B03" w:rsidRDefault="003B4094" w:rsidP="003B4094">
      <w:pPr>
        <w:tabs>
          <w:tab w:val="left" w:pos="993"/>
        </w:tabs>
        <w:spacing w:after="0" w:line="240" w:lineRule="auto"/>
        <w:ind w:firstLine="709"/>
        <w:contextualSpacing/>
        <w:jc w:val="both"/>
        <w:rPr>
          <w:rFonts w:ascii="Times New Roman" w:hAnsi="Times New Roman" w:cs="Times New Roman"/>
          <w:b/>
          <w:sz w:val="28"/>
          <w:szCs w:val="28"/>
        </w:rPr>
      </w:pPr>
    </w:p>
    <w:p w:rsidR="003B4094" w:rsidRPr="00A24B03" w:rsidRDefault="003B4094" w:rsidP="0069696D">
      <w:pPr>
        <w:widowControl w:val="0"/>
        <w:suppressAutoHyphen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ОО «Речевое развитие»</w:t>
      </w:r>
    </w:p>
    <w:p w:rsidR="003B4094" w:rsidRPr="00331226" w:rsidRDefault="003B4094" w:rsidP="0069696D">
      <w:pPr>
        <w:pStyle w:val="Style24"/>
        <w:widowControl/>
        <w:spacing w:line="240" w:lineRule="auto"/>
        <w:ind w:firstLine="708"/>
        <w:jc w:val="both"/>
        <w:rPr>
          <w:rFonts w:ascii="Times New Roman" w:hAnsi="Times New Roman" w:cs="Times New Roman"/>
          <w:sz w:val="28"/>
          <w:szCs w:val="28"/>
        </w:rPr>
      </w:pPr>
      <w:r w:rsidRPr="00331226">
        <w:rPr>
          <w:rFonts w:ascii="Times New Roman" w:hAnsi="Times New Roman" w:cs="Times New Roman"/>
          <w:sz w:val="28"/>
          <w:szCs w:val="28"/>
        </w:rPr>
        <w:t>Основными задачами в речевом  развитии детей с учетом национально – регионального компонента являются:</w:t>
      </w:r>
    </w:p>
    <w:p w:rsidR="003B4094" w:rsidRPr="009B7D13" w:rsidRDefault="003B4094" w:rsidP="00303DD1">
      <w:pPr>
        <w:pStyle w:val="a3"/>
        <w:numPr>
          <w:ilvl w:val="0"/>
          <w:numId w:val="74"/>
        </w:numPr>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rPr>
        <w:t>с</w:t>
      </w:r>
      <w:r w:rsidRPr="009B7D13">
        <w:rPr>
          <w:rFonts w:ascii="Times New Roman" w:eastAsia="Times New Roman" w:hAnsi="Times New Roman" w:cs="Times New Roman"/>
          <w:sz w:val="28"/>
          <w:szCs w:val="28"/>
        </w:rPr>
        <w:t xml:space="preserve">оздание условий для </w:t>
      </w:r>
      <w:r w:rsidRPr="009B7D13">
        <w:rPr>
          <w:rFonts w:ascii="Times New Roman" w:hAnsi="Times New Roman" w:cs="Times New Roman"/>
          <w:sz w:val="28"/>
          <w:szCs w:val="28"/>
        </w:rPr>
        <w:t>формирования первоначальных умений и навыков практического владения русским языком в устной форме, распознавания русской речи на слух и продуцирования её простейших образцов</w:t>
      </w:r>
      <w:r>
        <w:rPr>
          <w:rFonts w:ascii="Times New Roman" w:hAnsi="Times New Roman" w:cs="Times New Roman"/>
          <w:sz w:val="28"/>
          <w:szCs w:val="28"/>
        </w:rPr>
        <w:t>;</w:t>
      </w:r>
    </w:p>
    <w:p w:rsidR="003B4094" w:rsidRPr="009B7D13" w:rsidRDefault="003B4094" w:rsidP="00303DD1">
      <w:pPr>
        <w:pStyle w:val="a3"/>
        <w:numPr>
          <w:ilvl w:val="0"/>
          <w:numId w:val="7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9B7D13">
        <w:rPr>
          <w:rFonts w:ascii="Times New Roman" w:hAnsi="Times New Roman" w:cs="Times New Roman"/>
          <w:sz w:val="28"/>
          <w:szCs w:val="28"/>
        </w:rPr>
        <w:t>азвитие познавательных и языковых способностей детей, их память, внимания, воображения, речевой реакции, наблюдательности относительно языковых явлений неродного языка, навыки речевого самоконтроля</w:t>
      </w:r>
      <w:r>
        <w:rPr>
          <w:rFonts w:ascii="Times New Roman" w:hAnsi="Times New Roman" w:cs="Times New Roman"/>
          <w:sz w:val="28"/>
          <w:szCs w:val="28"/>
        </w:rPr>
        <w:t>;</w:t>
      </w:r>
    </w:p>
    <w:p w:rsidR="003B4094" w:rsidRPr="009B7D13" w:rsidRDefault="003B4094" w:rsidP="00303DD1">
      <w:pPr>
        <w:pStyle w:val="a3"/>
        <w:numPr>
          <w:ilvl w:val="0"/>
          <w:numId w:val="7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Pr="009B7D13">
        <w:rPr>
          <w:rFonts w:ascii="Times New Roman" w:hAnsi="Times New Roman" w:cs="Times New Roman"/>
          <w:sz w:val="28"/>
          <w:szCs w:val="28"/>
        </w:rPr>
        <w:t xml:space="preserve">ормирование предпосылок учебной деятельности: речевое и познавательное развитие, умение сотрудничать со взрослыми и сверстниками, слушать объяснение педагога и речь товарищей, принимать </w:t>
      </w:r>
      <w:proofErr w:type="gramStart"/>
      <w:r w:rsidRPr="009B7D13">
        <w:rPr>
          <w:rFonts w:ascii="Times New Roman" w:hAnsi="Times New Roman" w:cs="Times New Roman"/>
          <w:sz w:val="28"/>
          <w:szCs w:val="28"/>
        </w:rPr>
        <w:t>решение  в</w:t>
      </w:r>
      <w:proofErr w:type="gramEnd"/>
      <w:r w:rsidRPr="009B7D13">
        <w:rPr>
          <w:rFonts w:ascii="Times New Roman" w:hAnsi="Times New Roman" w:cs="Times New Roman"/>
          <w:sz w:val="28"/>
          <w:szCs w:val="28"/>
        </w:rPr>
        <w:t xml:space="preserve"> несложной проблемной ситуации</w:t>
      </w:r>
      <w:r>
        <w:rPr>
          <w:rFonts w:ascii="Times New Roman" w:hAnsi="Times New Roman" w:cs="Times New Roman"/>
          <w:sz w:val="28"/>
          <w:szCs w:val="28"/>
        </w:rPr>
        <w:t>;</w:t>
      </w:r>
    </w:p>
    <w:p w:rsidR="003B4094" w:rsidRPr="00331226" w:rsidRDefault="003B4094" w:rsidP="00303DD1">
      <w:pPr>
        <w:pStyle w:val="Style24"/>
        <w:widowControl/>
        <w:numPr>
          <w:ilvl w:val="0"/>
          <w:numId w:val="73"/>
        </w:numPr>
        <w:spacing w:after="24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331226">
        <w:rPr>
          <w:rFonts w:ascii="Times New Roman" w:hAnsi="Times New Roman" w:cs="Times New Roman"/>
          <w:sz w:val="28"/>
          <w:szCs w:val="28"/>
        </w:rPr>
        <w:t>знакомление детей с художественной литературой разных жанров; проявление инт</w:t>
      </w:r>
      <w:r>
        <w:rPr>
          <w:rFonts w:ascii="Times New Roman" w:hAnsi="Times New Roman" w:cs="Times New Roman"/>
          <w:sz w:val="28"/>
          <w:szCs w:val="28"/>
        </w:rPr>
        <w:t>ереса к произведениям дагестанского</w:t>
      </w:r>
      <w:r w:rsidRPr="00331226">
        <w:rPr>
          <w:rFonts w:ascii="Times New Roman" w:hAnsi="Times New Roman" w:cs="Times New Roman"/>
          <w:sz w:val="28"/>
          <w:szCs w:val="28"/>
        </w:rPr>
        <w:t>, русского и других народов, проживающих в РД, устного народного творчества: сказкам, преданиям, легендам, пословицам, поговоркам, загадкам.</w:t>
      </w:r>
    </w:p>
    <w:p w:rsidR="003B4094" w:rsidRPr="00331226" w:rsidRDefault="003B4094" w:rsidP="0069696D">
      <w:pPr>
        <w:pStyle w:val="Style24"/>
        <w:widowControl/>
        <w:spacing w:line="240" w:lineRule="auto"/>
        <w:ind w:firstLine="0"/>
        <w:jc w:val="both"/>
        <w:rPr>
          <w:rFonts w:ascii="Times New Roman" w:hAnsi="Times New Roman" w:cs="Times New Roman"/>
          <w:sz w:val="28"/>
          <w:szCs w:val="28"/>
        </w:rPr>
      </w:pPr>
      <w:r>
        <w:rPr>
          <w:rFonts w:ascii="Times New Roman" w:hAnsi="Times New Roman" w:cs="Times New Roman"/>
          <w:b/>
          <w:sz w:val="28"/>
          <w:szCs w:val="28"/>
        </w:rPr>
        <w:t>ОО «</w:t>
      </w:r>
      <w:r w:rsidRPr="00331226">
        <w:rPr>
          <w:rFonts w:ascii="Times New Roman" w:hAnsi="Times New Roman" w:cs="Times New Roman"/>
          <w:b/>
          <w:sz w:val="28"/>
          <w:szCs w:val="28"/>
        </w:rPr>
        <w:t>Художественно-эстетическое развитие</w:t>
      </w:r>
      <w:r>
        <w:rPr>
          <w:rFonts w:ascii="Times New Roman" w:hAnsi="Times New Roman" w:cs="Times New Roman"/>
          <w:sz w:val="28"/>
          <w:szCs w:val="28"/>
        </w:rPr>
        <w:t>»</w:t>
      </w:r>
      <w:r w:rsidRPr="00331226">
        <w:rPr>
          <w:rFonts w:ascii="Times New Roman" w:hAnsi="Times New Roman" w:cs="Times New Roman"/>
          <w:sz w:val="28"/>
          <w:szCs w:val="28"/>
        </w:rPr>
        <w:t xml:space="preserve"> </w:t>
      </w:r>
    </w:p>
    <w:p w:rsidR="003B4094" w:rsidRPr="00A17CC3" w:rsidRDefault="003B4094" w:rsidP="0069696D">
      <w:pPr>
        <w:spacing w:after="0" w:line="240" w:lineRule="auto"/>
        <w:ind w:firstLine="567"/>
        <w:contextualSpacing/>
        <w:jc w:val="both"/>
        <w:rPr>
          <w:rFonts w:ascii="Times New Roman" w:hAnsi="Times New Roman" w:cs="Times New Roman"/>
          <w:color w:val="231F1F"/>
          <w:sz w:val="28"/>
          <w:szCs w:val="28"/>
        </w:rPr>
      </w:pPr>
      <w:r w:rsidRPr="00331226">
        <w:rPr>
          <w:rFonts w:ascii="Times New Roman" w:hAnsi="Times New Roman" w:cs="Times New Roman"/>
          <w:sz w:val="28"/>
          <w:szCs w:val="28"/>
        </w:rPr>
        <w:t xml:space="preserve">Художественно-эстетическое развитие дошкольников </w:t>
      </w:r>
      <w:r w:rsidRPr="00A17CC3">
        <w:rPr>
          <w:rFonts w:ascii="Times New Roman" w:hAnsi="Times New Roman" w:cs="Times New Roman"/>
          <w:color w:val="231F1F"/>
          <w:sz w:val="28"/>
          <w:szCs w:val="28"/>
        </w:rPr>
        <w:t>предполагает решение задач, определенных ФГОС ДО, на материале народного искусства Дагестана, художественных промыслов народов и национальностей Республики Дагестан:</w:t>
      </w:r>
    </w:p>
    <w:p w:rsidR="003B4094" w:rsidRPr="00A17CC3" w:rsidRDefault="003B4094" w:rsidP="00303DD1">
      <w:pPr>
        <w:numPr>
          <w:ilvl w:val="0"/>
          <w:numId w:val="75"/>
        </w:numPr>
        <w:tabs>
          <w:tab w:val="left" w:pos="851"/>
          <w:tab w:val="left" w:pos="1134"/>
        </w:tabs>
        <w:spacing w:after="0" w:line="240" w:lineRule="auto"/>
        <w:ind w:left="0" w:firstLine="709"/>
        <w:contextualSpacing/>
        <w:jc w:val="both"/>
        <w:rPr>
          <w:rFonts w:ascii="Times New Roman" w:hAnsi="Times New Roman" w:cs="Times New Roman"/>
          <w:color w:val="231F1F"/>
          <w:sz w:val="28"/>
          <w:szCs w:val="28"/>
        </w:rPr>
      </w:pPr>
      <w:r w:rsidRPr="00A17CC3">
        <w:rPr>
          <w:rFonts w:ascii="Times New Roman" w:hAnsi="Times New Roman" w:cs="Times New Roman"/>
          <w:color w:val="231F1F"/>
          <w:sz w:val="28"/>
          <w:szCs w:val="28"/>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rsidR="003B4094" w:rsidRPr="00A17CC3" w:rsidRDefault="003B4094" w:rsidP="00303DD1">
      <w:pPr>
        <w:numPr>
          <w:ilvl w:val="0"/>
          <w:numId w:val="75"/>
        </w:numPr>
        <w:tabs>
          <w:tab w:val="left" w:pos="851"/>
          <w:tab w:val="left" w:pos="1134"/>
        </w:tabs>
        <w:spacing w:after="0" w:line="240" w:lineRule="auto"/>
        <w:ind w:left="0" w:firstLine="709"/>
        <w:contextualSpacing/>
        <w:jc w:val="both"/>
        <w:rPr>
          <w:rFonts w:ascii="Times New Roman" w:hAnsi="Times New Roman" w:cs="Times New Roman"/>
          <w:color w:val="231F1F"/>
          <w:sz w:val="28"/>
          <w:szCs w:val="28"/>
        </w:rPr>
      </w:pPr>
      <w:r w:rsidRPr="00A17CC3">
        <w:rPr>
          <w:rFonts w:ascii="Times New Roman" w:hAnsi="Times New Roman" w:cs="Times New Roman"/>
          <w:color w:val="231F1F"/>
          <w:sz w:val="28"/>
          <w:szCs w:val="28"/>
        </w:rPr>
        <w:t xml:space="preserve">способствовать становлению эстетического отношения к окружающему миру; </w:t>
      </w:r>
    </w:p>
    <w:p w:rsidR="003B4094" w:rsidRPr="00A17CC3" w:rsidRDefault="003B4094" w:rsidP="00303DD1">
      <w:pPr>
        <w:numPr>
          <w:ilvl w:val="0"/>
          <w:numId w:val="75"/>
        </w:numPr>
        <w:tabs>
          <w:tab w:val="left" w:pos="851"/>
          <w:tab w:val="left" w:pos="1134"/>
        </w:tabs>
        <w:spacing w:after="0" w:line="240" w:lineRule="auto"/>
        <w:ind w:left="0" w:firstLine="709"/>
        <w:contextualSpacing/>
        <w:jc w:val="both"/>
        <w:rPr>
          <w:rFonts w:ascii="Times New Roman" w:hAnsi="Times New Roman" w:cs="Times New Roman"/>
          <w:color w:val="231F1F"/>
          <w:sz w:val="28"/>
          <w:szCs w:val="28"/>
        </w:rPr>
      </w:pPr>
      <w:r w:rsidRPr="00A17CC3">
        <w:rPr>
          <w:rFonts w:ascii="Times New Roman" w:hAnsi="Times New Roman" w:cs="Times New Roman"/>
          <w:color w:val="231F1F"/>
          <w:sz w:val="28"/>
          <w:szCs w:val="28"/>
        </w:rPr>
        <w:t xml:space="preserve">формировать элементарные представления о видах искусства; </w:t>
      </w:r>
    </w:p>
    <w:p w:rsidR="003B4094" w:rsidRPr="00A17CC3" w:rsidRDefault="003B4094" w:rsidP="00303DD1">
      <w:pPr>
        <w:numPr>
          <w:ilvl w:val="0"/>
          <w:numId w:val="75"/>
        </w:numPr>
        <w:tabs>
          <w:tab w:val="left" w:pos="851"/>
          <w:tab w:val="left" w:pos="1134"/>
        </w:tabs>
        <w:spacing w:after="0" w:line="240" w:lineRule="auto"/>
        <w:ind w:left="0" w:firstLine="709"/>
        <w:contextualSpacing/>
        <w:jc w:val="both"/>
        <w:rPr>
          <w:rFonts w:ascii="Times New Roman" w:hAnsi="Times New Roman" w:cs="Times New Roman"/>
          <w:color w:val="231F1F"/>
          <w:sz w:val="28"/>
          <w:szCs w:val="28"/>
        </w:rPr>
      </w:pPr>
      <w:r w:rsidRPr="00A17CC3">
        <w:rPr>
          <w:rFonts w:ascii="Times New Roman" w:hAnsi="Times New Roman" w:cs="Times New Roman"/>
          <w:color w:val="231F1F"/>
          <w:sz w:val="28"/>
          <w:szCs w:val="28"/>
        </w:rPr>
        <w:t xml:space="preserve">развивать восприятие музыки, художественной литературы, фольклора; </w:t>
      </w:r>
    </w:p>
    <w:p w:rsidR="003B4094" w:rsidRPr="00A17CC3" w:rsidRDefault="003B4094" w:rsidP="00303DD1">
      <w:pPr>
        <w:numPr>
          <w:ilvl w:val="0"/>
          <w:numId w:val="75"/>
        </w:numPr>
        <w:tabs>
          <w:tab w:val="left" w:pos="851"/>
          <w:tab w:val="left" w:pos="1134"/>
        </w:tabs>
        <w:spacing w:after="0" w:line="240" w:lineRule="auto"/>
        <w:ind w:left="0" w:firstLine="709"/>
        <w:contextualSpacing/>
        <w:jc w:val="both"/>
        <w:rPr>
          <w:rFonts w:ascii="Times New Roman" w:hAnsi="Times New Roman" w:cs="Times New Roman"/>
          <w:color w:val="231F1F"/>
          <w:sz w:val="28"/>
          <w:szCs w:val="28"/>
        </w:rPr>
      </w:pPr>
      <w:r w:rsidRPr="00A17CC3">
        <w:rPr>
          <w:rFonts w:ascii="Times New Roman" w:hAnsi="Times New Roman" w:cs="Times New Roman"/>
          <w:color w:val="231F1F"/>
          <w:sz w:val="28"/>
          <w:szCs w:val="28"/>
        </w:rPr>
        <w:t xml:space="preserve">стимулировать сопереживание персонажам художественных произведений; </w:t>
      </w:r>
    </w:p>
    <w:p w:rsidR="003B4094" w:rsidRDefault="003B4094" w:rsidP="00303DD1">
      <w:pPr>
        <w:numPr>
          <w:ilvl w:val="0"/>
          <w:numId w:val="75"/>
        </w:numPr>
        <w:tabs>
          <w:tab w:val="left" w:pos="851"/>
          <w:tab w:val="left" w:pos="1134"/>
        </w:tabs>
        <w:spacing w:after="360" w:line="240" w:lineRule="auto"/>
        <w:ind w:left="0" w:firstLine="709"/>
        <w:contextualSpacing/>
        <w:jc w:val="both"/>
        <w:rPr>
          <w:rFonts w:ascii="Times New Roman" w:hAnsi="Times New Roman" w:cs="Times New Roman"/>
          <w:sz w:val="28"/>
          <w:szCs w:val="28"/>
        </w:rPr>
      </w:pPr>
      <w:r w:rsidRPr="00F0480F">
        <w:rPr>
          <w:rFonts w:ascii="Times New Roman" w:hAnsi="Times New Roman" w:cs="Times New Roman"/>
          <w:color w:val="231F1F"/>
          <w:sz w:val="28"/>
          <w:szCs w:val="28"/>
        </w:rPr>
        <w:t>развивать самостоятельную</w:t>
      </w:r>
      <w:r w:rsidRPr="00F0480F">
        <w:rPr>
          <w:rFonts w:ascii="Times New Roman" w:hAnsi="Times New Roman" w:cs="Times New Roman"/>
          <w:sz w:val="28"/>
          <w:szCs w:val="28"/>
        </w:rPr>
        <w:t xml:space="preserve"> творческую деятельность детей (изобразительную, конструктивно-модельную, музыкальную и др.).</w:t>
      </w:r>
    </w:p>
    <w:p w:rsidR="003B4094" w:rsidRPr="00A17CC3" w:rsidRDefault="003B4094" w:rsidP="003B4094">
      <w:pPr>
        <w:tabs>
          <w:tab w:val="left" w:pos="851"/>
        </w:tabs>
        <w:spacing w:after="240" w:line="240" w:lineRule="auto"/>
        <w:contextualSpacing/>
        <w:jc w:val="both"/>
        <w:rPr>
          <w:rFonts w:ascii="Times New Roman" w:hAnsi="Times New Roman" w:cs="Times New Roman"/>
          <w:sz w:val="28"/>
          <w:szCs w:val="28"/>
        </w:rPr>
      </w:pPr>
      <w:r w:rsidRPr="00A17CC3">
        <w:rPr>
          <w:rFonts w:ascii="Times New Roman" w:hAnsi="Times New Roman" w:cs="Times New Roman"/>
          <w:b/>
          <w:sz w:val="28"/>
          <w:szCs w:val="28"/>
        </w:rPr>
        <w:t xml:space="preserve"> Содержательные линии </w:t>
      </w:r>
      <w:r w:rsidRPr="00A17CC3">
        <w:rPr>
          <w:rFonts w:ascii="Times New Roman" w:hAnsi="Times New Roman" w:cs="Times New Roman"/>
          <w:sz w:val="28"/>
          <w:szCs w:val="28"/>
        </w:rPr>
        <w:t>в развитии изобразительной деятельности:</w:t>
      </w:r>
    </w:p>
    <w:p w:rsidR="003B4094" w:rsidRPr="00A17CC3" w:rsidRDefault="003B4094" w:rsidP="00303DD1">
      <w:pPr>
        <w:numPr>
          <w:ilvl w:val="0"/>
          <w:numId w:val="31"/>
        </w:numPr>
        <w:spacing w:after="0" w:line="240" w:lineRule="auto"/>
        <w:rPr>
          <w:rFonts w:ascii="Times New Roman" w:hAnsi="Times New Roman" w:cs="Times New Roman"/>
          <w:sz w:val="28"/>
          <w:szCs w:val="28"/>
        </w:rPr>
      </w:pPr>
      <w:r w:rsidRPr="00A17CC3">
        <w:rPr>
          <w:rFonts w:ascii="Times New Roman" w:hAnsi="Times New Roman" w:cs="Times New Roman"/>
          <w:sz w:val="28"/>
          <w:szCs w:val="28"/>
        </w:rPr>
        <w:t>«Мир, в котором я живу»;</w:t>
      </w:r>
    </w:p>
    <w:p w:rsidR="003B4094" w:rsidRPr="00A17CC3" w:rsidRDefault="003B4094" w:rsidP="00303DD1">
      <w:pPr>
        <w:numPr>
          <w:ilvl w:val="0"/>
          <w:numId w:val="31"/>
        </w:numPr>
        <w:spacing w:after="0" w:line="240" w:lineRule="auto"/>
        <w:rPr>
          <w:rFonts w:ascii="Times New Roman" w:hAnsi="Times New Roman" w:cs="Times New Roman"/>
          <w:caps/>
          <w:sz w:val="28"/>
          <w:szCs w:val="28"/>
        </w:rPr>
      </w:pPr>
      <w:r w:rsidRPr="00A17CC3">
        <w:rPr>
          <w:rFonts w:ascii="Times New Roman" w:hAnsi="Times New Roman" w:cs="Times New Roman"/>
          <w:sz w:val="28"/>
          <w:szCs w:val="28"/>
        </w:rPr>
        <w:t>«Сказочные узоры»;</w:t>
      </w:r>
    </w:p>
    <w:p w:rsidR="003B4094" w:rsidRPr="00A17CC3" w:rsidRDefault="003B4094" w:rsidP="00303DD1">
      <w:pPr>
        <w:numPr>
          <w:ilvl w:val="0"/>
          <w:numId w:val="31"/>
        </w:numPr>
        <w:spacing w:after="0" w:line="240" w:lineRule="auto"/>
        <w:rPr>
          <w:rFonts w:ascii="Times New Roman" w:hAnsi="Times New Roman" w:cs="Times New Roman"/>
          <w:sz w:val="28"/>
          <w:szCs w:val="28"/>
        </w:rPr>
      </w:pPr>
      <w:r w:rsidRPr="00A17CC3">
        <w:rPr>
          <w:rFonts w:ascii="Times New Roman" w:hAnsi="Times New Roman" w:cs="Times New Roman"/>
          <w:sz w:val="28"/>
          <w:szCs w:val="28"/>
        </w:rPr>
        <w:t>«Волшебная глина».</w:t>
      </w:r>
    </w:p>
    <w:p w:rsidR="003B4094" w:rsidRPr="00A24B03" w:rsidRDefault="003B4094" w:rsidP="003B4094">
      <w:pPr>
        <w:spacing w:line="240" w:lineRule="auto"/>
        <w:ind w:firstLine="567"/>
        <w:contextualSpacing/>
        <w:jc w:val="both"/>
        <w:rPr>
          <w:rFonts w:ascii="Times New Roman" w:hAnsi="Times New Roman" w:cs="Times New Roman"/>
          <w:color w:val="000000"/>
          <w:sz w:val="28"/>
          <w:szCs w:val="28"/>
        </w:rPr>
      </w:pPr>
      <w:r w:rsidRPr="00A17CC3">
        <w:rPr>
          <w:rFonts w:ascii="Times New Roman" w:hAnsi="Times New Roman" w:cs="Times New Roman"/>
          <w:color w:val="000000"/>
          <w:sz w:val="28"/>
          <w:szCs w:val="28"/>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 игрового» наполняются содержанием, связанным с народной музыкой, с произведения музыкального искусства дагестанских композиторов.</w:t>
      </w:r>
    </w:p>
    <w:p w:rsidR="003B4094" w:rsidRDefault="003B4094" w:rsidP="003B4094">
      <w:pPr>
        <w:spacing w:after="0" w:line="240" w:lineRule="auto"/>
        <w:contextualSpacing/>
        <w:rPr>
          <w:rFonts w:ascii="Times New Roman" w:hAnsi="Times New Roman" w:cs="Times New Roman"/>
          <w:b/>
          <w:i/>
          <w:sz w:val="32"/>
          <w:szCs w:val="32"/>
        </w:rPr>
      </w:pPr>
    </w:p>
    <w:p w:rsidR="003B4094" w:rsidRPr="00331226" w:rsidRDefault="003B4094" w:rsidP="0069696D">
      <w:pPr>
        <w:pStyle w:val="Style24"/>
        <w:widowControl/>
        <w:spacing w:line="240" w:lineRule="auto"/>
        <w:ind w:firstLine="0"/>
        <w:jc w:val="both"/>
        <w:rPr>
          <w:rFonts w:ascii="Times New Roman" w:hAnsi="Times New Roman" w:cs="Times New Roman"/>
          <w:sz w:val="28"/>
          <w:szCs w:val="28"/>
        </w:rPr>
      </w:pPr>
      <w:r>
        <w:rPr>
          <w:rFonts w:ascii="Times New Roman" w:hAnsi="Times New Roman" w:cs="Times New Roman"/>
          <w:b/>
          <w:sz w:val="28"/>
          <w:szCs w:val="28"/>
        </w:rPr>
        <w:t>ОО «</w:t>
      </w:r>
      <w:r w:rsidRPr="00331226">
        <w:rPr>
          <w:rFonts w:ascii="Times New Roman" w:hAnsi="Times New Roman" w:cs="Times New Roman"/>
          <w:b/>
          <w:sz w:val="28"/>
          <w:szCs w:val="28"/>
        </w:rPr>
        <w:t>Физическое развитие</w:t>
      </w:r>
      <w:r>
        <w:rPr>
          <w:rFonts w:ascii="Times New Roman" w:hAnsi="Times New Roman" w:cs="Times New Roman"/>
          <w:sz w:val="28"/>
          <w:szCs w:val="28"/>
        </w:rPr>
        <w:t xml:space="preserve">» </w:t>
      </w:r>
    </w:p>
    <w:p w:rsidR="003B4094" w:rsidRPr="00331226" w:rsidRDefault="003B4094" w:rsidP="0069696D">
      <w:pPr>
        <w:pStyle w:val="Style24"/>
        <w:widowControl/>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Образовательными задачами</w:t>
      </w:r>
      <w:r w:rsidRPr="00331226">
        <w:rPr>
          <w:rFonts w:ascii="Times New Roman" w:hAnsi="Times New Roman" w:cs="Times New Roman"/>
          <w:sz w:val="28"/>
          <w:szCs w:val="28"/>
        </w:rPr>
        <w:t xml:space="preserve"> в физическом развитии детей с учетом региональных климатических и сезонных особенностей являются:</w:t>
      </w:r>
    </w:p>
    <w:p w:rsidR="003B4094" w:rsidRPr="00A17CC3" w:rsidRDefault="003B4094" w:rsidP="00303DD1">
      <w:pPr>
        <w:widowControl w:val="0"/>
        <w:numPr>
          <w:ilvl w:val="0"/>
          <w:numId w:val="76"/>
        </w:numPr>
        <w:tabs>
          <w:tab w:val="left" w:pos="0"/>
          <w:tab w:val="left" w:pos="1134"/>
        </w:tabs>
        <w:autoSpaceDE w:val="0"/>
        <w:autoSpaceDN w:val="0"/>
        <w:adjustRightInd w:val="0"/>
        <w:snapToGrid w:val="0"/>
        <w:spacing w:after="0" w:line="240" w:lineRule="auto"/>
        <w:ind w:left="0" w:firstLine="709"/>
        <w:contextualSpacing/>
        <w:jc w:val="both"/>
        <w:rPr>
          <w:rFonts w:ascii="Times New Roman" w:hAnsi="Times New Roman" w:cs="Times New Roman"/>
          <w:b/>
          <w:bCs/>
          <w:sz w:val="28"/>
          <w:szCs w:val="28"/>
        </w:rPr>
      </w:pPr>
      <w:r>
        <w:rPr>
          <w:rFonts w:ascii="Times New Roman" w:hAnsi="Times New Roman" w:cs="Times New Roman"/>
          <w:sz w:val="28"/>
          <w:szCs w:val="28"/>
        </w:rPr>
        <w:t>в</w:t>
      </w:r>
      <w:r w:rsidRPr="00A17CC3">
        <w:rPr>
          <w:rFonts w:ascii="Times New Roman" w:hAnsi="Times New Roman" w:cs="Times New Roman"/>
          <w:sz w:val="28"/>
          <w:szCs w:val="28"/>
        </w:rPr>
        <w:t>оспитание ценностного отношения детей к здоровью  к себе и здоровью окружающих людей с использованием традиционных средств и средств народной педагоги</w:t>
      </w:r>
      <w:r>
        <w:rPr>
          <w:rFonts w:ascii="Times New Roman" w:hAnsi="Times New Roman" w:cs="Times New Roman"/>
          <w:sz w:val="28"/>
          <w:szCs w:val="28"/>
        </w:rPr>
        <w:t>;</w:t>
      </w:r>
    </w:p>
    <w:p w:rsidR="003B4094" w:rsidRPr="00A17CC3" w:rsidRDefault="003B4094" w:rsidP="00303DD1">
      <w:pPr>
        <w:widowControl w:val="0"/>
        <w:numPr>
          <w:ilvl w:val="0"/>
          <w:numId w:val="76"/>
        </w:numPr>
        <w:tabs>
          <w:tab w:val="left" w:pos="0"/>
          <w:tab w:val="left" w:pos="1134"/>
        </w:tabs>
        <w:autoSpaceDE w:val="0"/>
        <w:autoSpaceDN w:val="0"/>
        <w:adjustRightInd w:val="0"/>
        <w:snapToGrid w:val="0"/>
        <w:spacing w:after="0" w:line="240" w:lineRule="auto"/>
        <w:ind w:left="0" w:firstLine="709"/>
        <w:contextualSpacing/>
        <w:jc w:val="both"/>
        <w:rPr>
          <w:rFonts w:ascii="Times New Roman" w:hAnsi="Times New Roman" w:cs="Times New Roman"/>
          <w:b/>
          <w:bCs/>
          <w:sz w:val="28"/>
          <w:szCs w:val="28"/>
        </w:rPr>
      </w:pPr>
      <w:r>
        <w:rPr>
          <w:rFonts w:ascii="Times New Roman" w:hAnsi="Times New Roman" w:cs="Times New Roman"/>
          <w:sz w:val="28"/>
          <w:szCs w:val="28"/>
        </w:rPr>
        <w:t xml:space="preserve"> р</w:t>
      </w:r>
      <w:r w:rsidRPr="00A17CC3">
        <w:rPr>
          <w:rFonts w:ascii="Times New Roman" w:hAnsi="Times New Roman" w:cs="Times New Roman"/>
          <w:sz w:val="28"/>
          <w:szCs w:val="28"/>
        </w:rPr>
        <w:t>азвитие у детей потребности к двигательной активности, интереса к выполнению физических, спортивных упражнений с простейшими элементами вольной борьбы</w:t>
      </w:r>
      <w:r>
        <w:rPr>
          <w:rFonts w:ascii="Times New Roman" w:hAnsi="Times New Roman" w:cs="Times New Roman"/>
          <w:sz w:val="28"/>
          <w:szCs w:val="28"/>
        </w:rPr>
        <w:t>;</w:t>
      </w:r>
    </w:p>
    <w:p w:rsidR="003B4094" w:rsidRPr="00A17CC3" w:rsidRDefault="003B4094" w:rsidP="00303DD1">
      <w:pPr>
        <w:widowControl w:val="0"/>
        <w:numPr>
          <w:ilvl w:val="0"/>
          <w:numId w:val="76"/>
        </w:numPr>
        <w:tabs>
          <w:tab w:val="left" w:pos="0"/>
          <w:tab w:val="left" w:pos="1134"/>
        </w:tabs>
        <w:autoSpaceDE w:val="0"/>
        <w:autoSpaceDN w:val="0"/>
        <w:adjustRightInd w:val="0"/>
        <w:snapToGrid w:val="0"/>
        <w:spacing w:after="0" w:line="240" w:lineRule="auto"/>
        <w:ind w:left="0"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р</w:t>
      </w:r>
      <w:r w:rsidRPr="00A17CC3">
        <w:rPr>
          <w:rFonts w:ascii="Times New Roman" w:hAnsi="Times New Roman" w:cs="Times New Roman"/>
          <w:bCs/>
          <w:sz w:val="28"/>
          <w:szCs w:val="28"/>
        </w:rPr>
        <w:t>азвитие физических качеств: силу, гибкость, выносливость, быстроту,</w:t>
      </w:r>
      <w:r>
        <w:rPr>
          <w:rFonts w:ascii="Times New Roman" w:hAnsi="Times New Roman" w:cs="Times New Roman"/>
          <w:bCs/>
          <w:sz w:val="28"/>
          <w:szCs w:val="28"/>
        </w:rPr>
        <w:t xml:space="preserve"> ловкость, координацию движений;</w:t>
      </w:r>
    </w:p>
    <w:p w:rsidR="003B4094" w:rsidRPr="00A17CC3" w:rsidRDefault="003B4094" w:rsidP="00303DD1">
      <w:pPr>
        <w:widowControl w:val="0"/>
        <w:numPr>
          <w:ilvl w:val="0"/>
          <w:numId w:val="76"/>
        </w:numPr>
        <w:tabs>
          <w:tab w:val="left" w:pos="0"/>
          <w:tab w:val="left" w:pos="1134"/>
        </w:tabs>
        <w:autoSpaceDE w:val="0"/>
        <w:autoSpaceDN w:val="0"/>
        <w:adjustRightInd w:val="0"/>
        <w:snapToGrid w:val="0"/>
        <w:spacing w:after="0" w:line="240" w:lineRule="auto"/>
        <w:ind w:left="0" w:firstLine="709"/>
        <w:contextualSpacing/>
        <w:jc w:val="both"/>
        <w:rPr>
          <w:rFonts w:ascii="Times New Roman" w:hAnsi="Times New Roman" w:cs="Times New Roman"/>
          <w:b/>
          <w:bCs/>
          <w:sz w:val="28"/>
          <w:szCs w:val="28"/>
        </w:rPr>
      </w:pPr>
      <w:r>
        <w:rPr>
          <w:rFonts w:ascii="Times New Roman" w:hAnsi="Times New Roman" w:cs="Times New Roman"/>
          <w:sz w:val="28"/>
          <w:szCs w:val="28"/>
        </w:rPr>
        <w:t xml:space="preserve"> в</w:t>
      </w:r>
      <w:r w:rsidRPr="00A17CC3">
        <w:rPr>
          <w:rFonts w:ascii="Times New Roman" w:hAnsi="Times New Roman" w:cs="Times New Roman"/>
          <w:sz w:val="28"/>
          <w:szCs w:val="28"/>
        </w:rPr>
        <w:t>оспитание физических способностей (координационных, скоростных и выносливости)</w:t>
      </w:r>
      <w:r>
        <w:rPr>
          <w:rFonts w:ascii="Times New Roman" w:hAnsi="Times New Roman" w:cs="Times New Roman"/>
          <w:sz w:val="28"/>
          <w:szCs w:val="28"/>
        </w:rPr>
        <w:t>;</w:t>
      </w:r>
    </w:p>
    <w:p w:rsidR="003B4094" w:rsidRPr="00A17CC3" w:rsidRDefault="003B4094" w:rsidP="00303DD1">
      <w:pPr>
        <w:widowControl w:val="0"/>
        <w:numPr>
          <w:ilvl w:val="0"/>
          <w:numId w:val="76"/>
        </w:numPr>
        <w:tabs>
          <w:tab w:val="left" w:pos="0"/>
          <w:tab w:val="left" w:pos="1134"/>
        </w:tabs>
        <w:autoSpaceDE w:val="0"/>
        <w:autoSpaceDN w:val="0"/>
        <w:adjustRightInd w:val="0"/>
        <w:snapToGrid w:val="0"/>
        <w:spacing w:after="0" w:line="240" w:lineRule="auto"/>
        <w:ind w:left="0" w:firstLine="709"/>
        <w:contextualSpacing/>
        <w:jc w:val="both"/>
        <w:rPr>
          <w:rFonts w:ascii="Times New Roman" w:hAnsi="Times New Roman" w:cs="Times New Roman"/>
          <w:b/>
          <w:bCs/>
          <w:sz w:val="28"/>
          <w:szCs w:val="28"/>
        </w:rPr>
      </w:pPr>
      <w:r>
        <w:rPr>
          <w:rFonts w:ascii="Times New Roman" w:hAnsi="Times New Roman" w:cs="Times New Roman"/>
          <w:sz w:val="28"/>
          <w:szCs w:val="28"/>
        </w:rPr>
        <w:t xml:space="preserve"> ф</w:t>
      </w:r>
      <w:r w:rsidRPr="00A17CC3">
        <w:rPr>
          <w:rFonts w:ascii="Times New Roman" w:hAnsi="Times New Roman" w:cs="Times New Roman"/>
          <w:sz w:val="28"/>
          <w:szCs w:val="28"/>
        </w:rPr>
        <w:t>ормирование представлений о некоторых видах спорта, распространённых в Дагестане (вольная борьба, волейбол, футбол), развитие интерес к физической культуре и спорту</w:t>
      </w:r>
      <w:r>
        <w:rPr>
          <w:rFonts w:ascii="Times New Roman" w:hAnsi="Times New Roman" w:cs="Times New Roman"/>
          <w:sz w:val="28"/>
          <w:szCs w:val="28"/>
        </w:rPr>
        <w:t>;</w:t>
      </w:r>
    </w:p>
    <w:p w:rsidR="003B4094" w:rsidRPr="00040B95" w:rsidRDefault="003B4094" w:rsidP="00303DD1">
      <w:pPr>
        <w:widowControl w:val="0"/>
        <w:numPr>
          <w:ilvl w:val="0"/>
          <w:numId w:val="76"/>
        </w:numPr>
        <w:tabs>
          <w:tab w:val="left" w:pos="0"/>
          <w:tab w:val="left" w:pos="1134"/>
        </w:tabs>
        <w:autoSpaceDE w:val="0"/>
        <w:autoSpaceDN w:val="0"/>
        <w:adjustRightInd w:val="0"/>
        <w:snapToGrid w:val="0"/>
        <w:spacing w:after="0" w:line="240" w:lineRule="auto"/>
        <w:ind w:left="0" w:firstLine="709"/>
        <w:contextualSpacing/>
        <w:jc w:val="both"/>
        <w:rPr>
          <w:rFonts w:ascii="Times New Roman" w:hAnsi="Times New Roman" w:cs="Times New Roman"/>
          <w:b/>
          <w:sz w:val="28"/>
          <w:szCs w:val="28"/>
        </w:rPr>
      </w:pPr>
      <w:r>
        <w:rPr>
          <w:rFonts w:ascii="Times New Roman" w:hAnsi="Times New Roman" w:cs="Times New Roman"/>
          <w:sz w:val="28"/>
          <w:szCs w:val="28"/>
        </w:rPr>
        <w:t>р</w:t>
      </w:r>
      <w:r w:rsidRPr="00A17CC3">
        <w:rPr>
          <w:rFonts w:ascii="Times New Roman" w:hAnsi="Times New Roman" w:cs="Times New Roman"/>
          <w:sz w:val="28"/>
          <w:szCs w:val="28"/>
        </w:rPr>
        <w:t>азвитие потребности культурно-гигиенических навыков, обогащение представлений о гигиенической культуре народов Дагестана.</w:t>
      </w:r>
    </w:p>
    <w:p w:rsidR="003B4094" w:rsidRPr="00A17CC3" w:rsidRDefault="00040B95" w:rsidP="003B4094">
      <w:pPr>
        <w:widowControl w:val="0"/>
        <w:tabs>
          <w:tab w:val="left" w:pos="851"/>
        </w:tabs>
        <w:autoSpaceDE w:val="0"/>
        <w:autoSpaceDN w:val="0"/>
        <w:adjustRightInd w:val="0"/>
        <w:snapToGrid w:val="0"/>
        <w:spacing w:after="120" w:line="240" w:lineRule="auto"/>
        <w:contextualSpacing/>
        <w:jc w:val="both"/>
        <w:rPr>
          <w:rFonts w:ascii="Times New Roman" w:hAnsi="Times New Roman" w:cs="Times New Roman"/>
          <w:b/>
          <w:sz w:val="28"/>
          <w:szCs w:val="28"/>
        </w:rPr>
      </w:pPr>
      <w:r>
        <w:rPr>
          <w:rFonts w:ascii="Times New Roman" w:hAnsi="Times New Roman" w:cs="Times New Roman"/>
          <w:sz w:val="28"/>
          <w:szCs w:val="28"/>
        </w:rPr>
        <w:tab/>
      </w:r>
      <w:r w:rsidR="003B4094" w:rsidRPr="00A17CC3">
        <w:rPr>
          <w:rFonts w:ascii="Times New Roman" w:hAnsi="Times New Roman" w:cs="Times New Roman"/>
          <w:sz w:val="28"/>
          <w:szCs w:val="28"/>
        </w:rPr>
        <w:t>Для решения указанных задач определяются следующие</w:t>
      </w:r>
      <w:r w:rsidR="003B4094" w:rsidRPr="00A17CC3">
        <w:rPr>
          <w:rFonts w:ascii="Times New Roman" w:hAnsi="Times New Roman" w:cs="Times New Roman"/>
          <w:b/>
          <w:sz w:val="28"/>
          <w:szCs w:val="28"/>
        </w:rPr>
        <w:t xml:space="preserve"> </w:t>
      </w:r>
      <w:r w:rsidR="003B4094" w:rsidRPr="0069696D">
        <w:rPr>
          <w:rFonts w:ascii="Times New Roman" w:hAnsi="Times New Roman" w:cs="Times New Roman"/>
          <w:sz w:val="28"/>
          <w:szCs w:val="28"/>
        </w:rPr>
        <w:t>содержательные линии</w:t>
      </w:r>
      <w:r w:rsidR="003B4094" w:rsidRPr="00A17CC3">
        <w:rPr>
          <w:rFonts w:ascii="Times New Roman" w:hAnsi="Times New Roman" w:cs="Times New Roman"/>
          <w:b/>
          <w:sz w:val="28"/>
          <w:szCs w:val="28"/>
        </w:rPr>
        <w:t xml:space="preserve"> </w:t>
      </w:r>
      <w:r w:rsidR="003B4094" w:rsidRPr="00A17CC3">
        <w:rPr>
          <w:rFonts w:ascii="Times New Roman" w:hAnsi="Times New Roman" w:cs="Times New Roman"/>
          <w:sz w:val="28"/>
          <w:szCs w:val="28"/>
        </w:rPr>
        <w:t>физического развития:</w:t>
      </w:r>
    </w:p>
    <w:p w:rsidR="003B4094" w:rsidRPr="00A17CC3" w:rsidRDefault="003B4094" w:rsidP="00303DD1">
      <w:pPr>
        <w:numPr>
          <w:ilvl w:val="0"/>
          <w:numId w:val="32"/>
        </w:numPr>
        <w:spacing w:after="0" w:line="240" w:lineRule="auto"/>
        <w:jc w:val="both"/>
        <w:rPr>
          <w:rFonts w:ascii="Times New Roman" w:hAnsi="Times New Roman" w:cs="Times New Roman"/>
          <w:sz w:val="28"/>
          <w:szCs w:val="28"/>
        </w:rPr>
      </w:pPr>
      <w:r w:rsidRPr="00A17CC3">
        <w:rPr>
          <w:rFonts w:ascii="Times New Roman" w:hAnsi="Times New Roman" w:cs="Times New Roman"/>
          <w:sz w:val="28"/>
          <w:szCs w:val="28"/>
        </w:rPr>
        <w:t xml:space="preserve"> «Физкультурно-оздоровительная работа»</w:t>
      </w:r>
    </w:p>
    <w:p w:rsidR="003B4094" w:rsidRPr="00A17CC3" w:rsidRDefault="003B4094" w:rsidP="00303DD1">
      <w:pPr>
        <w:numPr>
          <w:ilvl w:val="0"/>
          <w:numId w:val="32"/>
        </w:numPr>
        <w:spacing w:after="0" w:line="240" w:lineRule="auto"/>
        <w:jc w:val="both"/>
        <w:rPr>
          <w:rFonts w:ascii="Times New Roman" w:hAnsi="Times New Roman" w:cs="Times New Roman"/>
          <w:sz w:val="28"/>
          <w:szCs w:val="28"/>
        </w:rPr>
      </w:pPr>
      <w:r w:rsidRPr="00A17CC3">
        <w:rPr>
          <w:rFonts w:ascii="Times New Roman" w:hAnsi="Times New Roman" w:cs="Times New Roman"/>
          <w:sz w:val="28"/>
          <w:szCs w:val="28"/>
        </w:rPr>
        <w:t>«Воспитание культурно-гигиенических навыков»</w:t>
      </w:r>
    </w:p>
    <w:p w:rsidR="003B4094" w:rsidRPr="00A17CC3" w:rsidRDefault="003B4094" w:rsidP="00303DD1">
      <w:pPr>
        <w:numPr>
          <w:ilvl w:val="0"/>
          <w:numId w:val="32"/>
        </w:numPr>
        <w:tabs>
          <w:tab w:val="left" w:pos="3180"/>
        </w:tabs>
        <w:spacing w:after="0" w:line="240" w:lineRule="auto"/>
        <w:jc w:val="both"/>
        <w:rPr>
          <w:rFonts w:ascii="Times New Roman" w:hAnsi="Times New Roman" w:cs="Times New Roman"/>
          <w:color w:val="000000"/>
          <w:sz w:val="28"/>
          <w:szCs w:val="28"/>
        </w:rPr>
      </w:pPr>
      <w:r w:rsidRPr="00A17CC3">
        <w:rPr>
          <w:rFonts w:ascii="Times New Roman" w:hAnsi="Times New Roman" w:cs="Times New Roman"/>
          <w:color w:val="000000"/>
          <w:sz w:val="28"/>
          <w:szCs w:val="28"/>
        </w:rPr>
        <w:t xml:space="preserve"> «Танцевальные упражнения»</w:t>
      </w:r>
    </w:p>
    <w:p w:rsidR="003B4094" w:rsidRPr="00A17CC3" w:rsidRDefault="003B4094" w:rsidP="00303DD1">
      <w:pPr>
        <w:numPr>
          <w:ilvl w:val="0"/>
          <w:numId w:val="32"/>
        </w:numPr>
        <w:spacing w:after="0" w:line="240" w:lineRule="auto"/>
        <w:jc w:val="both"/>
        <w:rPr>
          <w:rFonts w:ascii="Times New Roman" w:hAnsi="Times New Roman" w:cs="Times New Roman"/>
          <w:color w:val="000000"/>
          <w:sz w:val="28"/>
          <w:szCs w:val="28"/>
        </w:rPr>
      </w:pPr>
      <w:r w:rsidRPr="00A17CC3">
        <w:rPr>
          <w:rFonts w:ascii="Times New Roman" w:hAnsi="Times New Roman" w:cs="Times New Roman"/>
          <w:color w:val="000000"/>
          <w:sz w:val="28"/>
          <w:szCs w:val="28"/>
        </w:rPr>
        <w:t>«Элементы туризма»</w:t>
      </w:r>
    </w:p>
    <w:p w:rsidR="003B4094" w:rsidRPr="00DE346D" w:rsidRDefault="003B4094" w:rsidP="00303DD1">
      <w:pPr>
        <w:numPr>
          <w:ilvl w:val="0"/>
          <w:numId w:val="32"/>
        </w:numPr>
        <w:spacing w:after="0" w:line="240" w:lineRule="auto"/>
        <w:jc w:val="both"/>
        <w:rPr>
          <w:rFonts w:ascii="Times New Roman" w:hAnsi="Times New Roman" w:cs="Times New Roman"/>
          <w:color w:val="000000"/>
          <w:sz w:val="28"/>
          <w:szCs w:val="28"/>
        </w:rPr>
      </w:pPr>
      <w:r w:rsidRPr="00A17CC3">
        <w:rPr>
          <w:rFonts w:ascii="Times New Roman" w:hAnsi="Times New Roman" w:cs="Times New Roman"/>
          <w:color w:val="000000"/>
          <w:sz w:val="28"/>
          <w:szCs w:val="28"/>
        </w:rPr>
        <w:t>«Дагестанские народные подвижные игры»</w:t>
      </w:r>
      <w:r>
        <w:rPr>
          <w:rFonts w:ascii="Times New Roman" w:hAnsi="Times New Roman" w:cs="Times New Roman"/>
          <w:color w:val="000000"/>
          <w:sz w:val="28"/>
          <w:szCs w:val="28"/>
        </w:rPr>
        <w:t>.</w:t>
      </w:r>
    </w:p>
    <w:p w:rsidR="003B4094" w:rsidRPr="00B74312" w:rsidRDefault="00B74312" w:rsidP="00B74312">
      <w:pPr>
        <w:spacing w:after="0" w:line="240" w:lineRule="auto"/>
        <w:jc w:val="center"/>
        <w:rPr>
          <w:rFonts w:ascii="Times New Roman" w:hAnsi="Times New Roman" w:cs="Times New Roman"/>
          <w:b/>
          <w:i/>
          <w:sz w:val="32"/>
          <w:szCs w:val="32"/>
        </w:rPr>
      </w:pPr>
      <w:r>
        <w:rPr>
          <w:rFonts w:ascii="Times New Roman" w:hAnsi="Times New Roman" w:cs="Times New Roman"/>
          <w:b/>
          <w:i/>
          <w:sz w:val="32"/>
          <w:szCs w:val="32"/>
        </w:rPr>
        <w:t>2.4</w:t>
      </w:r>
      <w:r w:rsidR="003B4094" w:rsidRPr="00B74312">
        <w:rPr>
          <w:rFonts w:ascii="Times New Roman" w:hAnsi="Times New Roman" w:cs="Times New Roman"/>
          <w:b/>
          <w:i/>
          <w:sz w:val="32"/>
          <w:szCs w:val="32"/>
        </w:rPr>
        <w:t>.Описание вариативных форм, способов, методов и средств реализации Программы</w:t>
      </w:r>
    </w:p>
    <w:p w:rsidR="003B4094" w:rsidRPr="0069696D" w:rsidRDefault="003B4094" w:rsidP="00B74312">
      <w:pPr>
        <w:spacing w:before="120" w:after="0"/>
        <w:jc w:val="both"/>
        <w:rPr>
          <w:rFonts w:ascii="Times New Roman" w:hAnsi="Times New Roman" w:cs="Times New Roman"/>
          <w:sz w:val="28"/>
          <w:szCs w:val="28"/>
        </w:rPr>
      </w:pPr>
      <w:r w:rsidRPr="0069696D">
        <w:rPr>
          <w:rFonts w:ascii="Times New Roman" w:hAnsi="Times New Roman" w:cs="Times New Roman"/>
          <w:b/>
          <w:sz w:val="28"/>
          <w:szCs w:val="28"/>
        </w:rPr>
        <w:t>Формы   реализации Программы:</w:t>
      </w:r>
      <w:r w:rsidRPr="0069696D">
        <w:rPr>
          <w:rFonts w:ascii="Times New Roman" w:hAnsi="Times New Roman" w:cs="Times New Roman"/>
          <w:sz w:val="28"/>
          <w:szCs w:val="28"/>
        </w:rPr>
        <w:t xml:space="preserve"> </w:t>
      </w:r>
    </w:p>
    <w:p w:rsidR="003B4094" w:rsidRDefault="003B4094" w:rsidP="00801560">
      <w:pPr>
        <w:spacing w:after="120" w:line="240" w:lineRule="auto"/>
        <w:ind w:firstLine="708"/>
        <w:jc w:val="both"/>
        <w:rPr>
          <w:rFonts w:ascii="Times New Roman" w:hAnsi="Times New Roman" w:cs="Times New Roman"/>
          <w:sz w:val="28"/>
          <w:szCs w:val="28"/>
        </w:rPr>
      </w:pPr>
      <w:r w:rsidRPr="005E51E6">
        <w:rPr>
          <w:rFonts w:ascii="Times New Roman" w:hAnsi="Times New Roman" w:cs="Times New Roman"/>
          <w:sz w:val="28"/>
          <w:szCs w:val="28"/>
        </w:rPr>
        <w:t xml:space="preserve">Формы, способы, методы и средства реализации Программы подбираются с учетом возрастных и индивидуальных особенностей воспитанников, специфики их образовательных потребностей и интересов в разных видах детской деятельности. </w:t>
      </w:r>
    </w:p>
    <w:p w:rsidR="003B4094" w:rsidRDefault="003B4094" w:rsidP="0069696D">
      <w:pPr>
        <w:spacing w:after="0" w:line="240" w:lineRule="auto"/>
        <w:jc w:val="both"/>
        <w:rPr>
          <w:rFonts w:ascii="Times New Roman" w:hAnsi="Times New Roman" w:cs="Times New Roman"/>
          <w:sz w:val="28"/>
          <w:szCs w:val="28"/>
        </w:rPr>
      </w:pPr>
      <w:r w:rsidRPr="005E51E6">
        <w:rPr>
          <w:rFonts w:ascii="Times New Roman" w:hAnsi="Times New Roman" w:cs="Times New Roman"/>
          <w:sz w:val="28"/>
          <w:szCs w:val="28"/>
        </w:rPr>
        <w:t xml:space="preserve">При реализации образовательной Программы педагог: </w:t>
      </w:r>
    </w:p>
    <w:p w:rsidR="003B4094" w:rsidRPr="005E51E6" w:rsidRDefault="003B4094" w:rsidP="0069696D">
      <w:pPr>
        <w:pStyle w:val="a3"/>
        <w:numPr>
          <w:ilvl w:val="0"/>
          <w:numId w:val="1"/>
        </w:numPr>
        <w:spacing w:after="0" w:line="240" w:lineRule="auto"/>
        <w:ind w:left="0" w:firstLine="426"/>
        <w:jc w:val="both"/>
        <w:rPr>
          <w:rFonts w:ascii="Times New Roman" w:hAnsi="Times New Roman" w:cs="Times New Roman"/>
          <w:sz w:val="28"/>
          <w:szCs w:val="28"/>
        </w:rPr>
      </w:pPr>
      <w:r w:rsidRPr="005E51E6">
        <w:rPr>
          <w:rFonts w:ascii="Times New Roman" w:hAnsi="Times New Roman" w:cs="Times New Roman"/>
          <w:sz w:val="28"/>
          <w:szCs w:val="28"/>
        </w:rPr>
        <w:t xml:space="preserve">продумывает содержание и организацию совместного образа жизни детей, условия эмоционального благополучия и развития каждого ребенка; </w:t>
      </w:r>
    </w:p>
    <w:p w:rsidR="003B4094" w:rsidRPr="005E51E6" w:rsidRDefault="003B4094" w:rsidP="003B4094">
      <w:pPr>
        <w:pStyle w:val="a3"/>
        <w:numPr>
          <w:ilvl w:val="0"/>
          <w:numId w:val="1"/>
        </w:numPr>
        <w:spacing w:line="240" w:lineRule="auto"/>
        <w:ind w:left="0" w:firstLine="426"/>
        <w:jc w:val="both"/>
        <w:rPr>
          <w:rFonts w:ascii="Times New Roman" w:hAnsi="Times New Roman" w:cs="Times New Roman"/>
          <w:sz w:val="28"/>
          <w:szCs w:val="28"/>
        </w:rPr>
      </w:pPr>
      <w:r w:rsidRPr="005E51E6">
        <w:rPr>
          <w:rFonts w:ascii="Times New Roman" w:hAnsi="Times New Roman" w:cs="Times New Roman"/>
          <w:sz w:val="28"/>
          <w:szCs w:val="28"/>
        </w:rPr>
        <w:t>определяет единые для вс</w:t>
      </w:r>
      <w:r>
        <w:rPr>
          <w:rFonts w:ascii="Times New Roman" w:hAnsi="Times New Roman" w:cs="Times New Roman"/>
          <w:sz w:val="28"/>
          <w:szCs w:val="28"/>
        </w:rPr>
        <w:t>ех детей правила сосуществовани</w:t>
      </w:r>
      <w:r w:rsidRPr="005E51E6">
        <w:rPr>
          <w:rFonts w:ascii="Times New Roman" w:hAnsi="Times New Roman" w:cs="Times New Roman"/>
          <w:sz w:val="28"/>
          <w:szCs w:val="28"/>
        </w:rPr>
        <w:t>я детского общества, включающие равенство прав, взаимную доброжелательность и внимание друг к другу, готовность прийти на помощь, поддержать;</w:t>
      </w:r>
    </w:p>
    <w:p w:rsidR="003B4094" w:rsidRPr="005E51E6" w:rsidRDefault="003B4094" w:rsidP="003B4094">
      <w:pPr>
        <w:pStyle w:val="a3"/>
        <w:numPr>
          <w:ilvl w:val="0"/>
          <w:numId w:val="1"/>
        </w:numPr>
        <w:spacing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соблюдает гум</w:t>
      </w:r>
      <w:r w:rsidRPr="005E51E6">
        <w:rPr>
          <w:rFonts w:ascii="Times New Roman" w:hAnsi="Times New Roman" w:cs="Times New Roman"/>
          <w:sz w:val="28"/>
          <w:szCs w:val="28"/>
        </w:rPr>
        <w:t>анистические принципы педагогического со</w:t>
      </w:r>
      <w:r>
        <w:rPr>
          <w:rFonts w:ascii="Times New Roman" w:hAnsi="Times New Roman" w:cs="Times New Roman"/>
          <w:sz w:val="28"/>
          <w:szCs w:val="28"/>
        </w:rPr>
        <w:t xml:space="preserve">провождения  </w:t>
      </w:r>
      <w:r w:rsidRPr="005E51E6">
        <w:rPr>
          <w:rFonts w:ascii="Times New Roman" w:hAnsi="Times New Roman" w:cs="Times New Roman"/>
          <w:sz w:val="28"/>
          <w:szCs w:val="28"/>
        </w:rPr>
        <w:t xml:space="preserve">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 </w:t>
      </w:r>
    </w:p>
    <w:p w:rsidR="003B4094" w:rsidRPr="005E51E6" w:rsidRDefault="003B4094" w:rsidP="003B4094">
      <w:pPr>
        <w:pStyle w:val="a3"/>
        <w:numPr>
          <w:ilvl w:val="0"/>
          <w:numId w:val="1"/>
        </w:numPr>
        <w:spacing w:line="240" w:lineRule="auto"/>
        <w:ind w:left="0" w:firstLine="426"/>
        <w:jc w:val="both"/>
        <w:rPr>
          <w:rFonts w:ascii="Times New Roman" w:hAnsi="Times New Roman" w:cs="Times New Roman"/>
          <w:sz w:val="28"/>
          <w:szCs w:val="28"/>
        </w:rPr>
      </w:pPr>
      <w:r w:rsidRPr="005E51E6">
        <w:rPr>
          <w:rFonts w:ascii="Times New Roman" w:hAnsi="Times New Roman" w:cs="Times New Roman"/>
          <w:sz w:val="28"/>
          <w:szCs w:val="28"/>
        </w:rPr>
        <w:t xml:space="preserve">осуществляет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 </w:t>
      </w:r>
    </w:p>
    <w:p w:rsidR="003B4094" w:rsidRPr="005E51E6" w:rsidRDefault="003B4094" w:rsidP="003B4094">
      <w:pPr>
        <w:pStyle w:val="a3"/>
        <w:numPr>
          <w:ilvl w:val="0"/>
          <w:numId w:val="1"/>
        </w:numPr>
        <w:spacing w:line="240" w:lineRule="auto"/>
        <w:ind w:left="0" w:firstLine="426"/>
        <w:jc w:val="both"/>
        <w:rPr>
          <w:rFonts w:ascii="Times New Roman" w:hAnsi="Times New Roman" w:cs="Times New Roman"/>
          <w:sz w:val="28"/>
          <w:szCs w:val="28"/>
        </w:rPr>
      </w:pPr>
      <w:r w:rsidRPr="005E51E6">
        <w:rPr>
          <w:rFonts w:ascii="Times New Roman" w:hAnsi="Times New Roman" w:cs="Times New Roman"/>
          <w:sz w:val="28"/>
          <w:szCs w:val="28"/>
        </w:rPr>
        <w:t>сочетает совместную с ребенком деятельность (игры, труд, наблюдения и пр.) и самостоятельную деятельность детей;</w:t>
      </w:r>
    </w:p>
    <w:p w:rsidR="003B4094" w:rsidRPr="005E51E6" w:rsidRDefault="003B4094" w:rsidP="003B4094">
      <w:pPr>
        <w:pStyle w:val="a3"/>
        <w:numPr>
          <w:ilvl w:val="0"/>
          <w:numId w:val="1"/>
        </w:numPr>
        <w:spacing w:line="240" w:lineRule="auto"/>
        <w:ind w:left="0" w:firstLine="426"/>
        <w:jc w:val="both"/>
        <w:rPr>
          <w:rFonts w:ascii="Times New Roman" w:hAnsi="Times New Roman" w:cs="Times New Roman"/>
          <w:sz w:val="28"/>
          <w:szCs w:val="28"/>
        </w:rPr>
      </w:pPr>
      <w:r w:rsidRPr="005E51E6">
        <w:rPr>
          <w:rFonts w:ascii="Times New Roman" w:hAnsi="Times New Roman" w:cs="Times New Roman"/>
          <w:sz w:val="28"/>
          <w:szCs w:val="28"/>
        </w:rPr>
        <w:t xml:space="preserve">ежедневно планирует образовательные ситуации, обогащающие практический и познавательный опыт детей, эмоции и преставления о мире; </w:t>
      </w:r>
      <w:r w:rsidRPr="005E51E6">
        <w:rPr>
          <w:rFonts w:ascii="Times New Roman" w:hAnsi="Times New Roman" w:cs="Times New Roman"/>
          <w:sz w:val="28"/>
          <w:szCs w:val="28"/>
        </w:rPr>
        <w:t xml:space="preserve"> создает развивающую предметно-пространственную среду; </w:t>
      </w:r>
    </w:p>
    <w:p w:rsidR="003B4094" w:rsidRPr="005E51E6" w:rsidRDefault="003B4094" w:rsidP="003B4094">
      <w:pPr>
        <w:pStyle w:val="a3"/>
        <w:numPr>
          <w:ilvl w:val="0"/>
          <w:numId w:val="1"/>
        </w:numPr>
        <w:spacing w:after="0" w:line="240" w:lineRule="auto"/>
        <w:ind w:left="0" w:firstLine="426"/>
        <w:jc w:val="both"/>
        <w:rPr>
          <w:rFonts w:ascii="Times New Roman" w:hAnsi="Times New Roman" w:cs="Times New Roman"/>
          <w:sz w:val="28"/>
          <w:szCs w:val="28"/>
        </w:rPr>
      </w:pPr>
      <w:r w:rsidRPr="005E51E6">
        <w:rPr>
          <w:rFonts w:ascii="Times New Roman" w:hAnsi="Times New Roman" w:cs="Times New Roman"/>
          <w:sz w:val="28"/>
          <w:szCs w:val="28"/>
        </w:rPr>
        <w:t xml:space="preserve">наблюдает как развиваются самостоятельность каждого ребенка и взаимоотношения детей; </w:t>
      </w:r>
    </w:p>
    <w:p w:rsidR="003B4094" w:rsidRPr="005E51E6" w:rsidRDefault="003B4094" w:rsidP="003B4094">
      <w:pPr>
        <w:pStyle w:val="a3"/>
        <w:numPr>
          <w:ilvl w:val="0"/>
          <w:numId w:val="1"/>
        </w:numPr>
        <w:spacing w:after="120" w:line="240" w:lineRule="auto"/>
        <w:ind w:left="0" w:firstLine="426"/>
        <w:jc w:val="both"/>
        <w:rPr>
          <w:rFonts w:ascii="Times New Roman" w:hAnsi="Times New Roman" w:cs="Times New Roman"/>
          <w:sz w:val="28"/>
          <w:szCs w:val="28"/>
        </w:rPr>
      </w:pPr>
      <w:r w:rsidRPr="005E51E6">
        <w:rPr>
          <w:rFonts w:ascii="Times New Roman" w:hAnsi="Times New Roman" w:cs="Times New Roman"/>
          <w:sz w:val="28"/>
          <w:szCs w:val="28"/>
        </w:rPr>
        <w:t xml:space="preserve">сотрудничает с родителями, совместно с ними решая задачи воспитания и развития малышей. </w:t>
      </w:r>
    </w:p>
    <w:p w:rsidR="003B4094" w:rsidRPr="005E51E6" w:rsidRDefault="003B4094" w:rsidP="003B4094">
      <w:pPr>
        <w:spacing w:line="240" w:lineRule="auto"/>
        <w:rPr>
          <w:rFonts w:ascii="Times New Roman" w:hAnsi="Times New Roman" w:cs="Times New Roman"/>
          <w:sz w:val="28"/>
          <w:szCs w:val="28"/>
        </w:rPr>
      </w:pPr>
      <w:r w:rsidRPr="005E51E6">
        <w:rPr>
          <w:rFonts w:ascii="Times New Roman" w:hAnsi="Times New Roman" w:cs="Times New Roman"/>
          <w:sz w:val="28"/>
          <w:szCs w:val="28"/>
        </w:rPr>
        <w:t xml:space="preserve">В качестве адекватных форм и методов работы с детьми  используются: </w:t>
      </w:r>
    </w:p>
    <w:tbl>
      <w:tblPr>
        <w:tblStyle w:val="a4"/>
        <w:tblW w:w="10490" w:type="dxa"/>
        <w:tblInd w:w="-601" w:type="dxa"/>
        <w:tblLook w:val="04A0" w:firstRow="1" w:lastRow="0" w:firstColumn="1" w:lastColumn="0" w:noHBand="0" w:noVBand="1"/>
      </w:tblPr>
      <w:tblGrid>
        <w:gridCol w:w="2445"/>
        <w:gridCol w:w="3828"/>
        <w:gridCol w:w="4217"/>
      </w:tblGrid>
      <w:tr w:rsidR="003B4094" w:rsidTr="00287F68">
        <w:tc>
          <w:tcPr>
            <w:tcW w:w="2445" w:type="dxa"/>
            <w:vMerge w:val="restart"/>
          </w:tcPr>
          <w:p w:rsidR="003B4094" w:rsidRPr="005E51E6" w:rsidRDefault="003B4094" w:rsidP="00287F68">
            <w:pPr>
              <w:jc w:val="center"/>
              <w:rPr>
                <w:rFonts w:ascii="Times New Roman" w:hAnsi="Times New Roman" w:cs="Times New Roman"/>
                <w:b/>
                <w:sz w:val="28"/>
                <w:szCs w:val="28"/>
              </w:rPr>
            </w:pPr>
            <w:r w:rsidRPr="005E51E6">
              <w:rPr>
                <w:rFonts w:ascii="Times New Roman" w:hAnsi="Times New Roman" w:cs="Times New Roman"/>
                <w:b/>
                <w:sz w:val="28"/>
                <w:szCs w:val="28"/>
              </w:rPr>
              <w:t>Виды детской деятельности</w:t>
            </w:r>
          </w:p>
        </w:tc>
        <w:tc>
          <w:tcPr>
            <w:tcW w:w="8045" w:type="dxa"/>
            <w:gridSpan w:val="2"/>
          </w:tcPr>
          <w:p w:rsidR="003B4094" w:rsidRPr="005E51E6" w:rsidRDefault="003B4094" w:rsidP="00287F68">
            <w:pPr>
              <w:jc w:val="center"/>
              <w:rPr>
                <w:rFonts w:ascii="Times New Roman" w:hAnsi="Times New Roman" w:cs="Times New Roman"/>
                <w:b/>
                <w:sz w:val="28"/>
                <w:szCs w:val="28"/>
              </w:rPr>
            </w:pPr>
            <w:r w:rsidRPr="005E51E6">
              <w:rPr>
                <w:rFonts w:ascii="Times New Roman" w:hAnsi="Times New Roman" w:cs="Times New Roman"/>
                <w:b/>
                <w:sz w:val="28"/>
                <w:szCs w:val="28"/>
              </w:rPr>
              <w:t>Формы организации образовательной деятельности</w:t>
            </w:r>
          </w:p>
        </w:tc>
      </w:tr>
      <w:tr w:rsidR="003B4094" w:rsidTr="00287F68">
        <w:tc>
          <w:tcPr>
            <w:tcW w:w="2445" w:type="dxa"/>
            <w:vMerge/>
          </w:tcPr>
          <w:p w:rsidR="003B4094" w:rsidRDefault="003B4094" w:rsidP="00287F68">
            <w:pPr>
              <w:jc w:val="both"/>
              <w:rPr>
                <w:rFonts w:ascii="Times New Roman" w:hAnsi="Times New Roman" w:cs="Times New Roman"/>
                <w:sz w:val="28"/>
                <w:szCs w:val="28"/>
              </w:rPr>
            </w:pPr>
          </w:p>
        </w:tc>
        <w:tc>
          <w:tcPr>
            <w:tcW w:w="3828" w:type="dxa"/>
          </w:tcPr>
          <w:p w:rsidR="003B4094" w:rsidRPr="005E51E6" w:rsidRDefault="003B4094" w:rsidP="00287F68">
            <w:pPr>
              <w:jc w:val="center"/>
              <w:rPr>
                <w:rFonts w:ascii="Times New Roman" w:hAnsi="Times New Roman" w:cs="Times New Roman"/>
                <w:b/>
                <w:sz w:val="28"/>
                <w:szCs w:val="28"/>
              </w:rPr>
            </w:pPr>
            <w:r w:rsidRPr="005E51E6">
              <w:rPr>
                <w:rFonts w:ascii="Times New Roman" w:hAnsi="Times New Roman" w:cs="Times New Roman"/>
                <w:b/>
                <w:sz w:val="28"/>
                <w:szCs w:val="28"/>
              </w:rPr>
              <w:t>Младший дошкольный возраст</w:t>
            </w:r>
          </w:p>
        </w:tc>
        <w:tc>
          <w:tcPr>
            <w:tcW w:w="4217" w:type="dxa"/>
          </w:tcPr>
          <w:p w:rsidR="003B4094" w:rsidRPr="005E51E6" w:rsidRDefault="003B4094" w:rsidP="00287F68">
            <w:pPr>
              <w:jc w:val="center"/>
              <w:rPr>
                <w:rFonts w:ascii="Times New Roman" w:hAnsi="Times New Roman" w:cs="Times New Roman"/>
                <w:b/>
                <w:sz w:val="28"/>
                <w:szCs w:val="28"/>
              </w:rPr>
            </w:pPr>
            <w:r w:rsidRPr="005E51E6">
              <w:rPr>
                <w:rFonts w:ascii="Times New Roman" w:hAnsi="Times New Roman" w:cs="Times New Roman"/>
                <w:b/>
                <w:sz w:val="28"/>
                <w:szCs w:val="28"/>
              </w:rPr>
              <w:t>Старший дошкольный возраст</w:t>
            </w:r>
          </w:p>
        </w:tc>
      </w:tr>
      <w:tr w:rsidR="003B4094" w:rsidTr="00287F68">
        <w:tc>
          <w:tcPr>
            <w:tcW w:w="10490" w:type="dxa"/>
            <w:gridSpan w:val="3"/>
          </w:tcPr>
          <w:p w:rsidR="003B4094" w:rsidRPr="005E51E6" w:rsidRDefault="003B4094" w:rsidP="00287F68">
            <w:pPr>
              <w:jc w:val="both"/>
              <w:rPr>
                <w:rFonts w:ascii="Times New Roman" w:hAnsi="Times New Roman" w:cs="Times New Roman"/>
                <w:b/>
                <w:sz w:val="28"/>
                <w:szCs w:val="28"/>
              </w:rPr>
            </w:pPr>
            <w:r w:rsidRPr="005E51E6">
              <w:rPr>
                <w:rFonts w:ascii="Times New Roman" w:hAnsi="Times New Roman" w:cs="Times New Roman"/>
                <w:b/>
                <w:sz w:val="28"/>
                <w:szCs w:val="28"/>
              </w:rPr>
              <w:t>Социально - коммуникативное развитие</w:t>
            </w:r>
          </w:p>
        </w:tc>
      </w:tr>
      <w:tr w:rsidR="003B4094" w:rsidTr="00287F68">
        <w:tc>
          <w:tcPr>
            <w:tcW w:w="2445" w:type="dxa"/>
          </w:tcPr>
          <w:p w:rsidR="003B4094" w:rsidRDefault="003B4094" w:rsidP="00287F68">
            <w:pPr>
              <w:jc w:val="both"/>
              <w:rPr>
                <w:rFonts w:ascii="Times New Roman" w:hAnsi="Times New Roman" w:cs="Times New Roman"/>
                <w:sz w:val="28"/>
                <w:szCs w:val="28"/>
              </w:rPr>
            </w:pPr>
            <w:r>
              <w:rPr>
                <w:rFonts w:ascii="Times New Roman" w:hAnsi="Times New Roman" w:cs="Times New Roman"/>
                <w:sz w:val="28"/>
                <w:szCs w:val="28"/>
              </w:rPr>
              <w:t xml:space="preserve">Игровая, </w:t>
            </w:r>
          </w:p>
          <w:p w:rsidR="003B4094" w:rsidRDefault="003B4094" w:rsidP="00287F68">
            <w:pPr>
              <w:jc w:val="both"/>
              <w:rPr>
                <w:rFonts w:ascii="Times New Roman" w:hAnsi="Times New Roman" w:cs="Times New Roman"/>
                <w:sz w:val="28"/>
                <w:szCs w:val="28"/>
              </w:rPr>
            </w:pPr>
            <w:r w:rsidRPr="005E51E6">
              <w:rPr>
                <w:rFonts w:ascii="Times New Roman" w:hAnsi="Times New Roman" w:cs="Times New Roman"/>
                <w:sz w:val="28"/>
                <w:szCs w:val="28"/>
              </w:rPr>
              <w:t xml:space="preserve">трудовая, коммуникативная  </w:t>
            </w:r>
          </w:p>
        </w:tc>
        <w:tc>
          <w:tcPr>
            <w:tcW w:w="3828" w:type="dxa"/>
          </w:tcPr>
          <w:p w:rsidR="003B4094" w:rsidRPr="005E51E6" w:rsidRDefault="003B4094" w:rsidP="00287F68">
            <w:pPr>
              <w:pStyle w:val="a3"/>
              <w:numPr>
                <w:ilvl w:val="0"/>
                <w:numId w:val="2"/>
              </w:numPr>
              <w:ind w:left="317"/>
              <w:jc w:val="both"/>
              <w:rPr>
                <w:rFonts w:ascii="Times New Roman" w:hAnsi="Times New Roman" w:cs="Times New Roman"/>
                <w:sz w:val="28"/>
                <w:szCs w:val="28"/>
              </w:rPr>
            </w:pPr>
            <w:r w:rsidRPr="005E51E6">
              <w:rPr>
                <w:rFonts w:ascii="Times New Roman" w:hAnsi="Times New Roman" w:cs="Times New Roman"/>
                <w:sz w:val="28"/>
                <w:szCs w:val="28"/>
              </w:rPr>
              <w:t xml:space="preserve">Игровое упражнение </w:t>
            </w:r>
          </w:p>
          <w:p w:rsidR="003B4094" w:rsidRPr="005E51E6" w:rsidRDefault="003B4094" w:rsidP="00287F68">
            <w:pPr>
              <w:pStyle w:val="a3"/>
              <w:numPr>
                <w:ilvl w:val="0"/>
                <w:numId w:val="2"/>
              </w:numPr>
              <w:ind w:left="317"/>
              <w:jc w:val="both"/>
              <w:rPr>
                <w:rFonts w:ascii="Times New Roman" w:hAnsi="Times New Roman" w:cs="Times New Roman"/>
                <w:sz w:val="28"/>
                <w:szCs w:val="28"/>
              </w:rPr>
            </w:pPr>
            <w:r w:rsidRPr="005E51E6">
              <w:rPr>
                <w:rFonts w:ascii="Times New Roman" w:hAnsi="Times New Roman" w:cs="Times New Roman"/>
                <w:sz w:val="28"/>
                <w:szCs w:val="28"/>
              </w:rPr>
              <w:t xml:space="preserve">Индивидуальная игра </w:t>
            </w:r>
          </w:p>
          <w:p w:rsidR="003B4094" w:rsidRPr="005E51E6" w:rsidRDefault="003B4094" w:rsidP="00287F68">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Совместная с воспитателем игра </w:t>
            </w:r>
          </w:p>
          <w:p w:rsidR="003B4094" w:rsidRPr="005E51E6" w:rsidRDefault="003B4094" w:rsidP="00287F68">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Совместная со сверстниками  игра (парная, в малой группе) </w:t>
            </w:r>
          </w:p>
          <w:p w:rsidR="003B4094" w:rsidRPr="005E51E6" w:rsidRDefault="003B4094" w:rsidP="00287F68">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Игра</w:t>
            </w:r>
          </w:p>
          <w:p w:rsidR="003B4094" w:rsidRPr="005E51E6" w:rsidRDefault="003B4094" w:rsidP="00287F68">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Чтение </w:t>
            </w:r>
          </w:p>
          <w:p w:rsidR="003B4094" w:rsidRPr="005E51E6" w:rsidRDefault="003B4094" w:rsidP="00287F68">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Беседа </w:t>
            </w:r>
          </w:p>
          <w:p w:rsidR="003B4094" w:rsidRPr="005E51E6" w:rsidRDefault="003B4094" w:rsidP="00287F68">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Наблюдение </w:t>
            </w:r>
          </w:p>
          <w:p w:rsidR="003B4094" w:rsidRPr="005E51E6" w:rsidRDefault="003B4094" w:rsidP="00287F68">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Рассматривание </w:t>
            </w:r>
          </w:p>
          <w:p w:rsidR="003B4094" w:rsidRPr="005E51E6" w:rsidRDefault="003B4094" w:rsidP="00287F68">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Чтение </w:t>
            </w:r>
          </w:p>
          <w:p w:rsidR="003B4094" w:rsidRDefault="003B4094" w:rsidP="00287F68">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Педагогическая ситуация </w:t>
            </w:r>
          </w:p>
          <w:p w:rsidR="003B4094" w:rsidRPr="005E51E6" w:rsidRDefault="003B4094" w:rsidP="00287F68">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Праздник </w:t>
            </w:r>
          </w:p>
          <w:p w:rsidR="003B4094" w:rsidRPr="005E51E6" w:rsidRDefault="003B4094" w:rsidP="00287F68">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Экскурсии </w:t>
            </w:r>
          </w:p>
          <w:p w:rsidR="003B4094" w:rsidRPr="005E51E6" w:rsidRDefault="003B4094" w:rsidP="00287F68">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Ситуация морального выбора </w:t>
            </w:r>
          </w:p>
          <w:p w:rsidR="003B4094" w:rsidRPr="005E51E6" w:rsidRDefault="003B4094" w:rsidP="00287F68">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Поручение </w:t>
            </w:r>
          </w:p>
          <w:p w:rsidR="003B4094" w:rsidRPr="005E51E6" w:rsidRDefault="003B4094" w:rsidP="00287F68">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Дежурство</w:t>
            </w:r>
          </w:p>
        </w:tc>
        <w:tc>
          <w:tcPr>
            <w:tcW w:w="4217" w:type="dxa"/>
          </w:tcPr>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Индивидуальная игра. </w:t>
            </w:r>
          </w:p>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Совместная с воспитателем игра. </w:t>
            </w:r>
          </w:p>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Совместная со сверстниками игра </w:t>
            </w:r>
          </w:p>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Игра </w:t>
            </w:r>
          </w:p>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Чтение </w:t>
            </w:r>
          </w:p>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Беседа </w:t>
            </w:r>
          </w:p>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Наблюдение </w:t>
            </w:r>
          </w:p>
          <w:p w:rsidR="003B4094"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Педагогическая ситуация. </w:t>
            </w:r>
          </w:p>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Экскурсия </w:t>
            </w:r>
          </w:p>
          <w:p w:rsidR="003B4094" w:rsidRPr="00592F6B" w:rsidRDefault="003B4094" w:rsidP="00287F68">
            <w:pPr>
              <w:pStyle w:val="a3"/>
              <w:numPr>
                <w:ilvl w:val="0"/>
                <w:numId w:val="2"/>
              </w:numPr>
              <w:ind w:left="317"/>
              <w:rPr>
                <w:rFonts w:ascii="Times New Roman" w:hAnsi="Times New Roman" w:cs="Times New Roman"/>
                <w:sz w:val="28"/>
                <w:szCs w:val="28"/>
              </w:rPr>
            </w:pPr>
            <w:r>
              <w:rPr>
                <w:rFonts w:ascii="Times New Roman" w:hAnsi="Times New Roman" w:cs="Times New Roman"/>
                <w:sz w:val="28"/>
                <w:szCs w:val="28"/>
              </w:rPr>
              <w:t>Ситуация морального выбора</w:t>
            </w:r>
            <w:r w:rsidRPr="00592F6B">
              <w:rPr>
                <w:rFonts w:ascii="Times New Roman" w:hAnsi="Times New Roman" w:cs="Times New Roman"/>
                <w:sz w:val="28"/>
                <w:szCs w:val="28"/>
              </w:rPr>
              <w:t xml:space="preserve"> </w:t>
            </w:r>
          </w:p>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Интегративная деятельность </w:t>
            </w:r>
          </w:p>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Праздник </w:t>
            </w:r>
          </w:p>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Совместные действия </w:t>
            </w:r>
          </w:p>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Рассматривание</w:t>
            </w:r>
          </w:p>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Проектная деятельность </w:t>
            </w:r>
          </w:p>
          <w:p w:rsidR="003B4094"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Просмотр и анализ мультфильмов, видеофильмов, телепередач. </w:t>
            </w:r>
          </w:p>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Экспериментирование </w:t>
            </w:r>
          </w:p>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Поручение и задание </w:t>
            </w:r>
          </w:p>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Дежурство. </w:t>
            </w:r>
          </w:p>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Совместная деятельность взрослого и детей тематического характера</w:t>
            </w:r>
          </w:p>
        </w:tc>
      </w:tr>
      <w:tr w:rsidR="003B4094" w:rsidTr="00287F68">
        <w:tc>
          <w:tcPr>
            <w:tcW w:w="10490" w:type="dxa"/>
            <w:gridSpan w:val="3"/>
          </w:tcPr>
          <w:p w:rsidR="003B4094" w:rsidRPr="001A06CA" w:rsidRDefault="003B4094" w:rsidP="00287F68">
            <w:pPr>
              <w:jc w:val="both"/>
              <w:rPr>
                <w:rFonts w:ascii="Times New Roman" w:hAnsi="Times New Roman" w:cs="Times New Roman"/>
                <w:b/>
                <w:sz w:val="28"/>
                <w:szCs w:val="28"/>
              </w:rPr>
            </w:pPr>
            <w:r w:rsidRPr="001A06CA">
              <w:rPr>
                <w:rFonts w:ascii="Times New Roman" w:hAnsi="Times New Roman" w:cs="Times New Roman"/>
                <w:b/>
                <w:sz w:val="28"/>
                <w:szCs w:val="28"/>
              </w:rPr>
              <w:t>Познавательное развитие</w:t>
            </w:r>
          </w:p>
        </w:tc>
      </w:tr>
      <w:tr w:rsidR="003B4094" w:rsidTr="00287F68">
        <w:tc>
          <w:tcPr>
            <w:tcW w:w="2445" w:type="dxa"/>
          </w:tcPr>
          <w:p w:rsidR="003B4094" w:rsidRDefault="003B4094" w:rsidP="00287F68">
            <w:pPr>
              <w:jc w:val="both"/>
              <w:rPr>
                <w:rFonts w:ascii="Times New Roman" w:hAnsi="Times New Roman" w:cs="Times New Roman"/>
                <w:sz w:val="28"/>
                <w:szCs w:val="28"/>
              </w:rPr>
            </w:pPr>
            <w:r w:rsidRPr="00592F6B">
              <w:rPr>
                <w:rFonts w:ascii="Times New Roman" w:hAnsi="Times New Roman" w:cs="Times New Roman"/>
                <w:sz w:val="28"/>
                <w:szCs w:val="28"/>
              </w:rPr>
              <w:t>Познавательно</w:t>
            </w:r>
            <w:r>
              <w:rPr>
                <w:rFonts w:ascii="Times New Roman" w:hAnsi="Times New Roman" w:cs="Times New Roman"/>
                <w:sz w:val="28"/>
                <w:szCs w:val="28"/>
              </w:rPr>
              <w:t>-</w:t>
            </w:r>
            <w:r w:rsidRPr="00592F6B">
              <w:rPr>
                <w:rFonts w:ascii="Times New Roman" w:hAnsi="Times New Roman" w:cs="Times New Roman"/>
                <w:sz w:val="28"/>
                <w:szCs w:val="28"/>
              </w:rPr>
              <w:t>исследовательская</w:t>
            </w:r>
          </w:p>
        </w:tc>
        <w:tc>
          <w:tcPr>
            <w:tcW w:w="3828" w:type="dxa"/>
          </w:tcPr>
          <w:p w:rsidR="003B4094" w:rsidRPr="00592F6B" w:rsidRDefault="003B4094" w:rsidP="00287F68">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Рассматривание </w:t>
            </w:r>
          </w:p>
          <w:p w:rsidR="003B4094" w:rsidRPr="00592F6B" w:rsidRDefault="003B4094" w:rsidP="00287F68">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Наблюдение </w:t>
            </w:r>
          </w:p>
          <w:p w:rsidR="003B4094" w:rsidRPr="00592F6B" w:rsidRDefault="003B4094" w:rsidP="00287F68">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Игра-экспериментирование. </w:t>
            </w:r>
          </w:p>
          <w:p w:rsidR="003B4094" w:rsidRPr="00592F6B" w:rsidRDefault="003B4094" w:rsidP="00287F68">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Исследовательская  деятельность </w:t>
            </w:r>
          </w:p>
          <w:p w:rsidR="003B4094" w:rsidRPr="00592F6B" w:rsidRDefault="003B4094" w:rsidP="00287F68">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Конструирование. </w:t>
            </w:r>
          </w:p>
          <w:p w:rsidR="003B4094" w:rsidRPr="00592F6B" w:rsidRDefault="003B4094" w:rsidP="00287F68">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Развивающая игра </w:t>
            </w:r>
          </w:p>
          <w:p w:rsidR="003B4094" w:rsidRPr="00592F6B" w:rsidRDefault="003B4094" w:rsidP="00287F68">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Экскурсии </w:t>
            </w:r>
          </w:p>
          <w:p w:rsidR="003B4094" w:rsidRPr="00592F6B" w:rsidRDefault="003B4094" w:rsidP="00287F68">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Ситуативный разговор </w:t>
            </w:r>
          </w:p>
          <w:p w:rsidR="003B4094" w:rsidRPr="00592F6B" w:rsidRDefault="003B4094" w:rsidP="00287F68">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Рассказ </w:t>
            </w:r>
          </w:p>
          <w:p w:rsidR="003B4094" w:rsidRPr="00592F6B" w:rsidRDefault="003B4094" w:rsidP="00287F68">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Интегративная деятельность </w:t>
            </w:r>
          </w:p>
          <w:p w:rsidR="003B4094" w:rsidRPr="00592F6B" w:rsidRDefault="003B4094" w:rsidP="00287F68">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Беседа </w:t>
            </w:r>
          </w:p>
          <w:p w:rsidR="003B4094" w:rsidRPr="00592F6B" w:rsidRDefault="003B4094" w:rsidP="00287F68">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Проблемная ситуация </w:t>
            </w:r>
          </w:p>
          <w:p w:rsidR="003B4094" w:rsidRDefault="003B4094" w:rsidP="00287F68">
            <w:pPr>
              <w:jc w:val="both"/>
              <w:rPr>
                <w:rFonts w:ascii="Times New Roman" w:hAnsi="Times New Roman" w:cs="Times New Roman"/>
                <w:sz w:val="28"/>
                <w:szCs w:val="28"/>
              </w:rPr>
            </w:pPr>
          </w:p>
        </w:tc>
        <w:tc>
          <w:tcPr>
            <w:tcW w:w="4217" w:type="dxa"/>
          </w:tcPr>
          <w:p w:rsidR="003B4094" w:rsidRPr="00592F6B" w:rsidRDefault="003B4094" w:rsidP="00287F68">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Создание коллекций </w:t>
            </w:r>
          </w:p>
          <w:p w:rsidR="003B4094" w:rsidRPr="00592F6B" w:rsidRDefault="003B4094" w:rsidP="00287F68">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Проектная деятельность </w:t>
            </w:r>
          </w:p>
          <w:p w:rsidR="003B4094" w:rsidRPr="00592F6B" w:rsidRDefault="003B4094" w:rsidP="00287F68">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Исследовательская деятельность. </w:t>
            </w:r>
          </w:p>
          <w:p w:rsidR="003B4094" w:rsidRPr="00592F6B" w:rsidRDefault="003B4094" w:rsidP="00287F68">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Конструирование </w:t>
            </w:r>
          </w:p>
          <w:p w:rsidR="003B4094" w:rsidRPr="00592F6B" w:rsidRDefault="003B4094" w:rsidP="00287F68">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Экспериментирование </w:t>
            </w:r>
          </w:p>
          <w:p w:rsidR="003B4094" w:rsidRPr="00592F6B" w:rsidRDefault="003B4094" w:rsidP="00287F68">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Развивающая игра </w:t>
            </w:r>
          </w:p>
          <w:p w:rsidR="003B4094" w:rsidRPr="00592F6B" w:rsidRDefault="003B4094" w:rsidP="00287F68">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Наблюдение </w:t>
            </w:r>
          </w:p>
          <w:p w:rsidR="003B4094" w:rsidRPr="00592F6B" w:rsidRDefault="003B4094" w:rsidP="00287F68">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Проблемная ситуация </w:t>
            </w:r>
          </w:p>
          <w:p w:rsidR="003B4094" w:rsidRPr="00592F6B" w:rsidRDefault="003B4094" w:rsidP="00287F68">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Рассказ </w:t>
            </w:r>
          </w:p>
          <w:p w:rsidR="003B4094" w:rsidRPr="00592F6B" w:rsidRDefault="003B4094" w:rsidP="00287F68">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Беседа </w:t>
            </w:r>
          </w:p>
          <w:p w:rsidR="003B4094" w:rsidRPr="00592F6B" w:rsidRDefault="003B4094" w:rsidP="00287F68">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Интегративная  деятельность </w:t>
            </w:r>
          </w:p>
          <w:p w:rsidR="003B4094" w:rsidRPr="00592F6B" w:rsidRDefault="003B4094" w:rsidP="00287F68">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Экскурсии  </w:t>
            </w:r>
          </w:p>
          <w:p w:rsidR="003B4094" w:rsidRPr="00592F6B" w:rsidRDefault="003B4094" w:rsidP="00287F68">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Коллекционирование  </w:t>
            </w:r>
          </w:p>
          <w:p w:rsidR="003B4094" w:rsidRPr="00592F6B" w:rsidRDefault="003B4094" w:rsidP="00287F68">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Моделирование  </w:t>
            </w:r>
          </w:p>
          <w:p w:rsidR="003B4094" w:rsidRPr="00592F6B" w:rsidRDefault="003B4094" w:rsidP="00287F68">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Игры с правилами  </w:t>
            </w:r>
          </w:p>
        </w:tc>
      </w:tr>
      <w:tr w:rsidR="003B4094" w:rsidTr="00287F68">
        <w:tc>
          <w:tcPr>
            <w:tcW w:w="10490" w:type="dxa"/>
            <w:gridSpan w:val="3"/>
          </w:tcPr>
          <w:p w:rsidR="003B4094" w:rsidRPr="001A06CA" w:rsidRDefault="003B4094" w:rsidP="00287F68">
            <w:pPr>
              <w:jc w:val="both"/>
              <w:rPr>
                <w:rFonts w:ascii="Times New Roman" w:hAnsi="Times New Roman" w:cs="Times New Roman"/>
                <w:b/>
                <w:sz w:val="28"/>
                <w:szCs w:val="28"/>
              </w:rPr>
            </w:pPr>
            <w:r w:rsidRPr="001A06CA">
              <w:rPr>
                <w:rFonts w:ascii="Times New Roman" w:hAnsi="Times New Roman" w:cs="Times New Roman"/>
                <w:b/>
                <w:sz w:val="28"/>
                <w:szCs w:val="28"/>
              </w:rPr>
              <w:t xml:space="preserve">Речевое развитие </w:t>
            </w:r>
          </w:p>
        </w:tc>
      </w:tr>
      <w:tr w:rsidR="003B4094" w:rsidTr="00287F68">
        <w:tc>
          <w:tcPr>
            <w:tcW w:w="2445" w:type="dxa"/>
          </w:tcPr>
          <w:p w:rsidR="003B4094" w:rsidRDefault="003B4094" w:rsidP="00287F68">
            <w:pPr>
              <w:rPr>
                <w:rFonts w:ascii="Times New Roman" w:hAnsi="Times New Roman" w:cs="Times New Roman"/>
                <w:sz w:val="28"/>
                <w:szCs w:val="28"/>
              </w:rPr>
            </w:pPr>
            <w:r w:rsidRPr="001A06CA">
              <w:rPr>
                <w:rFonts w:ascii="Times New Roman" w:hAnsi="Times New Roman" w:cs="Times New Roman"/>
                <w:sz w:val="28"/>
                <w:szCs w:val="28"/>
              </w:rPr>
              <w:t>Коммуникативная (знакомство с книжной культурой</w:t>
            </w:r>
            <w:r>
              <w:rPr>
                <w:rFonts w:ascii="Times New Roman" w:hAnsi="Times New Roman" w:cs="Times New Roman"/>
                <w:sz w:val="28"/>
                <w:szCs w:val="28"/>
              </w:rPr>
              <w:t>,</w:t>
            </w:r>
            <w:r>
              <w:t xml:space="preserve"> </w:t>
            </w:r>
            <w:r w:rsidRPr="001A06CA">
              <w:rPr>
                <w:rFonts w:ascii="Times New Roman" w:hAnsi="Times New Roman" w:cs="Times New Roman"/>
                <w:sz w:val="28"/>
                <w:szCs w:val="28"/>
              </w:rPr>
              <w:t>детской литературой)</w:t>
            </w:r>
          </w:p>
        </w:tc>
        <w:tc>
          <w:tcPr>
            <w:tcW w:w="3828" w:type="dxa"/>
          </w:tcPr>
          <w:p w:rsidR="003B4094" w:rsidRPr="001A06CA" w:rsidRDefault="003B4094" w:rsidP="00287F68">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Рассматривание </w:t>
            </w:r>
          </w:p>
          <w:p w:rsidR="003B4094" w:rsidRPr="001A06CA" w:rsidRDefault="003B4094" w:rsidP="00287F68">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Игровая ситуация</w:t>
            </w:r>
          </w:p>
          <w:p w:rsidR="003B4094" w:rsidRPr="001A06CA" w:rsidRDefault="003B4094" w:rsidP="00287F68">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Дидактическая  игра </w:t>
            </w:r>
          </w:p>
          <w:p w:rsidR="003B4094" w:rsidRPr="001A06CA" w:rsidRDefault="003B4094" w:rsidP="00287F68">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Ситуация общения</w:t>
            </w:r>
          </w:p>
          <w:p w:rsidR="003B4094" w:rsidRPr="001A06CA" w:rsidRDefault="003B4094" w:rsidP="00287F68">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Беседа (в том числе в процессе наблюдения за объектами природы, трудом взрослых).  </w:t>
            </w:r>
          </w:p>
          <w:p w:rsidR="003B4094" w:rsidRPr="001A06CA" w:rsidRDefault="003B4094" w:rsidP="00287F68">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Интегративная деятельность </w:t>
            </w:r>
          </w:p>
          <w:p w:rsidR="003B4094" w:rsidRDefault="003B4094" w:rsidP="00287F68">
            <w:pPr>
              <w:pStyle w:val="a3"/>
              <w:numPr>
                <w:ilvl w:val="0"/>
                <w:numId w:val="4"/>
              </w:numPr>
              <w:ind w:left="283" w:hanging="283"/>
              <w:rPr>
                <w:rFonts w:ascii="Times New Roman" w:hAnsi="Times New Roman" w:cs="Times New Roman"/>
                <w:sz w:val="28"/>
                <w:szCs w:val="28"/>
              </w:rPr>
            </w:pPr>
            <w:r>
              <w:rPr>
                <w:rFonts w:ascii="Times New Roman" w:hAnsi="Times New Roman" w:cs="Times New Roman"/>
                <w:sz w:val="28"/>
                <w:szCs w:val="28"/>
              </w:rPr>
              <w:t>Хороводная игра с пением</w:t>
            </w:r>
          </w:p>
          <w:p w:rsidR="003B4094" w:rsidRPr="001A06CA" w:rsidRDefault="003B4094" w:rsidP="00287F68">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Игра-драматизация </w:t>
            </w:r>
          </w:p>
          <w:p w:rsidR="003B4094" w:rsidRPr="001A06CA" w:rsidRDefault="003B4094" w:rsidP="00287F68">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Чтение </w:t>
            </w:r>
          </w:p>
          <w:p w:rsidR="003B4094" w:rsidRPr="001A06CA" w:rsidRDefault="003B4094" w:rsidP="00287F68">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Обсуждение </w:t>
            </w:r>
          </w:p>
          <w:p w:rsidR="003B4094" w:rsidRPr="001A06CA" w:rsidRDefault="003B4094" w:rsidP="00287F68">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Рассказ </w:t>
            </w:r>
          </w:p>
          <w:p w:rsidR="003B4094" w:rsidRPr="001A06CA" w:rsidRDefault="003B4094" w:rsidP="00287F68">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Игра </w:t>
            </w:r>
          </w:p>
          <w:p w:rsidR="003B4094" w:rsidRDefault="003B4094" w:rsidP="00287F68">
            <w:pPr>
              <w:rPr>
                <w:rFonts w:ascii="Times New Roman" w:hAnsi="Times New Roman" w:cs="Times New Roman"/>
                <w:sz w:val="28"/>
                <w:szCs w:val="28"/>
              </w:rPr>
            </w:pPr>
            <w:r w:rsidRPr="001A06CA">
              <w:rPr>
                <w:rFonts w:ascii="Times New Roman" w:hAnsi="Times New Roman" w:cs="Times New Roman"/>
                <w:sz w:val="28"/>
                <w:szCs w:val="28"/>
              </w:rPr>
              <w:t xml:space="preserve"> </w:t>
            </w:r>
          </w:p>
        </w:tc>
        <w:tc>
          <w:tcPr>
            <w:tcW w:w="4217" w:type="dxa"/>
          </w:tcPr>
          <w:p w:rsidR="003B4094" w:rsidRPr="002B5C4A" w:rsidRDefault="003B4094" w:rsidP="00287F68">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Чтение. </w:t>
            </w:r>
          </w:p>
          <w:p w:rsidR="003B4094" w:rsidRPr="002B5C4A" w:rsidRDefault="003B4094" w:rsidP="00287F68">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Беседа </w:t>
            </w:r>
          </w:p>
          <w:p w:rsidR="003B4094" w:rsidRPr="002B5C4A" w:rsidRDefault="003B4094" w:rsidP="00287F68">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Рассматривание </w:t>
            </w:r>
          </w:p>
          <w:p w:rsidR="003B4094" w:rsidRPr="002B5C4A" w:rsidRDefault="003B4094" w:rsidP="00287F68">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Решение проблемных ситуаций</w:t>
            </w:r>
          </w:p>
          <w:p w:rsidR="003B4094" w:rsidRPr="002B5C4A" w:rsidRDefault="003B4094" w:rsidP="00287F68">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Разговор с детьми </w:t>
            </w:r>
          </w:p>
          <w:p w:rsidR="003B4094" w:rsidRPr="002B5C4A" w:rsidRDefault="003B4094" w:rsidP="00287F68">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Игра </w:t>
            </w:r>
          </w:p>
          <w:p w:rsidR="003B4094" w:rsidRPr="002B5C4A" w:rsidRDefault="003B4094" w:rsidP="00287F68">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Проектная деятельность </w:t>
            </w:r>
          </w:p>
          <w:p w:rsidR="003B4094" w:rsidRPr="002B5C4A" w:rsidRDefault="003B4094" w:rsidP="00287F68">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Создание коллекций </w:t>
            </w:r>
          </w:p>
          <w:p w:rsidR="003B4094" w:rsidRPr="002B5C4A" w:rsidRDefault="003B4094" w:rsidP="00287F68">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Интегративная деятельность </w:t>
            </w:r>
          </w:p>
          <w:p w:rsidR="003B4094" w:rsidRPr="002B5C4A" w:rsidRDefault="003B4094" w:rsidP="00287F68">
            <w:pPr>
              <w:pStyle w:val="a3"/>
              <w:numPr>
                <w:ilvl w:val="0"/>
                <w:numId w:val="4"/>
              </w:numPr>
              <w:ind w:left="302" w:hanging="302"/>
              <w:rPr>
                <w:rFonts w:ascii="Times New Roman" w:hAnsi="Times New Roman" w:cs="Times New Roman"/>
                <w:sz w:val="28"/>
                <w:szCs w:val="28"/>
              </w:rPr>
            </w:pPr>
            <w:r>
              <w:rPr>
                <w:rFonts w:ascii="Times New Roman" w:hAnsi="Times New Roman" w:cs="Times New Roman"/>
                <w:sz w:val="28"/>
                <w:szCs w:val="28"/>
              </w:rPr>
              <w:t>Обсуждение</w:t>
            </w:r>
            <w:r w:rsidRPr="002B5C4A">
              <w:rPr>
                <w:rFonts w:ascii="Times New Roman" w:hAnsi="Times New Roman" w:cs="Times New Roman"/>
                <w:sz w:val="28"/>
                <w:szCs w:val="28"/>
              </w:rPr>
              <w:t xml:space="preserve"> </w:t>
            </w:r>
          </w:p>
          <w:p w:rsidR="003B4094" w:rsidRPr="002B5C4A" w:rsidRDefault="003B4094" w:rsidP="00287F68">
            <w:pPr>
              <w:pStyle w:val="a3"/>
              <w:numPr>
                <w:ilvl w:val="0"/>
                <w:numId w:val="4"/>
              </w:numPr>
              <w:ind w:left="302" w:hanging="302"/>
              <w:rPr>
                <w:rFonts w:ascii="Times New Roman" w:hAnsi="Times New Roman" w:cs="Times New Roman"/>
                <w:sz w:val="28"/>
                <w:szCs w:val="28"/>
              </w:rPr>
            </w:pPr>
            <w:r>
              <w:rPr>
                <w:rFonts w:ascii="Times New Roman" w:hAnsi="Times New Roman" w:cs="Times New Roman"/>
                <w:sz w:val="28"/>
                <w:szCs w:val="28"/>
              </w:rPr>
              <w:t>Рассказ</w:t>
            </w:r>
          </w:p>
          <w:p w:rsidR="003B4094" w:rsidRPr="002B5C4A" w:rsidRDefault="003B4094" w:rsidP="00287F68">
            <w:pPr>
              <w:pStyle w:val="a3"/>
              <w:numPr>
                <w:ilvl w:val="0"/>
                <w:numId w:val="4"/>
              </w:numPr>
              <w:ind w:left="302" w:hanging="302"/>
              <w:rPr>
                <w:rFonts w:ascii="Times New Roman" w:hAnsi="Times New Roman" w:cs="Times New Roman"/>
                <w:sz w:val="28"/>
                <w:szCs w:val="28"/>
              </w:rPr>
            </w:pPr>
            <w:proofErr w:type="spellStart"/>
            <w:r w:rsidRPr="002B5C4A">
              <w:rPr>
                <w:rFonts w:ascii="Times New Roman" w:hAnsi="Times New Roman" w:cs="Times New Roman"/>
                <w:sz w:val="28"/>
                <w:szCs w:val="28"/>
              </w:rPr>
              <w:t>Инсценирование</w:t>
            </w:r>
            <w:proofErr w:type="spellEnd"/>
            <w:r w:rsidRPr="002B5C4A">
              <w:rPr>
                <w:rFonts w:ascii="Times New Roman" w:hAnsi="Times New Roman" w:cs="Times New Roman"/>
                <w:sz w:val="28"/>
                <w:szCs w:val="28"/>
              </w:rPr>
              <w:t xml:space="preserve"> </w:t>
            </w:r>
          </w:p>
          <w:p w:rsidR="003B4094" w:rsidRPr="002B5C4A" w:rsidRDefault="003B4094" w:rsidP="00287F68">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Ситуативный разговор с детьми </w:t>
            </w:r>
          </w:p>
          <w:p w:rsidR="003B4094" w:rsidRPr="002B5C4A" w:rsidRDefault="003B4094" w:rsidP="00287F68">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Сочинение загадок </w:t>
            </w:r>
          </w:p>
          <w:p w:rsidR="003B4094" w:rsidRPr="002B5C4A" w:rsidRDefault="003B4094" w:rsidP="00287F68">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Проблемная ситуация </w:t>
            </w:r>
          </w:p>
          <w:p w:rsidR="003B4094" w:rsidRPr="002B5C4A" w:rsidRDefault="003B4094" w:rsidP="00287F68">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Использование различных видов театра</w:t>
            </w:r>
          </w:p>
        </w:tc>
      </w:tr>
      <w:tr w:rsidR="003B4094" w:rsidTr="00287F68">
        <w:tc>
          <w:tcPr>
            <w:tcW w:w="10490" w:type="dxa"/>
            <w:gridSpan w:val="3"/>
          </w:tcPr>
          <w:p w:rsidR="003B4094" w:rsidRPr="00EA0827" w:rsidRDefault="003B4094" w:rsidP="00287F68">
            <w:pPr>
              <w:jc w:val="both"/>
              <w:rPr>
                <w:rFonts w:ascii="Times New Roman" w:hAnsi="Times New Roman" w:cs="Times New Roman"/>
                <w:b/>
                <w:sz w:val="28"/>
                <w:szCs w:val="28"/>
              </w:rPr>
            </w:pPr>
            <w:r w:rsidRPr="00EA0827">
              <w:rPr>
                <w:rFonts w:ascii="Times New Roman" w:hAnsi="Times New Roman" w:cs="Times New Roman"/>
                <w:b/>
                <w:sz w:val="28"/>
                <w:szCs w:val="28"/>
              </w:rPr>
              <w:t>Художественно-эстетическое развитие</w:t>
            </w:r>
          </w:p>
        </w:tc>
      </w:tr>
      <w:tr w:rsidR="003B4094" w:rsidTr="00287F68">
        <w:tc>
          <w:tcPr>
            <w:tcW w:w="2445" w:type="dxa"/>
          </w:tcPr>
          <w:p w:rsidR="003B4094" w:rsidRDefault="003B4094" w:rsidP="00287F68">
            <w:pPr>
              <w:jc w:val="both"/>
              <w:rPr>
                <w:rFonts w:ascii="Times New Roman" w:hAnsi="Times New Roman" w:cs="Times New Roman"/>
                <w:sz w:val="28"/>
                <w:szCs w:val="28"/>
              </w:rPr>
            </w:pPr>
            <w:proofErr w:type="gramStart"/>
            <w:r w:rsidRPr="00EA0827">
              <w:rPr>
                <w:rFonts w:ascii="Times New Roman" w:hAnsi="Times New Roman" w:cs="Times New Roman"/>
                <w:sz w:val="28"/>
                <w:szCs w:val="28"/>
              </w:rPr>
              <w:t>Рисование,  лепка</w:t>
            </w:r>
            <w:proofErr w:type="gramEnd"/>
            <w:r w:rsidRPr="00EA0827">
              <w:rPr>
                <w:rFonts w:ascii="Times New Roman" w:hAnsi="Times New Roman" w:cs="Times New Roman"/>
                <w:sz w:val="28"/>
                <w:szCs w:val="28"/>
              </w:rPr>
              <w:t>, аппликация, конструирование, музыкальная деятельность, восприятие литературного текста, театрализованная деятельность</w:t>
            </w:r>
          </w:p>
        </w:tc>
        <w:tc>
          <w:tcPr>
            <w:tcW w:w="3828" w:type="dxa"/>
          </w:tcPr>
          <w:p w:rsidR="003B4094" w:rsidRDefault="003B4094" w:rsidP="00287F68">
            <w:pPr>
              <w:pStyle w:val="a3"/>
              <w:numPr>
                <w:ilvl w:val="0"/>
                <w:numId w:val="5"/>
              </w:numPr>
              <w:ind w:left="283"/>
              <w:rPr>
                <w:rFonts w:ascii="Times New Roman" w:hAnsi="Times New Roman" w:cs="Times New Roman"/>
                <w:sz w:val="28"/>
                <w:szCs w:val="28"/>
              </w:rPr>
            </w:pPr>
            <w:r w:rsidRPr="00362A96">
              <w:rPr>
                <w:rFonts w:ascii="Times New Roman" w:hAnsi="Times New Roman" w:cs="Times New Roman"/>
                <w:sz w:val="28"/>
                <w:szCs w:val="28"/>
              </w:rPr>
              <w:t xml:space="preserve">Рассматривание эстетически  привлекательных предметов  </w:t>
            </w:r>
          </w:p>
          <w:p w:rsidR="003B4094" w:rsidRPr="00362A96" w:rsidRDefault="003B4094" w:rsidP="00287F68">
            <w:pPr>
              <w:pStyle w:val="a3"/>
              <w:numPr>
                <w:ilvl w:val="0"/>
                <w:numId w:val="5"/>
              </w:numPr>
              <w:ind w:left="283"/>
              <w:rPr>
                <w:rFonts w:ascii="Times New Roman" w:hAnsi="Times New Roman" w:cs="Times New Roman"/>
                <w:sz w:val="28"/>
                <w:szCs w:val="28"/>
              </w:rPr>
            </w:pPr>
            <w:r w:rsidRPr="00362A96">
              <w:rPr>
                <w:rFonts w:ascii="Times New Roman" w:hAnsi="Times New Roman" w:cs="Times New Roman"/>
                <w:sz w:val="28"/>
                <w:szCs w:val="28"/>
              </w:rPr>
              <w:t xml:space="preserve">Игра </w:t>
            </w:r>
          </w:p>
          <w:p w:rsidR="003B4094" w:rsidRPr="00362A96" w:rsidRDefault="003B4094" w:rsidP="00287F68">
            <w:pPr>
              <w:pStyle w:val="a3"/>
              <w:numPr>
                <w:ilvl w:val="0"/>
                <w:numId w:val="5"/>
              </w:numPr>
              <w:ind w:left="283"/>
              <w:rPr>
                <w:rFonts w:ascii="Times New Roman" w:hAnsi="Times New Roman" w:cs="Times New Roman"/>
                <w:sz w:val="28"/>
                <w:szCs w:val="28"/>
              </w:rPr>
            </w:pPr>
            <w:r w:rsidRPr="00362A96">
              <w:rPr>
                <w:rFonts w:ascii="Times New Roman" w:hAnsi="Times New Roman" w:cs="Times New Roman"/>
                <w:sz w:val="28"/>
                <w:szCs w:val="28"/>
              </w:rPr>
              <w:t xml:space="preserve">Организация выставок </w:t>
            </w:r>
          </w:p>
          <w:p w:rsidR="003B4094" w:rsidRDefault="003B4094" w:rsidP="00287F68">
            <w:pPr>
              <w:pStyle w:val="a3"/>
              <w:numPr>
                <w:ilvl w:val="0"/>
                <w:numId w:val="5"/>
              </w:numPr>
              <w:ind w:left="283"/>
              <w:rPr>
                <w:rFonts w:ascii="Times New Roman" w:hAnsi="Times New Roman" w:cs="Times New Roman"/>
                <w:sz w:val="28"/>
                <w:szCs w:val="28"/>
              </w:rPr>
            </w:pPr>
            <w:r w:rsidRPr="00362A96">
              <w:rPr>
                <w:rFonts w:ascii="Times New Roman" w:hAnsi="Times New Roman" w:cs="Times New Roman"/>
                <w:sz w:val="28"/>
                <w:szCs w:val="28"/>
              </w:rPr>
              <w:t>Изготовление украше</w:t>
            </w:r>
            <w:r>
              <w:rPr>
                <w:rFonts w:ascii="Times New Roman" w:hAnsi="Times New Roman" w:cs="Times New Roman"/>
                <w:sz w:val="28"/>
                <w:szCs w:val="28"/>
              </w:rPr>
              <w:t>ний</w:t>
            </w:r>
          </w:p>
          <w:p w:rsidR="003B4094" w:rsidRPr="00362A96" w:rsidRDefault="003B4094" w:rsidP="00287F68">
            <w:pPr>
              <w:pStyle w:val="a3"/>
              <w:numPr>
                <w:ilvl w:val="0"/>
                <w:numId w:val="5"/>
              </w:numPr>
              <w:ind w:left="283"/>
              <w:rPr>
                <w:rFonts w:ascii="Times New Roman" w:hAnsi="Times New Roman" w:cs="Times New Roman"/>
                <w:sz w:val="28"/>
                <w:szCs w:val="28"/>
              </w:rPr>
            </w:pPr>
            <w:r w:rsidRPr="00362A96">
              <w:rPr>
                <w:rFonts w:ascii="Times New Roman" w:hAnsi="Times New Roman" w:cs="Times New Roman"/>
                <w:sz w:val="28"/>
                <w:szCs w:val="28"/>
              </w:rPr>
              <w:t xml:space="preserve">Слушание соответствующей  возрасту народной, классической, детской музыки </w:t>
            </w:r>
          </w:p>
          <w:p w:rsidR="003B4094" w:rsidRPr="00362A96" w:rsidRDefault="003B4094" w:rsidP="00287F68">
            <w:pPr>
              <w:pStyle w:val="a3"/>
              <w:numPr>
                <w:ilvl w:val="0"/>
                <w:numId w:val="5"/>
              </w:numPr>
              <w:ind w:left="283"/>
              <w:rPr>
                <w:rFonts w:ascii="Times New Roman" w:hAnsi="Times New Roman" w:cs="Times New Roman"/>
                <w:sz w:val="28"/>
                <w:szCs w:val="28"/>
              </w:rPr>
            </w:pPr>
            <w:r w:rsidRPr="00362A96">
              <w:rPr>
                <w:rFonts w:ascii="Times New Roman" w:hAnsi="Times New Roman" w:cs="Times New Roman"/>
                <w:sz w:val="28"/>
                <w:szCs w:val="28"/>
              </w:rPr>
              <w:t xml:space="preserve">Экспериментирование со звуками </w:t>
            </w:r>
          </w:p>
          <w:p w:rsidR="003B4094" w:rsidRPr="00362A96" w:rsidRDefault="003B4094" w:rsidP="00287F68">
            <w:pPr>
              <w:pStyle w:val="a3"/>
              <w:numPr>
                <w:ilvl w:val="0"/>
                <w:numId w:val="5"/>
              </w:numPr>
              <w:ind w:left="283"/>
              <w:rPr>
                <w:rFonts w:ascii="Times New Roman" w:hAnsi="Times New Roman" w:cs="Times New Roman"/>
                <w:sz w:val="28"/>
                <w:szCs w:val="28"/>
              </w:rPr>
            </w:pPr>
            <w:r w:rsidRPr="00362A96">
              <w:rPr>
                <w:rFonts w:ascii="Times New Roman" w:hAnsi="Times New Roman" w:cs="Times New Roman"/>
                <w:sz w:val="28"/>
                <w:szCs w:val="28"/>
              </w:rPr>
              <w:t xml:space="preserve">Музыкально-дидактическая игра </w:t>
            </w:r>
          </w:p>
          <w:p w:rsidR="003B4094" w:rsidRPr="00362A96" w:rsidRDefault="003B4094" w:rsidP="00287F68">
            <w:pPr>
              <w:pStyle w:val="a3"/>
              <w:numPr>
                <w:ilvl w:val="0"/>
                <w:numId w:val="5"/>
              </w:numPr>
              <w:ind w:left="283"/>
              <w:rPr>
                <w:rFonts w:ascii="Times New Roman" w:hAnsi="Times New Roman" w:cs="Times New Roman"/>
                <w:sz w:val="28"/>
                <w:szCs w:val="28"/>
              </w:rPr>
            </w:pPr>
            <w:r w:rsidRPr="00362A96">
              <w:rPr>
                <w:rFonts w:ascii="Times New Roman" w:hAnsi="Times New Roman" w:cs="Times New Roman"/>
                <w:sz w:val="28"/>
                <w:szCs w:val="28"/>
              </w:rPr>
              <w:t xml:space="preserve">Разучивание музыкальных игр и танцев </w:t>
            </w:r>
          </w:p>
          <w:p w:rsidR="003B4094" w:rsidRPr="00362A96" w:rsidRDefault="003B4094" w:rsidP="00287F68">
            <w:pPr>
              <w:pStyle w:val="a3"/>
              <w:numPr>
                <w:ilvl w:val="0"/>
                <w:numId w:val="5"/>
              </w:numPr>
              <w:ind w:left="283"/>
              <w:rPr>
                <w:rFonts w:ascii="Times New Roman" w:hAnsi="Times New Roman" w:cs="Times New Roman"/>
                <w:sz w:val="28"/>
                <w:szCs w:val="28"/>
              </w:rPr>
            </w:pPr>
            <w:r w:rsidRPr="00362A96">
              <w:rPr>
                <w:rFonts w:ascii="Times New Roman" w:hAnsi="Times New Roman" w:cs="Times New Roman"/>
                <w:sz w:val="28"/>
                <w:szCs w:val="28"/>
              </w:rPr>
              <w:t xml:space="preserve">Совместное пение </w:t>
            </w:r>
          </w:p>
          <w:p w:rsidR="003B4094" w:rsidRPr="00362A96" w:rsidRDefault="003B4094" w:rsidP="00287F68">
            <w:pPr>
              <w:ind w:left="283" w:firstLine="60"/>
              <w:rPr>
                <w:rFonts w:ascii="Times New Roman" w:hAnsi="Times New Roman" w:cs="Times New Roman"/>
                <w:sz w:val="28"/>
                <w:szCs w:val="28"/>
              </w:rPr>
            </w:pPr>
          </w:p>
          <w:p w:rsidR="003B4094" w:rsidRDefault="003B4094" w:rsidP="00287F68">
            <w:pPr>
              <w:jc w:val="both"/>
              <w:rPr>
                <w:rFonts w:ascii="Times New Roman" w:hAnsi="Times New Roman" w:cs="Times New Roman"/>
                <w:sz w:val="28"/>
                <w:szCs w:val="28"/>
              </w:rPr>
            </w:pPr>
          </w:p>
        </w:tc>
        <w:tc>
          <w:tcPr>
            <w:tcW w:w="4217" w:type="dxa"/>
          </w:tcPr>
          <w:p w:rsidR="003B4094" w:rsidRPr="001049E0" w:rsidRDefault="003B4094" w:rsidP="00287F68">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3B4094" w:rsidRDefault="003B4094" w:rsidP="00287F68">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Создание макет</w:t>
            </w:r>
            <w:r>
              <w:rPr>
                <w:rFonts w:ascii="Times New Roman" w:hAnsi="Times New Roman" w:cs="Times New Roman"/>
                <w:sz w:val="28"/>
                <w:szCs w:val="28"/>
              </w:rPr>
              <w:t>ов, коллекций и их  оформление</w:t>
            </w:r>
          </w:p>
          <w:p w:rsidR="003B4094" w:rsidRPr="001049E0" w:rsidRDefault="003B4094" w:rsidP="00287F68">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 xml:space="preserve">Рассматривание эстетически  привлекательных предметов  </w:t>
            </w:r>
          </w:p>
          <w:p w:rsidR="003B4094" w:rsidRPr="001049E0" w:rsidRDefault="003B4094" w:rsidP="00287F68">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 xml:space="preserve">Игра </w:t>
            </w:r>
          </w:p>
          <w:p w:rsidR="003B4094" w:rsidRPr="001049E0" w:rsidRDefault="003B4094" w:rsidP="00287F68">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 xml:space="preserve">Организация выставок </w:t>
            </w:r>
          </w:p>
          <w:p w:rsidR="003B4094" w:rsidRPr="001049E0" w:rsidRDefault="003B4094" w:rsidP="00287F68">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 xml:space="preserve">Слушание соответствующей  возрасту народной, классической, детской музыки </w:t>
            </w:r>
          </w:p>
          <w:p w:rsidR="003B4094" w:rsidRPr="001049E0" w:rsidRDefault="003B4094" w:rsidP="00287F68">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 xml:space="preserve">Музыкально- дидактическая игра </w:t>
            </w:r>
          </w:p>
          <w:p w:rsidR="003B4094" w:rsidRDefault="003B4094" w:rsidP="00287F68">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Беседа интегративного характера, элементарного музыковедческого содержания</w:t>
            </w:r>
          </w:p>
          <w:p w:rsidR="003B4094" w:rsidRPr="001049E0" w:rsidRDefault="003B4094" w:rsidP="00287F68">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 xml:space="preserve">Интегративная деятельность </w:t>
            </w:r>
          </w:p>
          <w:p w:rsidR="003B4094" w:rsidRPr="001049E0" w:rsidRDefault="003B4094" w:rsidP="00287F68">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 xml:space="preserve">Совместное и индивидуальное музыкальное  исполнение </w:t>
            </w:r>
          </w:p>
          <w:p w:rsidR="003B4094" w:rsidRDefault="003B4094" w:rsidP="00287F68">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Музы</w:t>
            </w:r>
            <w:r>
              <w:rPr>
                <w:rFonts w:ascii="Times New Roman" w:hAnsi="Times New Roman" w:cs="Times New Roman"/>
                <w:sz w:val="28"/>
                <w:szCs w:val="28"/>
              </w:rPr>
              <w:t>кальное упражнение</w:t>
            </w:r>
          </w:p>
          <w:p w:rsidR="003B4094" w:rsidRPr="001049E0" w:rsidRDefault="003B4094" w:rsidP="00287F68">
            <w:pPr>
              <w:pStyle w:val="a3"/>
              <w:numPr>
                <w:ilvl w:val="0"/>
                <w:numId w:val="5"/>
              </w:numPr>
              <w:ind w:left="299"/>
              <w:rPr>
                <w:rFonts w:ascii="Times New Roman" w:hAnsi="Times New Roman" w:cs="Times New Roman"/>
                <w:sz w:val="28"/>
                <w:szCs w:val="28"/>
              </w:rPr>
            </w:pPr>
            <w:proofErr w:type="spellStart"/>
            <w:r w:rsidRPr="001049E0">
              <w:rPr>
                <w:rFonts w:ascii="Times New Roman" w:hAnsi="Times New Roman" w:cs="Times New Roman"/>
                <w:sz w:val="28"/>
                <w:szCs w:val="28"/>
              </w:rPr>
              <w:t>Попевка</w:t>
            </w:r>
            <w:proofErr w:type="spellEnd"/>
            <w:r w:rsidRPr="001049E0">
              <w:rPr>
                <w:rFonts w:ascii="Times New Roman" w:hAnsi="Times New Roman" w:cs="Times New Roman"/>
                <w:sz w:val="28"/>
                <w:szCs w:val="28"/>
              </w:rPr>
              <w:t xml:space="preserve">, </w:t>
            </w:r>
            <w:proofErr w:type="spellStart"/>
            <w:r w:rsidRPr="001049E0">
              <w:rPr>
                <w:rFonts w:ascii="Times New Roman" w:hAnsi="Times New Roman" w:cs="Times New Roman"/>
                <w:sz w:val="28"/>
                <w:szCs w:val="28"/>
              </w:rPr>
              <w:t>распевка</w:t>
            </w:r>
            <w:proofErr w:type="spellEnd"/>
            <w:r w:rsidRPr="001049E0">
              <w:rPr>
                <w:rFonts w:ascii="Times New Roman" w:hAnsi="Times New Roman" w:cs="Times New Roman"/>
                <w:sz w:val="28"/>
                <w:szCs w:val="28"/>
              </w:rPr>
              <w:t xml:space="preserve"> </w:t>
            </w:r>
          </w:p>
          <w:p w:rsidR="003B4094" w:rsidRPr="001049E0" w:rsidRDefault="003B4094" w:rsidP="00287F68">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Двигательный, пластический танцевальный этюд</w:t>
            </w:r>
          </w:p>
        </w:tc>
      </w:tr>
      <w:tr w:rsidR="003B4094" w:rsidTr="00287F68">
        <w:tc>
          <w:tcPr>
            <w:tcW w:w="10490" w:type="dxa"/>
            <w:gridSpan w:val="3"/>
          </w:tcPr>
          <w:p w:rsidR="003B4094" w:rsidRPr="00C15E54" w:rsidRDefault="003B4094" w:rsidP="00287F68">
            <w:pPr>
              <w:jc w:val="both"/>
              <w:rPr>
                <w:rFonts w:ascii="Times New Roman" w:hAnsi="Times New Roman" w:cs="Times New Roman"/>
                <w:b/>
                <w:sz w:val="28"/>
                <w:szCs w:val="28"/>
              </w:rPr>
            </w:pPr>
            <w:r w:rsidRPr="00C15E54">
              <w:rPr>
                <w:rFonts w:ascii="Times New Roman" w:hAnsi="Times New Roman" w:cs="Times New Roman"/>
                <w:b/>
                <w:sz w:val="28"/>
                <w:szCs w:val="28"/>
              </w:rPr>
              <w:t xml:space="preserve">Физическое развитие </w:t>
            </w:r>
          </w:p>
        </w:tc>
      </w:tr>
      <w:tr w:rsidR="003B4094" w:rsidTr="00287F68">
        <w:tc>
          <w:tcPr>
            <w:tcW w:w="2445" w:type="dxa"/>
          </w:tcPr>
          <w:p w:rsidR="003B4094" w:rsidRDefault="003B4094" w:rsidP="00287F68">
            <w:pPr>
              <w:jc w:val="both"/>
              <w:rPr>
                <w:rFonts w:ascii="Times New Roman" w:hAnsi="Times New Roman" w:cs="Times New Roman"/>
                <w:sz w:val="28"/>
                <w:szCs w:val="28"/>
              </w:rPr>
            </w:pPr>
            <w:r>
              <w:rPr>
                <w:rFonts w:ascii="Times New Roman" w:hAnsi="Times New Roman" w:cs="Times New Roman"/>
                <w:sz w:val="28"/>
                <w:szCs w:val="28"/>
              </w:rPr>
              <w:t xml:space="preserve">Двигательная </w:t>
            </w:r>
          </w:p>
        </w:tc>
        <w:tc>
          <w:tcPr>
            <w:tcW w:w="3828" w:type="dxa"/>
          </w:tcPr>
          <w:p w:rsidR="003B4094" w:rsidRPr="00AD7BD1" w:rsidRDefault="003B4094" w:rsidP="00287F68">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Игровая беседа с элементами движений </w:t>
            </w:r>
          </w:p>
          <w:p w:rsidR="003B4094" w:rsidRPr="00AD7BD1" w:rsidRDefault="003B4094" w:rsidP="00287F68">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Игра </w:t>
            </w:r>
          </w:p>
          <w:p w:rsidR="003B4094" w:rsidRPr="00AD7BD1" w:rsidRDefault="003B4094" w:rsidP="00287F68">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Утренняя гимнастика </w:t>
            </w:r>
          </w:p>
          <w:p w:rsidR="003B4094" w:rsidRPr="00AD7BD1" w:rsidRDefault="003B4094" w:rsidP="00287F68">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Интегративная деятельность </w:t>
            </w:r>
          </w:p>
          <w:p w:rsidR="003B4094" w:rsidRPr="00AD7BD1" w:rsidRDefault="003B4094" w:rsidP="00287F68">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Упражнения </w:t>
            </w:r>
          </w:p>
          <w:p w:rsidR="003B4094" w:rsidRPr="00AD7BD1" w:rsidRDefault="003B4094" w:rsidP="00287F68">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Экспериментирование </w:t>
            </w:r>
          </w:p>
          <w:p w:rsidR="003B4094" w:rsidRPr="00AD7BD1" w:rsidRDefault="003B4094" w:rsidP="00287F68">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Ситуативный разговор </w:t>
            </w:r>
          </w:p>
          <w:p w:rsidR="003B4094" w:rsidRPr="00AD7BD1" w:rsidRDefault="003B4094" w:rsidP="00287F68">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Беседа </w:t>
            </w:r>
          </w:p>
          <w:p w:rsidR="003B4094" w:rsidRPr="00AD7BD1" w:rsidRDefault="003B4094" w:rsidP="00287F68">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Рассказ </w:t>
            </w:r>
          </w:p>
          <w:p w:rsidR="003B4094" w:rsidRPr="00AD7BD1" w:rsidRDefault="003B4094" w:rsidP="00287F68">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Чтение </w:t>
            </w:r>
          </w:p>
          <w:p w:rsidR="003B4094" w:rsidRPr="00AD7BD1" w:rsidRDefault="003B4094" w:rsidP="00287F68">
            <w:pPr>
              <w:pStyle w:val="a3"/>
              <w:numPr>
                <w:ilvl w:val="0"/>
                <w:numId w:val="6"/>
              </w:numPr>
              <w:ind w:left="283"/>
              <w:jc w:val="both"/>
              <w:rPr>
                <w:rFonts w:ascii="Times New Roman" w:hAnsi="Times New Roman" w:cs="Times New Roman"/>
                <w:sz w:val="28"/>
                <w:szCs w:val="28"/>
              </w:rPr>
            </w:pPr>
            <w:r w:rsidRPr="00AD7BD1">
              <w:rPr>
                <w:rFonts w:ascii="Times New Roman" w:hAnsi="Times New Roman" w:cs="Times New Roman"/>
                <w:sz w:val="28"/>
                <w:szCs w:val="28"/>
              </w:rPr>
              <w:t>Проблемная ситуация</w:t>
            </w:r>
          </w:p>
        </w:tc>
        <w:tc>
          <w:tcPr>
            <w:tcW w:w="4217" w:type="dxa"/>
          </w:tcPr>
          <w:p w:rsidR="003B4094" w:rsidRPr="00AD7BD1" w:rsidRDefault="003B4094" w:rsidP="00287F68">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Физкультурное занятие </w:t>
            </w:r>
          </w:p>
          <w:p w:rsidR="003B4094" w:rsidRPr="00AD7BD1" w:rsidRDefault="003B4094" w:rsidP="00287F68">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Утренняя гимнастика </w:t>
            </w:r>
          </w:p>
          <w:p w:rsidR="003B4094" w:rsidRPr="00AD7BD1" w:rsidRDefault="003B4094" w:rsidP="00287F68">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Игра </w:t>
            </w:r>
          </w:p>
          <w:p w:rsidR="003B4094" w:rsidRPr="00AD7BD1" w:rsidRDefault="003B4094" w:rsidP="00287F68">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Беседа </w:t>
            </w:r>
          </w:p>
          <w:p w:rsidR="003B4094" w:rsidRPr="00AD7BD1" w:rsidRDefault="003B4094" w:rsidP="00287F68">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Рассказ </w:t>
            </w:r>
          </w:p>
          <w:p w:rsidR="003B4094" w:rsidRPr="00AD7BD1" w:rsidRDefault="003B4094" w:rsidP="00287F68">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Чтение </w:t>
            </w:r>
          </w:p>
          <w:p w:rsidR="003B4094" w:rsidRPr="00AD7BD1" w:rsidRDefault="003B4094" w:rsidP="00287F68">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Рассматривание.</w:t>
            </w:r>
          </w:p>
          <w:p w:rsidR="003B4094" w:rsidRPr="00AD7BD1" w:rsidRDefault="003B4094" w:rsidP="00287F68">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Комплексная  деятельность </w:t>
            </w:r>
          </w:p>
          <w:p w:rsidR="003B4094" w:rsidRPr="00AD7BD1" w:rsidRDefault="003B4094" w:rsidP="00287F68">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Спортивные и  физкультурные досуги </w:t>
            </w:r>
          </w:p>
          <w:p w:rsidR="003B4094" w:rsidRPr="00AD7BD1" w:rsidRDefault="003B4094" w:rsidP="00287F68">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Спортивные состязания </w:t>
            </w:r>
          </w:p>
          <w:p w:rsidR="003B4094" w:rsidRPr="00AD7BD1" w:rsidRDefault="003B4094" w:rsidP="00287F68">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Совместная деятельность взрослого и детей тематического характера </w:t>
            </w:r>
          </w:p>
          <w:p w:rsidR="003B4094" w:rsidRPr="00AD7BD1" w:rsidRDefault="003B4094" w:rsidP="00287F68">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Проектная деятельность </w:t>
            </w:r>
          </w:p>
          <w:p w:rsidR="003B4094" w:rsidRPr="00AD7BD1" w:rsidRDefault="003B4094" w:rsidP="00287F68">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Проблемная ситуация </w:t>
            </w:r>
          </w:p>
        </w:tc>
      </w:tr>
    </w:tbl>
    <w:p w:rsidR="003B4094" w:rsidRDefault="003B4094" w:rsidP="003B4094">
      <w:pPr>
        <w:jc w:val="both"/>
        <w:rPr>
          <w:rFonts w:ascii="Times New Roman" w:hAnsi="Times New Roman" w:cs="Times New Roman"/>
          <w:sz w:val="28"/>
          <w:szCs w:val="28"/>
        </w:rPr>
      </w:pPr>
    </w:p>
    <w:p w:rsidR="003B4094" w:rsidRPr="00AD7BD1" w:rsidRDefault="003B4094" w:rsidP="00040B95">
      <w:pPr>
        <w:spacing w:after="0"/>
        <w:jc w:val="both"/>
        <w:rPr>
          <w:rFonts w:ascii="Times New Roman" w:hAnsi="Times New Roman" w:cs="Times New Roman"/>
          <w:sz w:val="28"/>
          <w:szCs w:val="28"/>
        </w:rPr>
      </w:pPr>
      <w:r w:rsidRPr="00AD7BD1">
        <w:rPr>
          <w:rFonts w:ascii="Times New Roman" w:hAnsi="Times New Roman" w:cs="Times New Roman"/>
          <w:b/>
          <w:i/>
          <w:sz w:val="28"/>
          <w:szCs w:val="28"/>
        </w:rPr>
        <w:t>Формы организации образовательной деятельности</w:t>
      </w:r>
      <w:r>
        <w:rPr>
          <w:rFonts w:ascii="Times New Roman" w:hAnsi="Times New Roman" w:cs="Times New Roman"/>
          <w:sz w:val="28"/>
          <w:szCs w:val="28"/>
        </w:rPr>
        <w:t>:</w:t>
      </w:r>
      <w:r w:rsidRPr="00AD7BD1">
        <w:rPr>
          <w:rFonts w:ascii="Times New Roman" w:hAnsi="Times New Roman" w:cs="Times New Roman"/>
          <w:sz w:val="28"/>
          <w:szCs w:val="28"/>
        </w:rPr>
        <w:t xml:space="preserve"> </w:t>
      </w:r>
    </w:p>
    <w:p w:rsidR="003B4094" w:rsidRPr="00AD7BD1" w:rsidRDefault="003B4094" w:rsidP="00040B95">
      <w:pPr>
        <w:pStyle w:val="a3"/>
        <w:numPr>
          <w:ilvl w:val="0"/>
          <w:numId w:val="7"/>
        </w:numPr>
        <w:spacing w:after="0" w:line="240" w:lineRule="auto"/>
        <w:ind w:left="426"/>
        <w:jc w:val="both"/>
        <w:rPr>
          <w:rFonts w:ascii="Times New Roman" w:hAnsi="Times New Roman" w:cs="Times New Roman"/>
          <w:sz w:val="28"/>
          <w:szCs w:val="28"/>
        </w:rPr>
      </w:pPr>
      <w:r w:rsidRPr="00AD7BD1">
        <w:rPr>
          <w:rFonts w:ascii="Times New Roman" w:hAnsi="Times New Roman" w:cs="Times New Roman"/>
          <w:sz w:val="28"/>
          <w:szCs w:val="28"/>
        </w:rPr>
        <w:t xml:space="preserve">индивидуальная - позволяет индивидуализировать обучение (содержание, методы, средства), наиболее эффективна для работы с детьми, имеющими индивидуальные образовательные потребности (по индивидуальным образовательным маршрутам); </w:t>
      </w:r>
    </w:p>
    <w:p w:rsidR="003B4094" w:rsidRPr="00AD7BD1" w:rsidRDefault="003B4094" w:rsidP="003B4094">
      <w:pPr>
        <w:pStyle w:val="a3"/>
        <w:numPr>
          <w:ilvl w:val="0"/>
          <w:numId w:val="7"/>
        </w:numPr>
        <w:spacing w:line="240" w:lineRule="auto"/>
        <w:ind w:left="426"/>
        <w:jc w:val="both"/>
        <w:rPr>
          <w:rFonts w:ascii="Times New Roman" w:hAnsi="Times New Roman" w:cs="Times New Roman"/>
          <w:sz w:val="28"/>
          <w:szCs w:val="28"/>
        </w:rPr>
      </w:pPr>
      <w:r w:rsidRPr="00AD7BD1">
        <w:rPr>
          <w:rFonts w:ascii="Times New Roman" w:hAnsi="Times New Roman" w:cs="Times New Roman"/>
          <w:sz w:val="28"/>
          <w:szCs w:val="28"/>
        </w:rPr>
        <w:t xml:space="preserve">групповая - 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 </w:t>
      </w:r>
    </w:p>
    <w:p w:rsidR="003B4094" w:rsidRPr="00AD7BD1" w:rsidRDefault="003B4094" w:rsidP="00326D79">
      <w:pPr>
        <w:pStyle w:val="a3"/>
        <w:numPr>
          <w:ilvl w:val="0"/>
          <w:numId w:val="7"/>
        </w:numPr>
        <w:spacing w:after="120" w:line="240" w:lineRule="auto"/>
        <w:ind w:left="426"/>
        <w:jc w:val="both"/>
        <w:rPr>
          <w:rFonts w:ascii="Times New Roman" w:hAnsi="Times New Roman" w:cs="Times New Roman"/>
          <w:sz w:val="28"/>
          <w:szCs w:val="28"/>
        </w:rPr>
      </w:pPr>
      <w:r w:rsidRPr="00AD7BD1">
        <w:rPr>
          <w:rFonts w:ascii="Times New Roman" w:hAnsi="Times New Roman" w:cs="Times New Roman"/>
          <w:sz w:val="28"/>
          <w:szCs w:val="28"/>
        </w:rPr>
        <w:t xml:space="preserve">фронтальная - работа со всей группой, четкое расписание, единое содержание, при этом, содержанием организованной образовательной деятельности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 </w:t>
      </w:r>
    </w:p>
    <w:p w:rsidR="003B4094" w:rsidRDefault="003B4094" w:rsidP="00040B95">
      <w:pPr>
        <w:spacing w:line="240" w:lineRule="auto"/>
        <w:ind w:firstLine="708"/>
        <w:jc w:val="both"/>
        <w:rPr>
          <w:rFonts w:ascii="Times New Roman" w:hAnsi="Times New Roman" w:cs="Times New Roman"/>
          <w:sz w:val="28"/>
          <w:szCs w:val="28"/>
        </w:rPr>
      </w:pPr>
      <w:r w:rsidRPr="00AD7BD1">
        <w:rPr>
          <w:rFonts w:ascii="Times New Roman" w:hAnsi="Times New Roman" w:cs="Times New Roman"/>
          <w:sz w:val="28"/>
          <w:szCs w:val="28"/>
        </w:rPr>
        <w:t>При проведении организованной образовательной деятельности учитываются требования действующего СанПиН. Продолжительность непрерывной непосредственно образовательной деятельности для детей от 2 до 3-х лет – не более 10 минут, для детей от 3 до 4-х лет – не более 15 минут, для детей от 4 до 5 лет – не более 20 минут, для детей от 5 до 6 лет – не более 25 минут, а для детей от 6 до 7 лет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801560" w:rsidRDefault="00801560" w:rsidP="00040B95">
      <w:pPr>
        <w:spacing w:line="240" w:lineRule="auto"/>
        <w:ind w:firstLine="708"/>
        <w:jc w:val="both"/>
        <w:rPr>
          <w:rFonts w:ascii="Times New Roman" w:hAnsi="Times New Roman" w:cs="Times New Roman"/>
          <w:sz w:val="28"/>
          <w:szCs w:val="28"/>
        </w:rPr>
      </w:pPr>
    </w:p>
    <w:p w:rsidR="00801560" w:rsidRPr="00040B95" w:rsidRDefault="00801560" w:rsidP="00040B95">
      <w:pPr>
        <w:spacing w:line="240" w:lineRule="auto"/>
        <w:ind w:firstLine="708"/>
        <w:jc w:val="both"/>
        <w:rPr>
          <w:rFonts w:ascii="Times New Roman" w:hAnsi="Times New Roman" w:cs="Times New Roman"/>
          <w:sz w:val="28"/>
          <w:szCs w:val="28"/>
        </w:rPr>
      </w:pPr>
    </w:p>
    <w:p w:rsidR="003B4094" w:rsidRDefault="003B4094" w:rsidP="009D7130">
      <w:pPr>
        <w:spacing w:after="0"/>
        <w:jc w:val="both"/>
        <w:rPr>
          <w:rFonts w:ascii="Times New Roman" w:hAnsi="Times New Roman" w:cs="Times New Roman"/>
          <w:sz w:val="28"/>
          <w:szCs w:val="28"/>
        </w:rPr>
      </w:pPr>
    </w:p>
    <w:p w:rsidR="009D7130" w:rsidRPr="006F5224" w:rsidRDefault="009D7130" w:rsidP="009D7130">
      <w:pPr>
        <w:widowControl w:val="0"/>
        <w:shd w:val="clear" w:color="auto" w:fill="FFFFFF"/>
        <w:autoSpaceDE w:val="0"/>
        <w:autoSpaceDN w:val="0"/>
        <w:adjustRightInd w:val="0"/>
        <w:ind w:left="567" w:right="246"/>
        <w:jc w:val="center"/>
        <w:rPr>
          <w:rFonts w:ascii="Times New Roman" w:hAnsi="Times New Roman"/>
          <w:b/>
          <w:bCs/>
          <w:i/>
          <w:color w:val="000000"/>
          <w:spacing w:val="-1"/>
          <w:sz w:val="28"/>
          <w:szCs w:val="28"/>
        </w:rPr>
      </w:pPr>
      <w:r w:rsidRPr="006F5224">
        <w:rPr>
          <w:rFonts w:ascii="Times New Roman" w:hAnsi="Times New Roman"/>
          <w:b/>
          <w:i/>
          <w:color w:val="000000"/>
          <w:spacing w:val="-1"/>
          <w:sz w:val="28"/>
          <w:szCs w:val="28"/>
        </w:rPr>
        <w:t>Система физкультурно-оздоровительной работы</w:t>
      </w:r>
    </w:p>
    <w:p w:rsidR="00AE3DBA" w:rsidRPr="00114057" w:rsidRDefault="00AE3DBA" w:rsidP="00AE3DBA">
      <w:pPr>
        <w:autoSpaceDE w:val="0"/>
        <w:autoSpaceDN w:val="0"/>
        <w:adjustRightInd w:val="0"/>
        <w:spacing w:after="120" w:line="240" w:lineRule="auto"/>
        <w:jc w:val="both"/>
        <w:rPr>
          <w:rFonts w:ascii="Times New Roman" w:hAnsi="Times New Roman" w:cs="Times New Roman"/>
          <w:sz w:val="28"/>
          <w:szCs w:val="28"/>
        </w:rPr>
      </w:pPr>
      <w:r w:rsidRPr="00FF306D">
        <w:rPr>
          <w:rFonts w:ascii="Times New Roman" w:hAnsi="Times New Roman" w:cs="Times New Roman"/>
          <w:b/>
          <w:bCs/>
          <w:sz w:val="28"/>
          <w:szCs w:val="28"/>
        </w:rPr>
        <w:t>Целью</w:t>
      </w:r>
      <w:r w:rsidRPr="00114057">
        <w:rPr>
          <w:rFonts w:ascii="Times New Roman" w:hAnsi="Times New Roman" w:cs="Times New Roman"/>
          <w:bCs/>
          <w:sz w:val="28"/>
          <w:szCs w:val="28"/>
        </w:rPr>
        <w:t xml:space="preserve"> </w:t>
      </w:r>
      <w:r w:rsidRPr="00114057">
        <w:rPr>
          <w:rFonts w:ascii="Times New Roman" w:hAnsi="Times New Roman" w:cs="Times New Roman"/>
          <w:sz w:val="28"/>
          <w:szCs w:val="28"/>
        </w:rPr>
        <w:t>оздоровительной работы является охрана здоровья детей и формирование</w:t>
      </w:r>
      <w:r>
        <w:rPr>
          <w:rFonts w:ascii="Times New Roman" w:hAnsi="Times New Roman" w:cs="Times New Roman"/>
          <w:sz w:val="28"/>
          <w:szCs w:val="28"/>
        </w:rPr>
        <w:t xml:space="preserve"> </w:t>
      </w:r>
      <w:r w:rsidRPr="00114057">
        <w:rPr>
          <w:rFonts w:ascii="Times New Roman" w:hAnsi="Times New Roman" w:cs="Times New Roman"/>
          <w:sz w:val="28"/>
          <w:szCs w:val="28"/>
        </w:rPr>
        <w:t xml:space="preserve">основ культуры здоровья через решение следующих </w:t>
      </w:r>
      <w:r w:rsidRPr="00114057">
        <w:rPr>
          <w:rFonts w:ascii="Times New Roman" w:hAnsi="Times New Roman" w:cs="Times New Roman"/>
          <w:bCs/>
          <w:sz w:val="28"/>
          <w:szCs w:val="28"/>
        </w:rPr>
        <w:t>задач</w:t>
      </w:r>
      <w:r w:rsidRPr="00114057">
        <w:rPr>
          <w:rFonts w:ascii="Times New Roman" w:hAnsi="Times New Roman" w:cs="Times New Roman"/>
          <w:sz w:val="28"/>
          <w:szCs w:val="28"/>
        </w:rPr>
        <w:t>:</w:t>
      </w:r>
    </w:p>
    <w:p w:rsidR="00AE3DBA" w:rsidRPr="00801560" w:rsidRDefault="00AE3DBA" w:rsidP="00303DD1">
      <w:pPr>
        <w:pStyle w:val="a3"/>
        <w:numPr>
          <w:ilvl w:val="0"/>
          <w:numId w:val="85"/>
        </w:numPr>
        <w:autoSpaceDE w:val="0"/>
        <w:autoSpaceDN w:val="0"/>
        <w:adjustRightInd w:val="0"/>
        <w:spacing w:after="0" w:line="240" w:lineRule="auto"/>
        <w:rPr>
          <w:rFonts w:ascii="Times New Roman" w:hAnsi="Times New Roman" w:cs="Times New Roman"/>
          <w:sz w:val="28"/>
          <w:szCs w:val="28"/>
        </w:rPr>
      </w:pPr>
      <w:r w:rsidRPr="00801560">
        <w:rPr>
          <w:rFonts w:ascii="Times New Roman" w:hAnsi="Times New Roman" w:cs="Times New Roman"/>
          <w:sz w:val="28"/>
          <w:szCs w:val="28"/>
        </w:rPr>
        <w:t>сохранение и укрепление физического и психического здоровья детей;</w:t>
      </w:r>
    </w:p>
    <w:p w:rsidR="00AE3DBA" w:rsidRPr="00801560" w:rsidRDefault="00AE3DBA" w:rsidP="00303DD1">
      <w:pPr>
        <w:pStyle w:val="a3"/>
        <w:numPr>
          <w:ilvl w:val="0"/>
          <w:numId w:val="85"/>
        </w:numPr>
        <w:autoSpaceDE w:val="0"/>
        <w:autoSpaceDN w:val="0"/>
        <w:adjustRightInd w:val="0"/>
        <w:spacing w:after="0" w:line="240" w:lineRule="auto"/>
        <w:rPr>
          <w:rFonts w:ascii="Times New Roman" w:hAnsi="Times New Roman" w:cs="Times New Roman"/>
          <w:sz w:val="28"/>
          <w:szCs w:val="28"/>
        </w:rPr>
      </w:pPr>
      <w:r w:rsidRPr="00801560">
        <w:rPr>
          <w:rFonts w:ascii="Times New Roman" w:hAnsi="Times New Roman" w:cs="Times New Roman"/>
          <w:sz w:val="28"/>
          <w:szCs w:val="28"/>
        </w:rPr>
        <w:t>воспитание культурно – гигиенических навыков;</w:t>
      </w:r>
    </w:p>
    <w:p w:rsidR="00326D79" w:rsidRPr="00801560" w:rsidRDefault="00AE3DBA" w:rsidP="00303DD1">
      <w:pPr>
        <w:pStyle w:val="a3"/>
        <w:numPr>
          <w:ilvl w:val="0"/>
          <w:numId w:val="85"/>
        </w:numPr>
        <w:autoSpaceDE w:val="0"/>
        <w:autoSpaceDN w:val="0"/>
        <w:adjustRightInd w:val="0"/>
        <w:spacing w:after="240" w:line="240" w:lineRule="auto"/>
        <w:rPr>
          <w:rFonts w:ascii="Times New Roman" w:hAnsi="Times New Roman" w:cs="Times New Roman"/>
          <w:sz w:val="28"/>
          <w:szCs w:val="28"/>
        </w:rPr>
      </w:pPr>
      <w:r w:rsidRPr="00801560">
        <w:rPr>
          <w:rFonts w:ascii="Times New Roman" w:hAnsi="Times New Roman" w:cs="Times New Roman"/>
          <w:sz w:val="28"/>
          <w:szCs w:val="28"/>
        </w:rPr>
        <w:t>формирование начальных представлений о здоровом образе жизни.</w:t>
      </w:r>
    </w:p>
    <w:p w:rsidR="00AE3DBA" w:rsidRPr="00FF306D" w:rsidRDefault="00AE3DBA" w:rsidP="00AE3DBA">
      <w:pPr>
        <w:autoSpaceDE w:val="0"/>
        <w:autoSpaceDN w:val="0"/>
        <w:adjustRightInd w:val="0"/>
        <w:spacing w:after="120" w:line="240" w:lineRule="auto"/>
        <w:jc w:val="center"/>
        <w:rPr>
          <w:rFonts w:ascii="Times New Roman" w:hAnsi="Times New Roman" w:cs="Times New Roman"/>
          <w:b/>
          <w:bCs/>
          <w:sz w:val="28"/>
          <w:szCs w:val="28"/>
        </w:rPr>
      </w:pPr>
      <w:r w:rsidRPr="00FF306D">
        <w:rPr>
          <w:rFonts w:ascii="Times New Roman" w:hAnsi="Times New Roman" w:cs="Times New Roman"/>
          <w:b/>
          <w:bCs/>
          <w:sz w:val="28"/>
          <w:szCs w:val="28"/>
        </w:rPr>
        <w:t>Основные принципы физкультурно-оздоровительной работы:</w:t>
      </w:r>
    </w:p>
    <w:p w:rsidR="00AE3DBA" w:rsidRPr="00082F5D" w:rsidRDefault="00AE3DBA" w:rsidP="00303DD1">
      <w:pPr>
        <w:pStyle w:val="a3"/>
        <w:numPr>
          <w:ilvl w:val="1"/>
          <w:numId w:val="86"/>
        </w:numPr>
        <w:tabs>
          <w:tab w:val="left" w:pos="567"/>
          <w:tab w:val="left" w:pos="709"/>
        </w:tabs>
        <w:autoSpaceDE w:val="0"/>
        <w:autoSpaceDN w:val="0"/>
        <w:adjustRightInd w:val="0"/>
        <w:spacing w:after="0" w:line="240" w:lineRule="auto"/>
        <w:ind w:left="0" w:firstLine="426"/>
        <w:jc w:val="both"/>
        <w:rPr>
          <w:rFonts w:ascii="Times New Roman" w:hAnsi="Times New Roman" w:cs="Times New Roman"/>
          <w:bCs/>
          <w:sz w:val="28"/>
          <w:szCs w:val="28"/>
        </w:rPr>
      </w:pPr>
      <w:r w:rsidRPr="00082F5D">
        <w:rPr>
          <w:rFonts w:ascii="Times New Roman" w:hAnsi="Times New Roman" w:cs="Times New Roman"/>
          <w:bCs/>
          <w:sz w:val="28"/>
          <w:szCs w:val="28"/>
        </w:rPr>
        <w:t>принцип активности и сознательности - участие всего коллектива педагогов и родителей в поиске новых, эффективных методов и целенаправленной деятельности по оздоровлению себя и детей;</w:t>
      </w:r>
    </w:p>
    <w:p w:rsidR="00AE3DBA" w:rsidRPr="00082F5D" w:rsidRDefault="00AE3DBA" w:rsidP="00303DD1">
      <w:pPr>
        <w:pStyle w:val="a3"/>
        <w:numPr>
          <w:ilvl w:val="1"/>
          <w:numId w:val="86"/>
        </w:numPr>
        <w:tabs>
          <w:tab w:val="left" w:pos="567"/>
          <w:tab w:val="left" w:pos="709"/>
        </w:tabs>
        <w:autoSpaceDE w:val="0"/>
        <w:autoSpaceDN w:val="0"/>
        <w:adjustRightInd w:val="0"/>
        <w:spacing w:after="0" w:line="240" w:lineRule="auto"/>
        <w:ind w:left="0" w:firstLine="426"/>
        <w:jc w:val="both"/>
        <w:rPr>
          <w:rFonts w:ascii="Times New Roman" w:hAnsi="Times New Roman" w:cs="Times New Roman"/>
          <w:bCs/>
          <w:sz w:val="28"/>
          <w:szCs w:val="28"/>
        </w:rPr>
      </w:pPr>
      <w:r w:rsidRPr="00082F5D">
        <w:rPr>
          <w:rFonts w:ascii="Times New Roman" w:hAnsi="Times New Roman" w:cs="Times New Roman"/>
          <w:bCs/>
          <w:sz w:val="28"/>
          <w:szCs w:val="28"/>
        </w:rPr>
        <w:t>принцип научности - подкрепление проводимых мероприятий, направленных на укрепление здоровья, научно обоснованными и практически апробированными методиками;</w:t>
      </w:r>
    </w:p>
    <w:p w:rsidR="00AE3DBA" w:rsidRPr="00082F5D" w:rsidRDefault="00AE3DBA" w:rsidP="00303DD1">
      <w:pPr>
        <w:pStyle w:val="a3"/>
        <w:numPr>
          <w:ilvl w:val="1"/>
          <w:numId w:val="86"/>
        </w:numPr>
        <w:tabs>
          <w:tab w:val="left" w:pos="567"/>
          <w:tab w:val="left" w:pos="709"/>
        </w:tabs>
        <w:autoSpaceDE w:val="0"/>
        <w:autoSpaceDN w:val="0"/>
        <w:adjustRightInd w:val="0"/>
        <w:spacing w:after="0" w:line="240" w:lineRule="auto"/>
        <w:ind w:left="0" w:firstLine="426"/>
        <w:jc w:val="both"/>
        <w:rPr>
          <w:rFonts w:ascii="Times New Roman" w:hAnsi="Times New Roman" w:cs="Times New Roman"/>
          <w:bCs/>
          <w:sz w:val="28"/>
          <w:szCs w:val="28"/>
        </w:rPr>
      </w:pPr>
      <w:r w:rsidRPr="00082F5D">
        <w:rPr>
          <w:rFonts w:ascii="Times New Roman" w:hAnsi="Times New Roman" w:cs="Times New Roman"/>
          <w:bCs/>
          <w:sz w:val="28"/>
          <w:szCs w:val="28"/>
        </w:rPr>
        <w:t xml:space="preserve">принцип комплексности и </w:t>
      </w:r>
      <w:proofErr w:type="spellStart"/>
      <w:r w:rsidRPr="00082F5D">
        <w:rPr>
          <w:rFonts w:ascii="Times New Roman" w:hAnsi="Times New Roman" w:cs="Times New Roman"/>
          <w:bCs/>
          <w:sz w:val="28"/>
          <w:szCs w:val="28"/>
        </w:rPr>
        <w:t>интегративности</w:t>
      </w:r>
      <w:proofErr w:type="spellEnd"/>
      <w:r w:rsidRPr="00082F5D">
        <w:rPr>
          <w:rFonts w:ascii="Times New Roman" w:hAnsi="Times New Roman" w:cs="Times New Roman"/>
          <w:bCs/>
          <w:sz w:val="28"/>
          <w:szCs w:val="28"/>
        </w:rPr>
        <w:t xml:space="preserve"> - решение оздоровительных</w:t>
      </w:r>
    </w:p>
    <w:p w:rsidR="00AE3DBA" w:rsidRPr="00082F5D" w:rsidRDefault="00AE3DBA" w:rsidP="00303DD1">
      <w:pPr>
        <w:pStyle w:val="a3"/>
        <w:numPr>
          <w:ilvl w:val="0"/>
          <w:numId w:val="86"/>
        </w:numPr>
        <w:tabs>
          <w:tab w:val="left" w:pos="0"/>
          <w:tab w:val="left" w:pos="709"/>
        </w:tabs>
        <w:autoSpaceDE w:val="0"/>
        <w:autoSpaceDN w:val="0"/>
        <w:adjustRightInd w:val="0"/>
        <w:spacing w:after="0" w:line="240" w:lineRule="auto"/>
        <w:ind w:left="0" w:firstLine="426"/>
        <w:jc w:val="both"/>
        <w:rPr>
          <w:rFonts w:ascii="Times New Roman" w:hAnsi="Times New Roman" w:cs="Times New Roman"/>
          <w:bCs/>
          <w:sz w:val="28"/>
          <w:szCs w:val="28"/>
        </w:rPr>
      </w:pPr>
      <w:r w:rsidRPr="00082F5D">
        <w:rPr>
          <w:rFonts w:ascii="Times New Roman" w:hAnsi="Times New Roman" w:cs="Times New Roman"/>
          <w:bCs/>
          <w:sz w:val="28"/>
          <w:szCs w:val="28"/>
        </w:rPr>
        <w:t xml:space="preserve">задач в системе всего </w:t>
      </w:r>
      <w:proofErr w:type="spellStart"/>
      <w:r w:rsidRPr="00082F5D">
        <w:rPr>
          <w:rFonts w:ascii="Times New Roman" w:hAnsi="Times New Roman" w:cs="Times New Roman"/>
          <w:bCs/>
          <w:sz w:val="28"/>
          <w:szCs w:val="28"/>
        </w:rPr>
        <w:t>учебно</w:t>
      </w:r>
      <w:proofErr w:type="spellEnd"/>
      <w:r w:rsidRPr="00082F5D">
        <w:rPr>
          <w:rFonts w:ascii="Times New Roman" w:hAnsi="Times New Roman" w:cs="Times New Roman"/>
          <w:bCs/>
          <w:sz w:val="28"/>
          <w:szCs w:val="28"/>
        </w:rPr>
        <w:t xml:space="preserve"> - воспитательного процесса и всех видов</w:t>
      </w:r>
    </w:p>
    <w:p w:rsidR="00AE3DBA" w:rsidRPr="00082F5D" w:rsidRDefault="00AE3DBA" w:rsidP="00303DD1">
      <w:pPr>
        <w:pStyle w:val="a3"/>
        <w:numPr>
          <w:ilvl w:val="0"/>
          <w:numId w:val="86"/>
        </w:numPr>
        <w:tabs>
          <w:tab w:val="left" w:pos="0"/>
          <w:tab w:val="left" w:pos="709"/>
        </w:tabs>
        <w:autoSpaceDE w:val="0"/>
        <w:autoSpaceDN w:val="0"/>
        <w:adjustRightInd w:val="0"/>
        <w:spacing w:after="0" w:line="240" w:lineRule="auto"/>
        <w:ind w:left="0" w:firstLine="426"/>
        <w:jc w:val="both"/>
        <w:rPr>
          <w:rFonts w:ascii="Times New Roman" w:hAnsi="Times New Roman" w:cs="Times New Roman"/>
          <w:bCs/>
          <w:sz w:val="28"/>
          <w:szCs w:val="28"/>
        </w:rPr>
      </w:pPr>
      <w:r w:rsidRPr="00082F5D">
        <w:rPr>
          <w:rFonts w:ascii="Times New Roman" w:hAnsi="Times New Roman" w:cs="Times New Roman"/>
          <w:bCs/>
          <w:sz w:val="28"/>
          <w:szCs w:val="28"/>
        </w:rPr>
        <w:t>деятельности;</w:t>
      </w:r>
    </w:p>
    <w:p w:rsidR="00AE3DBA" w:rsidRPr="00082F5D" w:rsidRDefault="00AE3DBA" w:rsidP="00303DD1">
      <w:pPr>
        <w:pStyle w:val="a3"/>
        <w:numPr>
          <w:ilvl w:val="1"/>
          <w:numId w:val="86"/>
        </w:numPr>
        <w:tabs>
          <w:tab w:val="left" w:pos="567"/>
          <w:tab w:val="left" w:pos="709"/>
        </w:tabs>
        <w:autoSpaceDE w:val="0"/>
        <w:autoSpaceDN w:val="0"/>
        <w:adjustRightInd w:val="0"/>
        <w:spacing w:after="0" w:line="240" w:lineRule="auto"/>
        <w:ind w:left="0" w:firstLine="426"/>
        <w:jc w:val="both"/>
        <w:rPr>
          <w:rFonts w:ascii="Times New Roman" w:hAnsi="Times New Roman" w:cs="Times New Roman"/>
          <w:bCs/>
          <w:sz w:val="28"/>
          <w:szCs w:val="28"/>
        </w:rPr>
      </w:pPr>
      <w:r w:rsidRPr="00082F5D">
        <w:rPr>
          <w:rFonts w:ascii="Times New Roman" w:hAnsi="Times New Roman" w:cs="Times New Roman"/>
          <w:bCs/>
          <w:sz w:val="28"/>
          <w:szCs w:val="28"/>
        </w:rPr>
        <w:t>принцип результативности и преемственности - поддержание связей между</w:t>
      </w:r>
    </w:p>
    <w:p w:rsidR="00082F5D" w:rsidRDefault="00AE3DBA" w:rsidP="00303DD1">
      <w:pPr>
        <w:pStyle w:val="a3"/>
        <w:numPr>
          <w:ilvl w:val="0"/>
          <w:numId w:val="86"/>
        </w:numPr>
        <w:tabs>
          <w:tab w:val="left" w:pos="567"/>
          <w:tab w:val="left" w:pos="709"/>
        </w:tabs>
        <w:autoSpaceDE w:val="0"/>
        <w:autoSpaceDN w:val="0"/>
        <w:adjustRightInd w:val="0"/>
        <w:spacing w:after="0" w:line="240" w:lineRule="auto"/>
        <w:ind w:left="0" w:firstLine="426"/>
        <w:jc w:val="both"/>
        <w:rPr>
          <w:rFonts w:ascii="Times New Roman" w:hAnsi="Times New Roman" w:cs="Times New Roman"/>
          <w:bCs/>
          <w:sz w:val="28"/>
          <w:szCs w:val="28"/>
        </w:rPr>
      </w:pPr>
      <w:r w:rsidRPr="00082F5D">
        <w:rPr>
          <w:rFonts w:ascii="Times New Roman" w:hAnsi="Times New Roman" w:cs="Times New Roman"/>
          <w:bCs/>
          <w:sz w:val="28"/>
          <w:szCs w:val="28"/>
        </w:rPr>
        <w:t xml:space="preserve">возрастными категориями, учет </w:t>
      </w:r>
      <w:proofErr w:type="spellStart"/>
      <w:r w:rsidRPr="00082F5D">
        <w:rPr>
          <w:rFonts w:ascii="Times New Roman" w:hAnsi="Times New Roman" w:cs="Times New Roman"/>
          <w:bCs/>
          <w:sz w:val="28"/>
          <w:szCs w:val="28"/>
        </w:rPr>
        <w:t>разноуровневого</w:t>
      </w:r>
      <w:proofErr w:type="spellEnd"/>
      <w:r w:rsidRPr="00082F5D">
        <w:rPr>
          <w:rFonts w:ascii="Times New Roman" w:hAnsi="Times New Roman" w:cs="Times New Roman"/>
          <w:bCs/>
          <w:sz w:val="28"/>
          <w:szCs w:val="28"/>
        </w:rPr>
        <w:t xml:space="preserve"> развития и состояния здоровья;</w:t>
      </w:r>
    </w:p>
    <w:p w:rsidR="00AE3DBA" w:rsidRPr="00082F5D" w:rsidRDefault="00AE3DBA" w:rsidP="00303DD1">
      <w:pPr>
        <w:pStyle w:val="a3"/>
        <w:numPr>
          <w:ilvl w:val="0"/>
          <w:numId w:val="86"/>
        </w:numPr>
        <w:tabs>
          <w:tab w:val="left" w:pos="567"/>
          <w:tab w:val="left" w:pos="709"/>
        </w:tabs>
        <w:autoSpaceDE w:val="0"/>
        <w:autoSpaceDN w:val="0"/>
        <w:adjustRightInd w:val="0"/>
        <w:spacing w:after="120" w:line="240" w:lineRule="auto"/>
        <w:ind w:left="0" w:firstLine="426"/>
        <w:jc w:val="both"/>
        <w:rPr>
          <w:rFonts w:ascii="Times New Roman" w:hAnsi="Times New Roman" w:cs="Times New Roman"/>
          <w:bCs/>
          <w:sz w:val="28"/>
          <w:szCs w:val="28"/>
        </w:rPr>
      </w:pPr>
      <w:r w:rsidRPr="00082F5D">
        <w:rPr>
          <w:rFonts w:ascii="Times New Roman" w:hAnsi="Times New Roman" w:cs="Times New Roman"/>
          <w:bCs/>
          <w:sz w:val="28"/>
          <w:szCs w:val="28"/>
        </w:rPr>
        <w:t>принцип результативности и гарантированности - реализация прав детей на</w:t>
      </w:r>
      <w:r w:rsidR="00082F5D">
        <w:rPr>
          <w:rFonts w:ascii="Times New Roman" w:hAnsi="Times New Roman" w:cs="Times New Roman"/>
          <w:bCs/>
          <w:sz w:val="28"/>
          <w:szCs w:val="28"/>
        </w:rPr>
        <w:t xml:space="preserve"> </w:t>
      </w:r>
      <w:r w:rsidRPr="00082F5D">
        <w:rPr>
          <w:rFonts w:ascii="Times New Roman" w:hAnsi="Times New Roman" w:cs="Times New Roman"/>
          <w:bCs/>
          <w:sz w:val="28"/>
          <w:szCs w:val="28"/>
        </w:rPr>
        <w:t>получение необходимой помощи и поддержки, гарантия положительных</w:t>
      </w:r>
      <w:r w:rsidR="00082F5D">
        <w:rPr>
          <w:rFonts w:ascii="Times New Roman" w:hAnsi="Times New Roman" w:cs="Times New Roman"/>
          <w:bCs/>
          <w:sz w:val="28"/>
          <w:szCs w:val="28"/>
        </w:rPr>
        <w:t xml:space="preserve"> </w:t>
      </w:r>
      <w:r w:rsidRPr="00082F5D">
        <w:rPr>
          <w:rFonts w:ascii="Times New Roman" w:hAnsi="Times New Roman" w:cs="Times New Roman"/>
          <w:bCs/>
          <w:sz w:val="28"/>
          <w:szCs w:val="28"/>
        </w:rPr>
        <w:t>результатов независимо от возраста и уровня физического развития.</w:t>
      </w:r>
    </w:p>
    <w:p w:rsidR="00AE3DBA" w:rsidRPr="00FF306D" w:rsidRDefault="00AE3DBA" w:rsidP="002823D3">
      <w:pPr>
        <w:autoSpaceDE w:val="0"/>
        <w:autoSpaceDN w:val="0"/>
        <w:adjustRightInd w:val="0"/>
        <w:spacing w:after="0" w:line="240" w:lineRule="auto"/>
        <w:jc w:val="center"/>
        <w:rPr>
          <w:rFonts w:ascii="Times New Roman" w:hAnsi="Times New Roman" w:cs="Times New Roman"/>
          <w:b/>
          <w:bCs/>
          <w:sz w:val="28"/>
          <w:szCs w:val="28"/>
        </w:rPr>
      </w:pPr>
      <w:r w:rsidRPr="00FF306D">
        <w:rPr>
          <w:rFonts w:ascii="Times New Roman" w:hAnsi="Times New Roman" w:cs="Times New Roman"/>
          <w:b/>
          <w:bCs/>
          <w:sz w:val="28"/>
          <w:szCs w:val="28"/>
        </w:rPr>
        <w:t>Основные направления физкультурно-оздоровительной работы</w:t>
      </w:r>
    </w:p>
    <w:p w:rsidR="00AE3DBA" w:rsidRPr="00114057" w:rsidRDefault="00AE3DBA" w:rsidP="002823D3">
      <w:pPr>
        <w:autoSpaceDE w:val="0"/>
        <w:autoSpaceDN w:val="0"/>
        <w:adjustRightInd w:val="0"/>
        <w:spacing w:after="0" w:line="240" w:lineRule="auto"/>
        <w:rPr>
          <w:rFonts w:ascii="Times New Roman" w:hAnsi="Times New Roman" w:cs="Times New Roman"/>
          <w:bCs/>
          <w:sz w:val="28"/>
          <w:szCs w:val="28"/>
        </w:rPr>
      </w:pPr>
      <w:r w:rsidRPr="002823D3">
        <w:rPr>
          <w:rFonts w:ascii="Times New Roman" w:hAnsi="Times New Roman" w:cs="Times New Roman"/>
          <w:b/>
          <w:bCs/>
          <w:sz w:val="28"/>
          <w:szCs w:val="28"/>
        </w:rPr>
        <w:t>1.</w:t>
      </w:r>
      <w:r w:rsidRPr="00114057">
        <w:rPr>
          <w:rFonts w:ascii="Times New Roman" w:hAnsi="Times New Roman" w:cs="Times New Roman"/>
          <w:bCs/>
          <w:sz w:val="28"/>
          <w:szCs w:val="28"/>
        </w:rPr>
        <w:t xml:space="preserve"> </w:t>
      </w:r>
      <w:r w:rsidRPr="00634048">
        <w:rPr>
          <w:rFonts w:ascii="Times New Roman" w:hAnsi="Times New Roman" w:cs="Times New Roman"/>
          <w:b/>
          <w:bCs/>
          <w:i/>
          <w:sz w:val="28"/>
          <w:szCs w:val="28"/>
        </w:rPr>
        <w:t>Создание условий:</w:t>
      </w:r>
    </w:p>
    <w:p w:rsidR="00AE3DBA" w:rsidRPr="002823D3" w:rsidRDefault="00AE3DBA" w:rsidP="00303DD1">
      <w:pPr>
        <w:pStyle w:val="a3"/>
        <w:numPr>
          <w:ilvl w:val="1"/>
          <w:numId w:val="87"/>
        </w:numPr>
        <w:autoSpaceDE w:val="0"/>
        <w:autoSpaceDN w:val="0"/>
        <w:adjustRightInd w:val="0"/>
        <w:spacing w:after="0" w:line="240" w:lineRule="auto"/>
        <w:ind w:left="0" w:firstLine="349"/>
        <w:rPr>
          <w:rFonts w:ascii="Times New Roman" w:hAnsi="Times New Roman" w:cs="Times New Roman"/>
          <w:bCs/>
          <w:sz w:val="28"/>
          <w:szCs w:val="28"/>
        </w:rPr>
      </w:pPr>
      <w:r w:rsidRPr="002823D3">
        <w:rPr>
          <w:rFonts w:ascii="Times New Roman" w:hAnsi="Times New Roman" w:cs="Times New Roman"/>
          <w:bCs/>
          <w:sz w:val="28"/>
          <w:szCs w:val="28"/>
        </w:rPr>
        <w:t>организация здор</w:t>
      </w:r>
      <w:r w:rsidR="00DF3313">
        <w:rPr>
          <w:rFonts w:ascii="Times New Roman" w:hAnsi="Times New Roman" w:cs="Times New Roman"/>
          <w:bCs/>
          <w:sz w:val="28"/>
          <w:szCs w:val="28"/>
        </w:rPr>
        <w:t>овье сберегающей среды в ДОО</w:t>
      </w:r>
      <w:r w:rsidRPr="002823D3">
        <w:rPr>
          <w:rFonts w:ascii="Times New Roman" w:hAnsi="Times New Roman" w:cs="Times New Roman"/>
          <w:bCs/>
          <w:sz w:val="28"/>
          <w:szCs w:val="28"/>
        </w:rPr>
        <w:t>;</w:t>
      </w:r>
    </w:p>
    <w:p w:rsidR="00AE3DBA" w:rsidRPr="002823D3" w:rsidRDefault="00AE3DBA" w:rsidP="00303DD1">
      <w:pPr>
        <w:pStyle w:val="a3"/>
        <w:numPr>
          <w:ilvl w:val="1"/>
          <w:numId w:val="87"/>
        </w:numPr>
        <w:autoSpaceDE w:val="0"/>
        <w:autoSpaceDN w:val="0"/>
        <w:adjustRightInd w:val="0"/>
        <w:spacing w:after="0" w:line="240" w:lineRule="auto"/>
        <w:ind w:left="0" w:firstLine="349"/>
        <w:rPr>
          <w:rFonts w:ascii="Times New Roman" w:hAnsi="Times New Roman" w:cs="Times New Roman"/>
          <w:bCs/>
          <w:sz w:val="28"/>
          <w:szCs w:val="28"/>
        </w:rPr>
      </w:pPr>
      <w:r w:rsidRPr="002823D3">
        <w:rPr>
          <w:rFonts w:ascii="Times New Roman" w:hAnsi="Times New Roman" w:cs="Times New Roman"/>
          <w:bCs/>
          <w:sz w:val="28"/>
          <w:szCs w:val="28"/>
        </w:rPr>
        <w:t>обеспечение благоприятного течен</w:t>
      </w:r>
      <w:r w:rsidR="00DF3313">
        <w:rPr>
          <w:rFonts w:ascii="Times New Roman" w:hAnsi="Times New Roman" w:cs="Times New Roman"/>
          <w:bCs/>
          <w:sz w:val="28"/>
          <w:szCs w:val="28"/>
        </w:rPr>
        <w:t>ия адаптации воспитанников к ДОО</w:t>
      </w:r>
      <w:r w:rsidRPr="002823D3">
        <w:rPr>
          <w:rFonts w:ascii="Times New Roman" w:hAnsi="Times New Roman" w:cs="Times New Roman"/>
          <w:bCs/>
          <w:sz w:val="28"/>
          <w:szCs w:val="28"/>
        </w:rPr>
        <w:t>;</w:t>
      </w:r>
    </w:p>
    <w:p w:rsidR="00AE3DBA" w:rsidRPr="002823D3" w:rsidRDefault="00AE3DBA" w:rsidP="00303DD1">
      <w:pPr>
        <w:pStyle w:val="a3"/>
        <w:numPr>
          <w:ilvl w:val="1"/>
          <w:numId w:val="87"/>
        </w:numPr>
        <w:autoSpaceDE w:val="0"/>
        <w:autoSpaceDN w:val="0"/>
        <w:adjustRightInd w:val="0"/>
        <w:spacing w:after="120" w:line="240" w:lineRule="auto"/>
        <w:ind w:left="0" w:firstLine="349"/>
        <w:rPr>
          <w:rFonts w:ascii="Times New Roman" w:hAnsi="Times New Roman" w:cs="Times New Roman"/>
          <w:bCs/>
          <w:sz w:val="28"/>
          <w:szCs w:val="28"/>
        </w:rPr>
      </w:pPr>
      <w:r w:rsidRPr="002823D3">
        <w:rPr>
          <w:rFonts w:ascii="Times New Roman" w:hAnsi="Times New Roman" w:cs="Times New Roman"/>
          <w:bCs/>
          <w:sz w:val="28"/>
          <w:szCs w:val="28"/>
        </w:rPr>
        <w:t>выполнение санитарно-гигиенического режима.</w:t>
      </w:r>
    </w:p>
    <w:p w:rsidR="00AE3DBA" w:rsidRPr="00634048" w:rsidRDefault="00AE3DBA" w:rsidP="00AE3DBA">
      <w:pPr>
        <w:autoSpaceDE w:val="0"/>
        <w:autoSpaceDN w:val="0"/>
        <w:adjustRightInd w:val="0"/>
        <w:spacing w:after="0" w:line="240" w:lineRule="auto"/>
        <w:rPr>
          <w:rFonts w:ascii="Times New Roman" w:hAnsi="Times New Roman" w:cs="Times New Roman"/>
          <w:b/>
          <w:bCs/>
          <w:i/>
          <w:sz w:val="28"/>
          <w:szCs w:val="28"/>
        </w:rPr>
      </w:pPr>
      <w:r w:rsidRPr="002823D3">
        <w:rPr>
          <w:rFonts w:ascii="Times New Roman" w:hAnsi="Times New Roman" w:cs="Times New Roman"/>
          <w:b/>
          <w:bCs/>
          <w:sz w:val="28"/>
          <w:szCs w:val="28"/>
        </w:rPr>
        <w:t>2</w:t>
      </w:r>
      <w:r w:rsidRPr="00634048">
        <w:rPr>
          <w:rFonts w:ascii="Times New Roman" w:hAnsi="Times New Roman" w:cs="Times New Roman"/>
          <w:b/>
          <w:bCs/>
          <w:i/>
          <w:sz w:val="28"/>
          <w:szCs w:val="28"/>
        </w:rPr>
        <w:t>. Организационно-методическое и педагогическое направление:</w:t>
      </w:r>
    </w:p>
    <w:p w:rsidR="002823D3" w:rsidRDefault="00AE3DBA" w:rsidP="00303DD1">
      <w:pPr>
        <w:pStyle w:val="a3"/>
        <w:numPr>
          <w:ilvl w:val="0"/>
          <w:numId w:val="88"/>
        </w:numPr>
        <w:autoSpaceDE w:val="0"/>
        <w:autoSpaceDN w:val="0"/>
        <w:adjustRightInd w:val="0"/>
        <w:spacing w:after="0" w:line="240" w:lineRule="auto"/>
        <w:rPr>
          <w:rFonts w:ascii="Times New Roman" w:hAnsi="Times New Roman" w:cs="Times New Roman"/>
          <w:bCs/>
          <w:sz w:val="28"/>
          <w:szCs w:val="28"/>
        </w:rPr>
      </w:pPr>
      <w:r w:rsidRPr="002823D3">
        <w:rPr>
          <w:rFonts w:ascii="Times New Roman" w:hAnsi="Times New Roman" w:cs="Times New Roman"/>
          <w:bCs/>
          <w:sz w:val="28"/>
          <w:szCs w:val="28"/>
        </w:rPr>
        <w:t>пропаганда ЗОЖ и методов оздоровления в коллективе детей, родителей и</w:t>
      </w:r>
      <w:r w:rsidR="002823D3">
        <w:rPr>
          <w:rFonts w:ascii="Times New Roman" w:hAnsi="Times New Roman" w:cs="Times New Roman"/>
          <w:bCs/>
          <w:sz w:val="28"/>
          <w:szCs w:val="28"/>
        </w:rPr>
        <w:t xml:space="preserve"> </w:t>
      </w:r>
      <w:r w:rsidRPr="002823D3">
        <w:rPr>
          <w:rFonts w:ascii="Times New Roman" w:hAnsi="Times New Roman" w:cs="Times New Roman"/>
          <w:bCs/>
          <w:sz w:val="28"/>
          <w:szCs w:val="28"/>
        </w:rPr>
        <w:t>педагогов;</w:t>
      </w:r>
    </w:p>
    <w:p w:rsidR="002823D3" w:rsidRDefault="00AE3DBA" w:rsidP="00303DD1">
      <w:pPr>
        <w:pStyle w:val="a3"/>
        <w:numPr>
          <w:ilvl w:val="0"/>
          <w:numId w:val="88"/>
        </w:numPr>
        <w:autoSpaceDE w:val="0"/>
        <w:autoSpaceDN w:val="0"/>
        <w:adjustRightInd w:val="0"/>
        <w:spacing w:after="0" w:line="240" w:lineRule="auto"/>
        <w:rPr>
          <w:rFonts w:ascii="Times New Roman" w:hAnsi="Times New Roman" w:cs="Times New Roman"/>
          <w:bCs/>
          <w:sz w:val="28"/>
          <w:szCs w:val="28"/>
        </w:rPr>
      </w:pPr>
      <w:r w:rsidRPr="002823D3">
        <w:rPr>
          <w:rFonts w:ascii="Times New Roman" w:hAnsi="Times New Roman" w:cs="Times New Roman"/>
          <w:bCs/>
          <w:sz w:val="28"/>
          <w:szCs w:val="28"/>
        </w:rPr>
        <w:t>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2823D3" w:rsidRDefault="00AE3DBA" w:rsidP="00303DD1">
      <w:pPr>
        <w:pStyle w:val="a3"/>
        <w:numPr>
          <w:ilvl w:val="0"/>
          <w:numId w:val="88"/>
        </w:numPr>
        <w:autoSpaceDE w:val="0"/>
        <w:autoSpaceDN w:val="0"/>
        <w:adjustRightInd w:val="0"/>
        <w:spacing w:after="0" w:line="240" w:lineRule="auto"/>
        <w:jc w:val="both"/>
        <w:rPr>
          <w:rFonts w:ascii="Times New Roman" w:hAnsi="Times New Roman" w:cs="Times New Roman"/>
          <w:bCs/>
          <w:sz w:val="28"/>
          <w:szCs w:val="28"/>
        </w:rPr>
      </w:pPr>
      <w:r w:rsidRPr="002823D3">
        <w:rPr>
          <w:rFonts w:ascii="Times New Roman" w:hAnsi="Times New Roman" w:cs="Times New Roman"/>
          <w:bCs/>
          <w:sz w:val="28"/>
          <w:szCs w:val="28"/>
        </w:rPr>
        <w:t>систематическое повышение квалификации педагогических и медицинских</w:t>
      </w:r>
      <w:r w:rsidR="002823D3">
        <w:rPr>
          <w:rFonts w:ascii="Times New Roman" w:hAnsi="Times New Roman" w:cs="Times New Roman"/>
          <w:bCs/>
          <w:sz w:val="28"/>
          <w:szCs w:val="28"/>
        </w:rPr>
        <w:t xml:space="preserve"> </w:t>
      </w:r>
      <w:r w:rsidRPr="002823D3">
        <w:rPr>
          <w:rFonts w:ascii="Times New Roman" w:hAnsi="Times New Roman" w:cs="Times New Roman"/>
          <w:bCs/>
          <w:sz w:val="28"/>
          <w:szCs w:val="28"/>
        </w:rPr>
        <w:t>кадров;</w:t>
      </w:r>
    </w:p>
    <w:p w:rsidR="002823D3" w:rsidRDefault="00AE3DBA" w:rsidP="00303DD1">
      <w:pPr>
        <w:pStyle w:val="a3"/>
        <w:numPr>
          <w:ilvl w:val="0"/>
          <w:numId w:val="88"/>
        </w:numPr>
        <w:autoSpaceDE w:val="0"/>
        <w:autoSpaceDN w:val="0"/>
        <w:adjustRightInd w:val="0"/>
        <w:spacing w:after="0" w:line="240" w:lineRule="auto"/>
        <w:jc w:val="both"/>
        <w:rPr>
          <w:rFonts w:ascii="Times New Roman" w:hAnsi="Times New Roman" w:cs="Times New Roman"/>
          <w:bCs/>
          <w:sz w:val="28"/>
          <w:szCs w:val="28"/>
        </w:rPr>
      </w:pPr>
      <w:r w:rsidRPr="002823D3">
        <w:rPr>
          <w:rFonts w:ascii="Times New Roman" w:hAnsi="Times New Roman" w:cs="Times New Roman"/>
          <w:bCs/>
          <w:sz w:val="28"/>
          <w:szCs w:val="28"/>
        </w:rPr>
        <w:t>составление планов оздоровления;</w:t>
      </w:r>
    </w:p>
    <w:p w:rsidR="00AE3DBA" w:rsidRPr="002823D3" w:rsidRDefault="00AE3DBA" w:rsidP="00303DD1">
      <w:pPr>
        <w:pStyle w:val="a3"/>
        <w:numPr>
          <w:ilvl w:val="0"/>
          <w:numId w:val="88"/>
        </w:numPr>
        <w:autoSpaceDE w:val="0"/>
        <w:autoSpaceDN w:val="0"/>
        <w:adjustRightInd w:val="0"/>
        <w:spacing w:after="120" w:line="240" w:lineRule="auto"/>
        <w:jc w:val="both"/>
        <w:rPr>
          <w:rFonts w:ascii="Times New Roman" w:hAnsi="Times New Roman" w:cs="Times New Roman"/>
          <w:bCs/>
          <w:sz w:val="28"/>
          <w:szCs w:val="28"/>
        </w:rPr>
      </w:pPr>
      <w:r w:rsidRPr="002823D3">
        <w:rPr>
          <w:rFonts w:ascii="Times New Roman" w:hAnsi="Times New Roman" w:cs="Times New Roman"/>
          <w:bCs/>
          <w:sz w:val="28"/>
          <w:szCs w:val="28"/>
        </w:rPr>
        <w:t>определение показателей физического развития, двигательной</w:t>
      </w:r>
      <w:r w:rsidR="002823D3">
        <w:rPr>
          <w:rFonts w:ascii="Times New Roman" w:hAnsi="Times New Roman" w:cs="Times New Roman"/>
          <w:bCs/>
          <w:sz w:val="28"/>
          <w:szCs w:val="28"/>
        </w:rPr>
        <w:t xml:space="preserve"> </w:t>
      </w:r>
      <w:r w:rsidRPr="002823D3">
        <w:rPr>
          <w:rFonts w:ascii="Times New Roman" w:hAnsi="Times New Roman" w:cs="Times New Roman"/>
          <w:bCs/>
          <w:sz w:val="28"/>
          <w:szCs w:val="28"/>
        </w:rPr>
        <w:t>подготовленности, объективных и субъективных критериев здоровья методами диагностики.</w:t>
      </w:r>
    </w:p>
    <w:p w:rsidR="00AE3DBA" w:rsidRPr="00634048" w:rsidRDefault="00AE3DBA" w:rsidP="00AE3DBA">
      <w:pPr>
        <w:autoSpaceDE w:val="0"/>
        <w:autoSpaceDN w:val="0"/>
        <w:adjustRightInd w:val="0"/>
        <w:spacing w:after="0" w:line="240" w:lineRule="auto"/>
        <w:rPr>
          <w:rFonts w:ascii="Times New Roman" w:hAnsi="Times New Roman" w:cs="Times New Roman"/>
          <w:b/>
          <w:bCs/>
          <w:i/>
          <w:sz w:val="28"/>
          <w:szCs w:val="28"/>
        </w:rPr>
      </w:pPr>
      <w:r w:rsidRPr="002823D3">
        <w:rPr>
          <w:rFonts w:ascii="Times New Roman" w:hAnsi="Times New Roman" w:cs="Times New Roman"/>
          <w:b/>
          <w:bCs/>
          <w:sz w:val="28"/>
          <w:szCs w:val="28"/>
        </w:rPr>
        <w:t>3</w:t>
      </w:r>
      <w:r w:rsidRPr="00114057">
        <w:rPr>
          <w:rFonts w:ascii="Times New Roman" w:hAnsi="Times New Roman" w:cs="Times New Roman"/>
          <w:bCs/>
          <w:sz w:val="28"/>
          <w:szCs w:val="28"/>
        </w:rPr>
        <w:t xml:space="preserve">. </w:t>
      </w:r>
      <w:r w:rsidRPr="00634048">
        <w:rPr>
          <w:rFonts w:ascii="Times New Roman" w:hAnsi="Times New Roman" w:cs="Times New Roman"/>
          <w:b/>
          <w:bCs/>
          <w:i/>
          <w:sz w:val="28"/>
          <w:szCs w:val="28"/>
        </w:rPr>
        <w:t>Физкультурно-оздоровительное направление</w:t>
      </w:r>
    </w:p>
    <w:p w:rsidR="00017E7D" w:rsidRDefault="00AE3DBA" w:rsidP="00303DD1">
      <w:pPr>
        <w:pStyle w:val="a3"/>
        <w:numPr>
          <w:ilvl w:val="0"/>
          <w:numId w:val="89"/>
        </w:numPr>
        <w:autoSpaceDE w:val="0"/>
        <w:autoSpaceDN w:val="0"/>
        <w:adjustRightInd w:val="0"/>
        <w:spacing w:after="0" w:line="240" w:lineRule="auto"/>
        <w:ind w:left="709"/>
        <w:rPr>
          <w:rFonts w:ascii="Times New Roman" w:hAnsi="Times New Roman" w:cs="Times New Roman"/>
          <w:bCs/>
          <w:sz w:val="28"/>
          <w:szCs w:val="28"/>
        </w:rPr>
      </w:pPr>
      <w:r w:rsidRPr="00017E7D">
        <w:rPr>
          <w:rFonts w:ascii="Times New Roman" w:hAnsi="Times New Roman" w:cs="Times New Roman"/>
          <w:bCs/>
          <w:sz w:val="28"/>
          <w:szCs w:val="28"/>
        </w:rPr>
        <w:t>решение оздоровительных задач всеми средствами физической культуры;</w:t>
      </w:r>
    </w:p>
    <w:p w:rsidR="00AE3DBA" w:rsidRPr="00017E7D" w:rsidRDefault="00AE3DBA" w:rsidP="00303DD1">
      <w:pPr>
        <w:pStyle w:val="a3"/>
        <w:numPr>
          <w:ilvl w:val="0"/>
          <w:numId w:val="89"/>
        </w:numPr>
        <w:autoSpaceDE w:val="0"/>
        <w:autoSpaceDN w:val="0"/>
        <w:adjustRightInd w:val="0"/>
        <w:spacing w:after="120" w:line="240" w:lineRule="auto"/>
        <w:ind w:left="709"/>
        <w:rPr>
          <w:rFonts w:ascii="Times New Roman" w:hAnsi="Times New Roman" w:cs="Times New Roman"/>
          <w:bCs/>
          <w:sz w:val="28"/>
          <w:szCs w:val="28"/>
        </w:rPr>
      </w:pPr>
      <w:r w:rsidRPr="00017E7D">
        <w:rPr>
          <w:rFonts w:ascii="Times New Roman" w:hAnsi="Times New Roman" w:cs="Times New Roman"/>
          <w:bCs/>
          <w:sz w:val="28"/>
          <w:szCs w:val="28"/>
        </w:rPr>
        <w:t>коррекция отдельных отклонений в физическом и психическом здоровье.</w:t>
      </w:r>
    </w:p>
    <w:p w:rsidR="00AE3DBA" w:rsidRPr="00634048" w:rsidRDefault="00AE3DBA" w:rsidP="00AE3DBA">
      <w:pPr>
        <w:autoSpaceDE w:val="0"/>
        <w:autoSpaceDN w:val="0"/>
        <w:adjustRightInd w:val="0"/>
        <w:spacing w:after="0" w:line="240" w:lineRule="auto"/>
        <w:rPr>
          <w:rFonts w:ascii="Times New Roman" w:hAnsi="Times New Roman" w:cs="Times New Roman"/>
          <w:b/>
          <w:bCs/>
          <w:i/>
          <w:sz w:val="28"/>
          <w:szCs w:val="28"/>
        </w:rPr>
      </w:pPr>
      <w:r w:rsidRPr="00017E7D">
        <w:rPr>
          <w:rFonts w:ascii="Times New Roman" w:hAnsi="Times New Roman" w:cs="Times New Roman"/>
          <w:b/>
          <w:bCs/>
          <w:sz w:val="28"/>
          <w:szCs w:val="28"/>
        </w:rPr>
        <w:t>4.</w:t>
      </w:r>
      <w:r w:rsidRPr="00114057">
        <w:rPr>
          <w:rFonts w:ascii="Times New Roman" w:hAnsi="Times New Roman" w:cs="Times New Roman"/>
          <w:bCs/>
          <w:sz w:val="28"/>
          <w:szCs w:val="28"/>
        </w:rPr>
        <w:t xml:space="preserve"> </w:t>
      </w:r>
      <w:r w:rsidRPr="00634048">
        <w:rPr>
          <w:rFonts w:ascii="Times New Roman" w:hAnsi="Times New Roman" w:cs="Times New Roman"/>
          <w:b/>
          <w:bCs/>
          <w:i/>
          <w:sz w:val="28"/>
          <w:szCs w:val="28"/>
        </w:rPr>
        <w:t>Профилактическое направление</w:t>
      </w:r>
    </w:p>
    <w:p w:rsidR="00AE3DBA" w:rsidRPr="004451C4" w:rsidRDefault="00AE3DBA" w:rsidP="00303DD1">
      <w:pPr>
        <w:pStyle w:val="a3"/>
        <w:numPr>
          <w:ilvl w:val="1"/>
          <w:numId w:val="90"/>
        </w:numPr>
        <w:autoSpaceDE w:val="0"/>
        <w:autoSpaceDN w:val="0"/>
        <w:adjustRightInd w:val="0"/>
        <w:spacing w:after="0" w:line="240" w:lineRule="auto"/>
        <w:ind w:left="709"/>
        <w:jc w:val="both"/>
        <w:rPr>
          <w:rFonts w:ascii="Times New Roman" w:hAnsi="Times New Roman" w:cs="Times New Roman"/>
          <w:bCs/>
          <w:sz w:val="28"/>
          <w:szCs w:val="28"/>
        </w:rPr>
      </w:pPr>
      <w:r w:rsidRPr="004451C4">
        <w:rPr>
          <w:rFonts w:ascii="Times New Roman" w:hAnsi="Times New Roman" w:cs="Times New Roman"/>
          <w:bCs/>
          <w:sz w:val="28"/>
          <w:szCs w:val="28"/>
        </w:rPr>
        <w:t>проведение обследований по скрининг - программе и выявление патологий;</w:t>
      </w:r>
    </w:p>
    <w:p w:rsidR="00AE3DBA" w:rsidRPr="004451C4" w:rsidRDefault="00AE3DBA" w:rsidP="00303DD1">
      <w:pPr>
        <w:pStyle w:val="a3"/>
        <w:numPr>
          <w:ilvl w:val="1"/>
          <w:numId w:val="90"/>
        </w:numPr>
        <w:autoSpaceDE w:val="0"/>
        <w:autoSpaceDN w:val="0"/>
        <w:adjustRightInd w:val="0"/>
        <w:spacing w:after="0" w:line="240" w:lineRule="auto"/>
        <w:ind w:left="709"/>
        <w:jc w:val="both"/>
        <w:rPr>
          <w:rFonts w:ascii="Times New Roman" w:hAnsi="Times New Roman" w:cs="Times New Roman"/>
          <w:bCs/>
          <w:sz w:val="28"/>
          <w:szCs w:val="28"/>
        </w:rPr>
      </w:pPr>
      <w:r w:rsidRPr="004451C4">
        <w:rPr>
          <w:rFonts w:ascii="Times New Roman" w:hAnsi="Times New Roman" w:cs="Times New Roman"/>
          <w:bCs/>
          <w:sz w:val="28"/>
          <w:szCs w:val="28"/>
        </w:rPr>
        <w:t>проведение социальных, санитарных и специальных мер по профилактике и</w:t>
      </w:r>
      <w:r w:rsidR="004451C4">
        <w:rPr>
          <w:rFonts w:ascii="Times New Roman" w:hAnsi="Times New Roman" w:cs="Times New Roman"/>
          <w:bCs/>
          <w:sz w:val="28"/>
          <w:szCs w:val="28"/>
        </w:rPr>
        <w:t xml:space="preserve"> </w:t>
      </w:r>
      <w:r w:rsidRPr="004451C4">
        <w:rPr>
          <w:rFonts w:ascii="Times New Roman" w:hAnsi="Times New Roman" w:cs="Times New Roman"/>
          <w:bCs/>
          <w:sz w:val="28"/>
          <w:szCs w:val="28"/>
        </w:rPr>
        <w:t>нераспространению инфекционных заболеваний;</w:t>
      </w:r>
    </w:p>
    <w:p w:rsidR="00AE3DBA" w:rsidRPr="004451C4" w:rsidRDefault="00AE3DBA" w:rsidP="00303DD1">
      <w:pPr>
        <w:pStyle w:val="a3"/>
        <w:numPr>
          <w:ilvl w:val="1"/>
          <w:numId w:val="90"/>
        </w:numPr>
        <w:autoSpaceDE w:val="0"/>
        <w:autoSpaceDN w:val="0"/>
        <w:adjustRightInd w:val="0"/>
        <w:spacing w:after="0" w:line="240" w:lineRule="auto"/>
        <w:ind w:left="709"/>
        <w:jc w:val="both"/>
        <w:rPr>
          <w:rFonts w:ascii="Times New Roman" w:hAnsi="Times New Roman" w:cs="Times New Roman"/>
          <w:bCs/>
          <w:sz w:val="28"/>
          <w:szCs w:val="28"/>
        </w:rPr>
      </w:pPr>
      <w:r w:rsidRPr="004451C4">
        <w:rPr>
          <w:rFonts w:ascii="Times New Roman" w:hAnsi="Times New Roman" w:cs="Times New Roman"/>
          <w:bCs/>
          <w:sz w:val="28"/>
          <w:szCs w:val="28"/>
        </w:rPr>
        <w:t>предупреждение острых заболеваний методами неспецифической</w:t>
      </w:r>
    </w:p>
    <w:p w:rsidR="00AE3DBA" w:rsidRPr="004451C4" w:rsidRDefault="00AE3DBA" w:rsidP="00303DD1">
      <w:pPr>
        <w:pStyle w:val="a3"/>
        <w:numPr>
          <w:ilvl w:val="0"/>
          <w:numId w:val="90"/>
        </w:numPr>
        <w:autoSpaceDE w:val="0"/>
        <w:autoSpaceDN w:val="0"/>
        <w:adjustRightInd w:val="0"/>
        <w:spacing w:after="0" w:line="240" w:lineRule="auto"/>
        <w:ind w:left="709"/>
        <w:jc w:val="both"/>
        <w:rPr>
          <w:rFonts w:ascii="Times New Roman" w:hAnsi="Times New Roman" w:cs="Times New Roman"/>
          <w:bCs/>
          <w:sz w:val="28"/>
          <w:szCs w:val="28"/>
        </w:rPr>
      </w:pPr>
      <w:r w:rsidRPr="004451C4">
        <w:rPr>
          <w:rFonts w:ascii="Times New Roman" w:hAnsi="Times New Roman" w:cs="Times New Roman"/>
          <w:bCs/>
          <w:sz w:val="28"/>
          <w:szCs w:val="28"/>
        </w:rPr>
        <w:t>профилактики;</w:t>
      </w:r>
    </w:p>
    <w:p w:rsidR="00AE3DBA" w:rsidRPr="004451C4" w:rsidRDefault="008F1E98" w:rsidP="00303DD1">
      <w:pPr>
        <w:pStyle w:val="a3"/>
        <w:numPr>
          <w:ilvl w:val="1"/>
          <w:numId w:val="90"/>
        </w:numPr>
        <w:autoSpaceDE w:val="0"/>
        <w:autoSpaceDN w:val="0"/>
        <w:adjustRightInd w:val="0"/>
        <w:spacing w:after="240" w:line="240" w:lineRule="auto"/>
        <w:ind w:left="709"/>
        <w:jc w:val="both"/>
        <w:rPr>
          <w:rFonts w:ascii="Times New Roman" w:hAnsi="Times New Roman" w:cs="Times New Roman"/>
          <w:bCs/>
          <w:sz w:val="28"/>
          <w:szCs w:val="28"/>
        </w:rPr>
      </w:pPr>
      <w:r w:rsidRPr="004451C4">
        <w:rPr>
          <w:rFonts w:ascii="Times New Roman" w:hAnsi="Times New Roman" w:cs="Times New Roman"/>
          <w:bCs/>
          <w:sz w:val="28"/>
          <w:szCs w:val="28"/>
        </w:rPr>
        <w:t>дегельминтизация.</w:t>
      </w:r>
    </w:p>
    <w:p w:rsidR="00426A46" w:rsidRPr="004451C4" w:rsidRDefault="00426A46" w:rsidP="004451C4">
      <w:pPr>
        <w:spacing w:after="120" w:line="240" w:lineRule="auto"/>
        <w:jc w:val="center"/>
        <w:rPr>
          <w:rFonts w:ascii="Times New Roman" w:hAnsi="Times New Roman" w:cs="Times New Roman"/>
          <w:b/>
          <w:sz w:val="28"/>
          <w:szCs w:val="28"/>
        </w:rPr>
      </w:pPr>
      <w:r w:rsidRPr="00AE3DBA">
        <w:rPr>
          <w:rFonts w:ascii="Times New Roman" w:hAnsi="Times New Roman" w:cs="Times New Roman"/>
          <w:b/>
          <w:sz w:val="28"/>
          <w:szCs w:val="28"/>
        </w:rPr>
        <w:t>Система оздоровительной работы</w:t>
      </w: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3969"/>
        <w:gridCol w:w="2976"/>
        <w:gridCol w:w="1985"/>
      </w:tblGrid>
      <w:tr w:rsidR="00DF3313" w:rsidRPr="00D3237A" w:rsidTr="00DF3313">
        <w:tc>
          <w:tcPr>
            <w:tcW w:w="606" w:type="dxa"/>
          </w:tcPr>
          <w:p w:rsidR="00DF3313" w:rsidRPr="00295AFB" w:rsidRDefault="00DF3313" w:rsidP="00295AFB">
            <w:pPr>
              <w:spacing w:after="0" w:line="240" w:lineRule="auto"/>
              <w:ind w:hanging="77"/>
              <w:jc w:val="center"/>
              <w:rPr>
                <w:rFonts w:ascii="Times New Roman" w:hAnsi="Times New Roman"/>
                <w:b/>
                <w:sz w:val="26"/>
                <w:szCs w:val="26"/>
              </w:rPr>
            </w:pPr>
            <w:r w:rsidRPr="00295AFB">
              <w:rPr>
                <w:rFonts w:ascii="Times New Roman" w:hAnsi="Times New Roman"/>
                <w:b/>
                <w:sz w:val="26"/>
                <w:szCs w:val="26"/>
              </w:rPr>
              <w:t xml:space="preserve">№ </w:t>
            </w:r>
          </w:p>
        </w:tc>
        <w:tc>
          <w:tcPr>
            <w:tcW w:w="3969" w:type="dxa"/>
          </w:tcPr>
          <w:p w:rsidR="00DF3313" w:rsidRPr="00295AFB" w:rsidRDefault="00DF3313" w:rsidP="00295AFB">
            <w:pPr>
              <w:spacing w:after="0" w:line="240" w:lineRule="auto"/>
              <w:jc w:val="center"/>
              <w:rPr>
                <w:rFonts w:ascii="Times New Roman" w:hAnsi="Times New Roman"/>
                <w:b/>
                <w:sz w:val="26"/>
                <w:szCs w:val="26"/>
              </w:rPr>
            </w:pPr>
            <w:r w:rsidRPr="00295AFB">
              <w:rPr>
                <w:rFonts w:ascii="Times New Roman" w:hAnsi="Times New Roman"/>
                <w:b/>
                <w:sz w:val="26"/>
                <w:szCs w:val="26"/>
              </w:rPr>
              <w:t>Мероприятия</w:t>
            </w:r>
          </w:p>
        </w:tc>
        <w:tc>
          <w:tcPr>
            <w:tcW w:w="2976" w:type="dxa"/>
          </w:tcPr>
          <w:p w:rsidR="00DF3313" w:rsidRPr="00295AFB" w:rsidRDefault="00DF3313" w:rsidP="00295AFB">
            <w:pPr>
              <w:spacing w:after="0" w:line="240" w:lineRule="auto"/>
              <w:jc w:val="center"/>
              <w:rPr>
                <w:rFonts w:ascii="Times New Roman" w:hAnsi="Times New Roman"/>
                <w:b/>
                <w:sz w:val="26"/>
                <w:szCs w:val="26"/>
              </w:rPr>
            </w:pPr>
            <w:proofErr w:type="spellStart"/>
            <w:r w:rsidRPr="00295AFB">
              <w:rPr>
                <w:rFonts w:ascii="Times New Roman" w:hAnsi="Times New Roman"/>
                <w:b/>
                <w:sz w:val="26"/>
                <w:szCs w:val="26"/>
              </w:rPr>
              <w:t>Периодич-ть</w:t>
            </w:r>
            <w:proofErr w:type="spellEnd"/>
          </w:p>
        </w:tc>
        <w:tc>
          <w:tcPr>
            <w:tcW w:w="1985" w:type="dxa"/>
          </w:tcPr>
          <w:p w:rsidR="00DF3313" w:rsidRPr="00295AFB" w:rsidRDefault="00DF3313" w:rsidP="00295AFB">
            <w:pPr>
              <w:spacing w:after="0" w:line="240" w:lineRule="auto"/>
              <w:jc w:val="center"/>
              <w:rPr>
                <w:rFonts w:ascii="Times New Roman" w:hAnsi="Times New Roman"/>
                <w:b/>
                <w:sz w:val="26"/>
                <w:szCs w:val="26"/>
              </w:rPr>
            </w:pPr>
            <w:proofErr w:type="spellStart"/>
            <w:r w:rsidRPr="00295AFB">
              <w:rPr>
                <w:rFonts w:ascii="Times New Roman" w:hAnsi="Times New Roman"/>
                <w:b/>
                <w:sz w:val="26"/>
                <w:szCs w:val="26"/>
              </w:rPr>
              <w:t>Ответств</w:t>
            </w:r>
            <w:proofErr w:type="spellEnd"/>
            <w:r w:rsidRPr="00295AFB">
              <w:rPr>
                <w:rFonts w:ascii="Times New Roman" w:hAnsi="Times New Roman"/>
                <w:b/>
                <w:sz w:val="26"/>
                <w:szCs w:val="26"/>
              </w:rPr>
              <w:t>.</w:t>
            </w:r>
          </w:p>
        </w:tc>
      </w:tr>
      <w:tr w:rsidR="00DF3313" w:rsidRPr="00D3237A" w:rsidTr="00DF3313">
        <w:tc>
          <w:tcPr>
            <w:tcW w:w="606" w:type="dxa"/>
          </w:tcPr>
          <w:p w:rsidR="00DF3313" w:rsidRPr="00295AFB" w:rsidRDefault="00DF3313" w:rsidP="00426A46">
            <w:pPr>
              <w:spacing w:after="0" w:line="240" w:lineRule="auto"/>
              <w:ind w:hanging="77"/>
              <w:rPr>
                <w:rFonts w:ascii="Times New Roman" w:hAnsi="Times New Roman"/>
                <w:b/>
                <w:sz w:val="26"/>
                <w:szCs w:val="26"/>
              </w:rPr>
            </w:pPr>
            <w:r w:rsidRPr="00295AFB">
              <w:rPr>
                <w:rFonts w:ascii="Times New Roman" w:hAnsi="Times New Roman"/>
                <w:b/>
                <w:sz w:val="26"/>
                <w:szCs w:val="26"/>
              </w:rPr>
              <w:t>1.</w:t>
            </w:r>
          </w:p>
        </w:tc>
        <w:tc>
          <w:tcPr>
            <w:tcW w:w="3969" w:type="dxa"/>
          </w:tcPr>
          <w:p w:rsidR="00DF3313" w:rsidRPr="00295AFB" w:rsidRDefault="00DF3313" w:rsidP="00426A46">
            <w:pPr>
              <w:widowControl w:val="0"/>
              <w:shd w:val="clear" w:color="auto" w:fill="FFFFFF"/>
              <w:autoSpaceDE w:val="0"/>
              <w:autoSpaceDN w:val="0"/>
              <w:adjustRightInd w:val="0"/>
              <w:spacing w:after="0" w:line="240" w:lineRule="auto"/>
              <w:ind w:left="36" w:right="58"/>
              <w:rPr>
                <w:rFonts w:ascii="Times New Roman" w:hAnsi="Times New Roman"/>
                <w:b/>
                <w:color w:val="000000"/>
                <w:spacing w:val="-6"/>
                <w:sz w:val="26"/>
                <w:szCs w:val="26"/>
              </w:rPr>
            </w:pPr>
            <w:r w:rsidRPr="00295AFB">
              <w:rPr>
                <w:rFonts w:ascii="Times New Roman" w:hAnsi="Times New Roman"/>
                <w:b/>
                <w:color w:val="000000"/>
                <w:spacing w:val="-6"/>
                <w:sz w:val="26"/>
                <w:szCs w:val="26"/>
              </w:rPr>
              <w:t>Обеспечение здорового ритма жизни</w:t>
            </w:r>
          </w:p>
          <w:p w:rsidR="00DF3313" w:rsidRPr="00295AFB" w:rsidRDefault="00DF3313" w:rsidP="00426A46">
            <w:pPr>
              <w:widowControl w:val="0"/>
              <w:shd w:val="clear" w:color="auto" w:fill="FFFFFF"/>
              <w:autoSpaceDE w:val="0"/>
              <w:autoSpaceDN w:val="0"/>
              <w:adjustRightInd w:val="0"/>
              <w:spacing w:after="0" w:line="240" w:lineRule="auto"/>
              <w:ind w:left="36" w:right="58"/>
              <w:rPr>
                <w:rFonts w:ascii="Times New Roman" w:hAnsi="Times New Roman"/>
                <w:color w:val="000000"/>
                <w:spacing w:val="-6"/>
                <w:sz w:val="26"/>
                <w:szCs w:val="26"/>
              </w:rPr>
            </w:pPr>
            <w:r w:rsidRPr="00295AFB">
              <w:rPr>
                <w:rFonts w:ascii="Times New Roman" w:hAnsi="Times New Roman"/>
                <w:color w:val="000000"/>
                <w:spacing w:val="-6"/>
                <w:sz w:val="26"/>
                <w:szCs w:val="26"/>
              </w:rPr>
              <w:t xml:space="preserve">- </w:t>
            </w:r>
            <w:r w:rsidRPr="00295AFB">
              <w:rPr>
                <w:rFonts w:ascii="Times New Roman" w:hAnsi="Times New Roman"/>
                <w:bCs/>
                <w:color w:val="000000"/>
                <w:spacing w:val="-6"/>
                <w:sz w:val="26"/>
                <w:szCs w:val="26"/>
              </w:rPr>
              <w:t xml:space="preserve">щадящий </w:t>
            </w:r>
            <w:r w:rsidRPr="00295AFB">
              <w:rPr>
                <w:rFonts w:ascii="Times New Roman" w:hAnsi="Times New Roman"/>
                <w:color w:val="000000"/>
                <w:spacing w:val="-6"/>
                <w:sz w:val="26"/>
                <w:szCs w:val="26"/>
              </w:rPr>
              <w:t>режим / в адаптационный период/</w:t>
            </w:r>
          </w:p>
          <w:p w:rsidR="00DF3313" w:rsidRPr="00295AFB" w:rsidRDefault="00DF3313" w:rsidP="00426A46">
            <w:pPr>
              <w:widowControl w:val="0"/>
              <w:shd w:val="clear" w:color="auto" w:fill="FFFFFF"/>
              <w:autoSpaceDE w:val="0"/>
              <w:autoSpaceDN w:val="0"/>
              <w:adjustRightInd w:val="0"/>
              <w:spacing w:after="0" w:line="240" w:lineRule="auto"/>
              <w:ind w:left="36" w:right="58"/>
              <w:rPr>
                <w:rFonts w:ascii="Times New Roman" w:hAnsi="Times New Roman"/>
                <w:sz w:val="26"/>
                <w:szCs w:val="26"/>
              </w:rPr>
            </w:pPr>
            <w:r w:rsidRPr="00295AFB">
              <w:rPr>
                <w:rFonts w:ascii="Times New Roman" w:hAnsi="Times New Roman"/>
                <w:color w:val="000000"/>
                <w:spacing w:val="-4"/>
                <w:sz w:val="26"/>
                <w:szCs w:val="26"/>
              </w:rPr>
              <w:t>- гибкий режим дня</w:t>
            </w:r>
          </w:p>
          <w:p w:rsidR="00DF3313" w:rsidRPr="00295AFB" w:rsidRDefault="00DF3313" w:rsidP="00426A46">
            <w:pPr>
              <w:widowControl w:val="0"/>
              <w:shd w:val="clear" w:color="auto" w:fill="FFFFFF"/>
              <w:autoSpaceDE w:val="0"/>
              <w:autoSpaceDN w:val="0"/>
              <w:adjustRightInd w:val="0"/>
              <w:spacing w:after="0" w:line="240" w:lineRule="auto"/>
              <w:ind w:left="36" w:right="58"/>
              <w:rPr>
                <w:rFonts w:ascii="Times New Roman" w:hAnsi="Times New Roman"/>
                <w:sz w:val="26"/>
                <w:szCs w:val="26"/>
              </w:rPr>
            </w:pPr>
            <w:r w:rsidRPr="00295AFB">
              <w:rPr>
                <w:rFonts w:ascii="Times New Roman" w:hAnsi="Times New Roman"/>
                <w:color w:val="000000"/>
                <w:spacing w:val="-4"/>
                <w:sz w:val="26"/>
                <w:szCs w:val="26"/>
              </w:rPr>
              <w:t xml:space="preserve">- определение оптимальной нагрузки на ребенка с учетом возрастных и индивидуальных </w:t>
            </w:r>
            <w:r w:rsidRPr="00295AFB">
              <w:rPr>
                <w:rFonts w:ascii="Times New Roman" w:hAnsi="Times New Roman"/>
                <w:color w:val="000000"/>
                <w:spacing w:val="-6"/>
                <w:sz w:val="26"/>
                <w:szCs w:val="26"/>
              </w:rPr>
              <w:t>особенностей</w:t>
            </w:r>
          </w:p>
          <w:p w:rsidR="00DF3313" w:rsidRPr="00295AFB" w:rsidRDefault="00DF3313" w:rsidP="00426A46">
            <w:pPr>
              <w:widowControl w:val="0"/>
              <w:shd w:val="clear" w:color="auto" w:fill="FFFFFF"/>
              <w:autoSpaceDE w:val="0"/>
              <w:autoSpaceDN w:val="0"/>
              <w:adjustRightInd w:val="0"/>
              <w:spacing w:after="0" w:line="240" w:lineRule="auto"/>
              <w:rPr>
                <w:rFonts w:ascii="Times New Roman" w:hAnsi="Times New Roman"/>
                <w:sz w:val="26"/>
                <w:szCs w:val="26"/>
              </w:rPr>
            </w:pPr>
            <w:r w:rsidRPr="00295AFB">
              <w:rPr>
                <w:rFonts w:ascii="Times New Roman" w:hAnsi="Times New Roman"/>
                <w:color w:val="000000"/>
                <w:spacing w:val="-6"/>
                <w:sz w:val="26"/>
                <w:szCs w:val="26"/>
              </w:rPr>
              <w:t>- организация благоприятного микроклимата</w:t>
            </w:r>
          </w:p>
        </w:tc>
        <w:tc>
          <w:tcPr>
            <w:tcW w:w="2976" w:type="dxa"/>
          </w:tcPr>
          <w:p w:rsidR="00DF3313" w:rsidRPr="00295AFB" w:rsidRDefault="00DF3313" w:rsidP="00426A46">
            <w:pPr>
              <w:widowControl w:val="0"/>
              <w:shd w:val="clear" w:color="auto" w:fill="FFFFFF"/>
              <w:autoSpaceDE w:val="0"/>
              <w:autoSpaceDN w:val="0"/>
              <w:adjustRightInd w:val="0"/>
              <w:spacing w:after="0" w:line="240" w:lineRule="auto"/>
              <w:ind w:right="86"/>
              <w:rPr>
                <w:rFonts w:ascii="Times New Roman" w:hAnsi="Times New Roman"/>
                <w:color w:val="000000"/>
                <w:spacing w:val="-7"/>
                <w:sz w:val="26"/>
                <w:szCs w:val="26"/>
              </w:rPr>
            </w:pPr>
          </w:p>
          <w:p w:rsidR="00DF3313" w:rsidRPr="00295AFB" w:rsidRDefault="00DF3313" w:rsidP="00426A46">
            <w:pPr>
              <w:widowControl w:val="0"/>
              <w:shd w:val="clear" w:color="auto" w:fill="FFFFFF"/>
              <w:autoSpaceDE w:val="0"/>
              <w:autoSpaceDN w:val="0"/>
              <w:adjustRightInd w:val="0"/>
              <w:spacing w:after="0" w:line="240" w:lineRule="auto"/>
              <w:ind w:right="86"/>
              <w:rPr>
                <w:rFonts w:ascii="Times New Roman" w:hAnsi="Times New Roman"/>
                <w:color w:val="000000"/>
                <w:spacing w:val="-7"/>
                <w:sz w:val="26"/>
                <w:szCs w:val="26"/>
              </w:rPr>
            </w:pPr>
            <w:r w:rsidRPr="00295AFB">
              <w:rPr>
                <w:rFonts w:ascii="Times New Roman" w:hAnsi="Times New Roman"/>
                <w:color w:val="000000"/>
                <w:spacing w:val="-7"/>
                <w:sz w:val="26"/>
                <w:szCs w:val="26"/>
              </w:rPr>
              <w:t>Ежедневно в адаптационный</w:t>
            </w:r>
          </w:p>
          <w:p w:rsidR="00DF3313" w:rsidRPr="00295AFB" w:rsidRDefault="00DF3313" w:rsidP="00426A46">
            <w:pPr>
              <w:widowControl w:val="0"/>
              <w:shd w:val="clear" w:color="auto" w:fill="FFFFFF"/>
              <w:autoSpaceDE w:val="0"/>
              <w:autoSpaceDN w:val="0"/>
              <w:adjustRightInd w:val="0"/>
              <w:spacing w:after="0" w:line="240" w:lineRule="auto"/>
              <w:ind w:right="86"/>
              <w:rPr>
                <w:rFonts w:ascii="Times New Roman" w:hAnsi="Times New Roman"/>
                <w:color w:val="000000"/>
                <w:spacing w:val="-7"/>
                <w:sz w:val="26"/>
                <w:szCs w:val="26"/>
              </w:rPr>
            </w:pPr>
            <w:r w:rsidRPr="00295AFB">
              <w:rPr>
                <w:rFonts w:ascii="Times New Roman" w:hAnsi="Times New Roman"/>
                <w:color w:val="000000"/>
                <w:spacing w:val="-7"/>
                <w:sz w:val="26"/>
                <w:szCs w:val="26"/>
              </w:rPr>
              <w:t>период</w:t>
            </w:r>
          </w:p>
          <w:p w:rsidR="00DF3313" w:rsidRPr="00295AFB" w:rsidRDefault="00DF3313" w:rsidP="00426A46">
            <w:pPr>
              <w:widowControl w:val="0"/>
              <w:shd w:val="clear" w:color="auto" w:fill="FFFFFF"/>
              <w:autoSpaceDE w:val="0"/>
              <w:autoSpaceDN w:val="0"/>
              <w:adjustRightInd w:val="0"/>
              <w:spacing w:after="0" w:line="240" w:lineRule="auto"/>
              <w:ind w:right="86"/>
              <w:rPr>
                <w:rFonts w:ascii="Times New Roman" w:hAnsi="Times New Roman"/>
                <w:color w:val="000000"/>
                <w:spacing w:val="-6"/>
                <w:sz w:val="26"/>
                <w:szCs w:val="26"/>
              </w:rPr>
            </w:pPr>
          </w:p>
          <w:p w:rsidR="00DF3313" w:rsidRPr="00295AFB" w:rsidRDefault="00DF3313" w:rsidP="00426A46">
            <w:pPr>
              <w:widowControl w:val="0"/>
              <w:shd w:val="clear" w:color="auto" w:fill="FFFFFF"/>
              <w:autoSpaceDE w:val="0"/>
              <w:autoSpaceDN w:val="0"/>
              <w:adjustRightInd w:val="0"/>
              <w:spacing w:after="0" w:line="240" w:lineRule="auto"/>
              <w:ind w:right="86"/>
              <w:rPr>
                <w:rFonts w:ascii="Times New Roman" w:hAnsi="Times New Roman"/>
                <w:sz w:val="26"/>
                <w:szCs w:val="26"/>
              </w:rPr>
            </w:pPr>
            <w:r w:rsidRPr="00295AFB">
              <w:rPr>
                <w:rFonts w:ascii="Times New Roman" w:hAnsi="Times New Roman"/>
                <w:color w:val="000000"/>
                <w:spacing w:val="-6"/>
                <w:sz w:val="26"/>
                <w:szCs w:val="26"/>
              </w:rPr>
              <w:t xml:space="preserve">ежедневно </w:t>
            </w:r>
            <w:proofErr w:type="spellStart"/>
            <w:r w:rsidRPr="00295AFB">
              <w:rPr>
                <w:rFonts w:ascii="Times New Roman" w:hAnsi="Times New Roman"/>
                <w:color w:val="000000"/>
                <w:spacing w:val="-4"/>
                <w:sz w:val="26"/>
                <w:szCs w:val="26"/>
              </w:rPr>
              <w:t>ежедневно</w:t>
            </w:r>
            <w:proofErr w:type="spellEnd"/>
          </w:p>
        </w:tc>
        <w:tc>
          <w:tcPr>
            <w:tcW w:w="1985" w:type="dxa"/>
          </w:tcPr>
          <w:p w:rsidR="00DF3313" w:rsidRPr="00295AFB" w:rsidRDefault="00DF3313" w:rsidP="00426A46">
            <w:pPr>
              <w:widowControl w:val="0"/>
              <w:shd w:val="clear" w:color="auto" w:fill="FFFFFF"/>
              <w:autoSpaceDE w:val="0"/>
              <w:autoSpaceDN w:val="0"/>
              <w:adjustRightInd w:val="0"/>
              <w:spacing w:after="0" w:line="240" w:lineRule="auto"/>
              <w:ind w:left="14" w:firstLine="14"/>
              <w:rPr>
                <w:rFonts w:ascii="Times New Roman" w:hAnsi="Times New Roman"/>
                <w:color w:val="000000"/>
                <w:spacing w:val="-6"/>
                <w:sz w:val="26"/>
                <w:szCs w:val="26"/>
              </w:rPr>
            </w:pPr>
          </w:p>
          <w:p w:rsidR="00DF3313" w:rsidRPr="00295AFB" w:rsidRDefault="00DF3313" w:rsidP="00426A46">
            <w:pPr>
              <w:widowControl w:val="0"/>
              <w:shd w:val="clear" w:color="auto" w:fill="FFFFFF"/>
              <w:autoSpaceDE w:val="0"/>
              <w:autoSpaceDN w:val="0"/>
              <w:adjustRightInd w:val="0"/>
              <w:spacing w:after="0" w:line="240" w:lineRule="auto"/>
              <w:ind w:left="14" w:firstLine="14"/>
              <w:rPr>
                <w:rFonts w:ascii="Times New Roman" w:hAnsi="Times New Roman"/>
                <w:color w:val="000000"/>
                <w:spacing w:val="-6"/>
                <w:sz w:val="26"/>
                <w:szCs w:val="26"/>
              </w:rPr>
            </w:pPr>
            <w:r w:rsidRPr="00295AFB">
              <w:rPr>
                <w:rFonts w:ascii="Times New Roman" w:hAnsi="Times New Roman"/>
                <w:color w:val="000000"/>
                <w:spacing w:val="-6"/>
                <w:sz w:val="26"/>
                <w:szCs w:val="26"/>
              </w:rPr>
              <w:t>Воспитател</w:t>
            </w:r>
            <w:r>
              <w:rPr>
                <w:rFonts w:ascii="Times New Roman" w:hAnsi="Times New Roman"/>
                <w:color w:val="000000"/>
                <w:spacing w:val="-6"/>
                <w:sz w:val="26"/>
                <w:szCs w:val="26"/>
              </w:rPr>
              <w:t>ь</w:t>
            </w:r>
            <w:r w:rsidRPr="00295AFB">
              <w:rPr>
                <w:rFonts w:ascii="Times New Roman" w:hAnsi="Times New Roman"/>
                <w:color w:val="000000"/>
                <w:spacing w:val="-6"/>
                <w:sz w:val="26"/>
                <w:szCs w:val="26"/>
              </w:rPr>
              <w:t>,</w:t>
            </w:r>
          </w:p>
          <w:p w:rsidR="00DF3313" w:rsidRPr="00295AFB" w:rsidRDefault="00DF3313" w:rsidP="00426A46">
            <w:pPr>
              <w:widowControl w:val="0"/>
              <w:shd w:val="clear" w:color="auto" w:fill="FFFFFF"/>
              <w:autoSpaceDE w:val="0"/>
              <w:autoSpaceDN w:val="0"/>
              <w:adjustRightInd w:val="0"/>
              <w:spacing w:after="0" w:line="240" w:lineRule="auto"/>
              <w:ind w:left="14" w:firstLine="14"/>
              <w:rPr>
                <w:rFonts w:ascii="Times New Roman" w:hAnsi="Times New Roman"/>
                <w:color w:val="000000"/>
                <w:spacing w:val="-7"/>
                <w:sz w:val="26"/>
                <w:szCs w:val="26"/>
              </w:rPr>
            </w:pPr>
          </w:p>
          <w:p w:rsidR="00DF3313" w:rsidRPr="00295AFB" w:rsidRDefault="00DF3313" w:rsidP="00426A46">
            <w:pPr>
              <w:widowControl w:val="0"/>
              <w:shd w:val="clear" w:color="auto" w:fill="FFFFFF"/>
              <w:autoSpaceDE w:val="0"/>
              <w:autoSpaceDN w:val="0"/>
              <w:adjustRightInd w:val="0"/>
              <w:spacing w:after="0" w:line="240" w:lineRule="auto"/>
              <w:ind w:left="14" w:firstLine="14"/>
              <w:rPr>
                <w:rFonts w:ascii="Times New Roman" w:hAnsi="Times New Roman"/>
                <w:sz w:val="26"/>
                <w:szCs w:val="26"/>
              </w:rPr>
            </w:pPr>
            <w:r>
              <w:rPr>
                <w:rFonts w:ascii="Times New Roman" w:hAnsi="Times New Roman"/>
                <w:color w:val="000000"/>
                <w:spacing w:val="-7"/>
                <w:sz w:val="26"/>
                <w:szCs w:val="26"/>
              </w:rPr>
              <w:t>нянька</w:t>
            </w:r>
          </w:p>
        </w:tc>
      </w:tr>
      <w:tr w:rsidR="00DF3313" w:rsidRPr="00D3237A" w:rsidTr="00DF3313">
        <w:tc>
          <w:tcPr>
            <w:tcW w:w="606" w:type="dxa"/>
          </w:tcPr>
          <w:p w:rsidR="00DF3313" w:rsidRPr="00295AFB" w:rsidRDefault="00DF3313" w:rsidP="00426A46">
            <w:pPr>
              <w:spacing w:after="0" w:line="240" w:lineRule="auto"/>
              <w:rPr>
                <w:rFonts w:ascii="Times New Roman" w:hAnsi="Times New Roman"/>
                <w:b/>
                <w:sz w:val="26"/>
                <w:szCs w:val="26"/>
              </w:rPr>
            </w:pPr>
            <w:r w:rsidRPr="00295AFB">
              <w:rPr>
                <w:rFonts w:ascii="Times New Roman" w:hAnsi="Times New Roman"/>
                <w:b/>
                <w:sz w:val="26"/>
                <w:szCs w:val="26"/>
              </w:rPr>
              <w:t>2.</w:t>
            </w:r>
          </w:p>
        </w:tc>
        <w:tc>
          <w:tcPr>
            <w:tcW w:w="3969" w:type="dxa"/>
          </w:tcPr>
          <w:p w:rsidR="00DF3313" w:rsidRPr="00295AFB" w:rsidRDefault="00DF3313" w:rsidP="00426A46">
            <w:pPr>
              <w:spacing w:after="0" w:line="240" w:lineRule="auto"/>
              <w:rPr>
                <w:rFonts w:ascii="Times New Roman" w:hAnsi="Times New Roman"/>
                <w:b/>
                <w:sz w:val="26"/>
                <w:szCs w:val="26"/>
              </w:rPr>
            </w:pPr>
            <w:r w:rsidRPr="00295AFB">
              <w:rPr>
                <w:rFonts w:ascii="Times New Roman" w:hAnsi="Times New Roman"/>
                <w:b/>
                <w:sz w:val="26"/>
                <w:szCs w:val="26"/>
              </w:rPr>
              <w:t>Двигательная активность</w:t>
            </w:r>
          </w:p>
        </w:tc>
        <w:tc>
          <w:tcPr>
            <w:tcW w:w="2976" w:type="dxa"/>
          </w:tcPr>
          <w:p w:rsidR="00DF3313" w:rsidRPr="00295AFB" w:rsidRDefault="00DF3313" w:rsidP="00426A46">
            <w:pPr>
              <w:spacing w:after="0" w:line="240" w:lineRule="auto"/>
              <w:rPr>
                <w:rFonts w:ascii="Times New Roman" w:hAnsi="Times New Roman"/>
                <w:sz w:val="26"/>
                <w:szCs w:val="26"/>
              </w:rPr>
            </w:pPr>
            <w:r w:rsidRPr="00295AFB">
              <w:rPr>
                <w:rFonts w:ascii="Times New Roman" w:hAnsi="Times New Roman"/>
                <w:sz w:val="26"/>
                <w:szCs w:val="26"/>
              </w:rPr>
              <w:t>Ежедневно</w:t>
            </w:r>
          </w:p>
        </w:tc>
        <w:tc>
          <w:tcPr>
            <w:tcW w:w="1985" w:type="dxa"/>
          </w:tcPr>
          <w:p w:rsidR="00DF3313" w:rsidRPr="00295AFB" w:rsidRDefault="00DF3313" w:rsidP="00DF3313">
            <w:pPr>
              <w:spacing w:after="0" w:line="240" w:lineRule="auto"/>
              <w:rPr>
                <w:rFonts w:ascii="Times New Roman" w:hAnsi="Times New Roman"/>
                <w:sz w:val="26"/>
                <w:szCs w:val="26"/>
              </w:rPr>
            </w:pPr>
            <w:r>
              <w:rPr>
                <w:rFonts w:ascii="Times New Roman" w:hAnsi="Times New Roman"/>
                <w:sz w:val="26"/>
                <w:szCs w:val="26"/>
              </w:rPr>
              <w:t>Воспитатель</w:t>
            </w:r>
          </w:p>
          <w:p w:rsidR="00DF3313" w:rsidRPr="00295AFB" w:rsidRDefault="00DF3313" w:rsidP="00426A46">
            <w:pPr>
              <w:spacing w:after="0" w:line="240" w:lineRule="auto"/>
              <w:rPr>
                <w:rFonts w:ascii="Times New Roman" w:hAnsi="Times New Roman"/>
                <w:sz w:val="26"/>
                <w:szCs w:val="26"/>
              </w:rPr>
            </w:pPr>
          </w:p>
        </w:tc>
      </w:tr>
      <w:tr w:rsidR="00DF3313" w:rsidRPr="00D3237A" w:rsidTr="00DF3313">
        <w:tc>
          <w:tcPr>
            <w:tcW w:w="606" w:type="dxa"/>
          </w:tcPr>
          <w:p w:rsidR="00DF3313" w:rsidRPr="00295AFB" w:rsidRDefault="00DF3313" w:rsidP="00426A46">
            <w:pPr>
              <w:spacing w:after="0" w:line="240" w:lineRule="auto"/>
              <w:rPr>
                <w:rFonts w:ascii="Times New Roman" w:hAnsi="Times New Roman"/>
                <w:sz w:val="26"/>
                <w:szCs w:val="26"/>
              </w:rPr>
            </w:pPr>
            <w:r w:rsidRPr="00295AFB">
              <w:rPr>
                <w:rFonts w:ascii="Times New Roman" w:hAnsi="Times New Roman"/>
                <w:sz w:val="26"/>
                <w:szCs w:val="26"/>
              </w:rPr>
              <w:t>2.1.</w:t>
            </w:r>
          </w:p>
        </w:tc>
        <w:tc>
          <w:tcPr>
            <w:tcW w:w="3969" w:type="dxa"/>
          </w:tcPr>
          <w:p w:rsidR="00DF3313" w:rsidRPr="00295AFB" w:rsidRDefault="00DF3313" w:rsidP="00426A46">
            <w:pPr>
              <w:spacing w:after="0" w:line="240" w:lineRule="auto"/>
              <w:rPr>
                <w:rFonts w:ascii="Times New Roman" w:hAnsi="Times New Roman"/>
                <w:sz w:val="26"/>
                <w:szCs w:val="26"/>
              </w:rPr>
            </w:pPr>
            <w:r w:rsidRPr="00295AFB">
              <w:rPr>
                <w:rFonts w:ascii="Times New Roman" w:hAnsi="Times New Roman"/>
                <w:sz w:val="26"/>
                <w:szCs w:val="26"/>
              </w:rPr>
              <w:t>Утренняя гимнастика</w:t>
            </w:r>
          </w:p>
        </w:tc>
        <w:tc>
          <w:tcPr>
            <w:tcW w:w="2976" w:type="dxa"/>
          </w:tcPr>
          <w:p w:rsidR="00DF3313" w:rsidRPr="00295AFB" w:rsidRDefault="00DF3313" w:rsidP="00426A46">
            <w:pPr>
              <w:spacing w:after="0" w:line="240" w:lineRule="auto"/>
              <w:rPr>
                <w:rFonts w:ascii="Times New Roman" w:hAnsi="Times New Roman"/>
                <w:sz w:val="26"/>
                <w:szCs w:val="26"/>
              </w:rPr>
            </w:pPr>
            <w:r w:rsidRPr="00295AFB">
              <w:rPr>
                <w:rFonts w:ascii="Times New Roman" w:hAnsi="Times New Roman"/>
                <w:sz w:val="26"/>
                <w:szCs w:val="26"/>
              </w:rPr>
              <w:t>Ежедневно</w:t>
            </w:r>
          </w:p>
        </w:tc>
        <w:tc>
          <w:tcPr>
            <w:tcW w:w="1985" w:type="dxa"/>
          </w:tcPr>
          <w:p w:rsidR="00DF3313" w:rsidRPr="00295AFB" w:rsidRDefault="00DF3313" w:rsidP="00DF3313">
            <w:pPr>
              <w:spacing w:after="0" w:line="240" w:lineRule="auto"/>
              <w:rPr>
                <w:rFonts w:ascii="Times New Roman" w:hAnsi="Times New Roman"/>
                <w:sz w:val="26"/>
                <w:szCs w:val="26"/>
              </w:rPr>
            </w:pPr>
            <w:r w:rsidRPr="00295AFB">
              <w:rPr>
                <w:rFonts w:ascii="Times New Roman" w:hAnsi="Times New Roman"/>
                <w:sz w:val="26"/>
                <w:szCs w:val="26"/>
              </w:rPr>
              <w:t>Воспитател</w:t>
            </w:r>
            <w:r>
              <w:rPr>
                <w:rFonts w:ascii="Times New Roman" w:hAnsi="Times New Roman"/>
                <w:sz w:val="26"/>
                <w:szCs w:val="26"/>
              </w:rPr>
              <w:t>ь</w:t>
            </w:r>
          </w:p>
        </w:tc>
      </w:tr>
      <w:tr w:rsidR="00DF3313" w:rsidRPr="00D3237A" w:rsidTr="00DF3313">
        <w:tc>
          <w:tcPr>
            <w:tcW w:w="606" w:type="dxa"/>
          </w:tcPr>
          <w:p w:rsidR="00DF3313" w:rsidRPr="00295AFB" w:rsidRDefault="00DF3313" w:rsidP="00426A46">
            <w:pPr>
              <w:spacing w:after="0" w:line="240" w:lineRule="auto"/>
              <w:rPr>
                <w:rFonts w:ascii="Times New Roman" w:hAnsi="Times New Roman"/>
                <w:sz w:val="26"/>
                <w:szCs w:val="26"/>
              </w:rPr>
            </w:pPr>
            <w:r w:rsidRPr="00295AFB">
              <w:rPr>
                <w:rFonts w:ascii="Times New Roman" w:hAnsi="Times New Roman"/>
                <w:sz w:val="26"/>
                <w:szCs w:val="26"/>
              </w:rPr>
              <w:t>2.2.</w:t>
            </w:r>
          </w:p>
        </w:tc>
        <w:tc>
          <w:tcPr>
            <w:tcW w:w="3969" w:type="dxa"/>
          </w:tcPr>
          <w:p w:rsidR="00DF3313" w:rsidRPr="00295AFB" w:rsidRDefault="00DF3313" w:rsidP="00426A46">
            <w:pPr>
              <w:spacing w:after="0" w:line="240" w:lineRule="auto"/>
              <w:rPr>
                <w:rFonts w:ascii="Times New Roman" w:hAnsi="Times New Roman"/>
                <w:sz w:val="26"/>
                <w:szCs w:val="26"/>
              </w:rPr>
            </w:pPr>
            <w:proofErr w:type="spellStart"/>
            <w:r>
              <w:rPr>
                <w:rFonts w:ascii="Times New Roman" w:hAnsi="Times New Roman"/>
                <w:sz w:val="26"/>
                <w:szCs w:val="26"/>
              </w:rPr>
              <w:t>Организован</w:t>
            </w:r>
            <w:r w:rsidRPr="00295AFB">
              <w:rPr>
                <w:rFonts w:ascii="Times New Roman" w:hAnsi="Times New Roman"/>
                <w:sz w:val="26"/>
                <w:szCs w:val="26"/>
              </w:rPr>
              <w:t>нная</w:t>
            </w:r>
            <w:proofErr w:type="spellEnd"/>
            <w:r w:rsidRPr="00295AFB">
              <w:rPr>
                <w:rFonts w:ascii="Times New Roman" w:hAnsi="Times New Roman"/>
                <w:sz w:val="26"/>
                <w:szCs w:val="26"/>
              </w:rPr>
              <w:t xml:space="preserve"> образовательная деятельность по физическому развитию</w:t>
            </w:r>
          </w:p>
          <w:p w:rsidR="00DF3313" w:rsidRPr="00295AFB" w:rsidRDefault="00DF3313" w:rsidP="00303DD1">
            <w:pPr>
              <w:widowControl w:val="0"/>
              <w:numPr>
                <w:ilvl w:val="0"/>
                <w:numId w:val="82"/>
              </w:numPr>
              <w:autoSpaceDE w:val="0"/>
              <w:autoSpaceDN w:val="0"/>
              <w:adjustRightInd w:val="0"/>
              <w:spacing w:after="0" w:line="240" w:lineRule="auto"/>
              <w:rPr>
                <w:rFonts w:ascii="Times New Roman" w:hAnsi="Times New Roman"/>
                <w:sz w:val="26"/>
                <w:szCs w:val="26"/>
              </w:rPr>
            </w:pPr>
            <w:r w:rsidRPr="00295AFB">
              <w:rPr>
                <w:rFonts w:ascii="Times New Roman" w:hAnsi="Times New Roman"/>
                <w:sz w:val="26"/>
                <w:szCs w:val="26"/>
              </w:rPr>
              <w:t>в зале;</w:t>
            </w:r>
          </w:p>
          <w:p w:rsidR="00DF3313" w:rsidRPr="00295AFB" w:rsidRDefault="00DF3313" w:rsidP="00303DD1">
            <w:pPr>
              <w:widowControl w:val="0"/>
              <w:numPr>
                <w:ilvl w:val="0"/>
                <w:numId w:val="82"/>
              </w:numPr>
              <w:autoSpaceDE w:val="0"/>
              <w:autoSpaceDN w:val="0"/>
              <w:adjustRightInd w:val="0"/>
              <w:spacing w:after="0" w:line="240" w:lineRule="auto"/>
              <w:rPr>
                <w:rFonts w:ascii="Times New Roman" w:hAnsi="Times New Roman"/>
                <w:sz w:val="26"/>
                <w:szCs w:val="26"/>
              </w:rPr>
            </w:pPr>
            <w:r w:rsidRPr="00295AFB">
              <w:rPr>
                <w:rFonts w:ascii="Times New Roman" w:hAnsi="Times New Roman"/>
                <w:sz w:val="26"/>
                <w:szCs w:val="26"/>
              </w:rPr>
              <w:t>на улице.</w:t>
            </w:r>
          </w:p>
        </w:tc>
        <w:tc>
          <w:tcPr>
            <w:tcW w:w="2976" w:type="dxa"/>
          </w:tcPr>
          <w:p w:rsidR="00DF3313" w:rsidRPr="00295AFB" w:rsidRDefault="00DF3313" w:rsidP="00426A46">
            <w:pPr>
              <w:spacing w:after="0" w:line="240" w:lineRule="auto"/>
              <w:rPr>
                <w:rFonts w:ascii="Times New Roman" w:hAnsi="Times New Roman"/>
                <w:sz w:val="26"/>
                <w:szCs w:val="26"/>
              </w:rPr>
            </w:pPr>
          </w:p>
          <w:p w:rsidR="00DF3313" w:rsidRPr="00295AFB" w:rsidRDefault="00DF3313" w:rsidP="00426A46">
            <w:pPr>
              <w:spacing w:after="0" w:line="240" w:lineRule="auto"/>
              <w:rPr>
                <w:rFonts w:ascii="Times New Roman" w:hAnsi="Times New Roman"/>
                <w:sz w:val="26"/>
                <w:szCs w:val="26"/>
              </w:rPr>
            </w:pPr>
          </w:p>
          <w:p w:rsidR="00DF3313" w:rsidRPr="00295AFB" w:rsidRDefault="00DF3313" w:rsidP="00426A46">
            <w:pPr>
              <w:spacing w:after="0" w:line="240" w:lineRule="auto"/>
              <w:rPr>
                <w:rFonts w:ascii="Times New Roman" w:hAnsi="Times New Roman"/>
                <w:sz w:val="26"/>
                <w:szCs w:val="26"/>
              </w:rPr>
            </w:pPr>
          </w:p>
          <w:p w:rsidR="00DF3313" w:rsidRPr="00295AFB" w:rsidRDefault="00DF3313" w:rsidP="00426A46">
            <w:pPr>
              <w:spacing w:after="0" w:line="240" w:lineRule="auto"/>
              <w:rPr>
                <w:rFonts w:ascii="Times New Roman" w:hAnsi="Times New Roman"/>
                <w:sz w:val="26"/>
                <w:szCs w:val="26"/>
              </w:rPr>
            </w:pPr>
            <w:r w:rsidRPr="00295AFB">
              <w:rPr>
                <w:rFonts w:ascii="Times New Roman" w:hAnsi="Times New Roman"/>
                <w:sz w:val="26"/>
                <w:szCs w:val="26"/>
              </w:rPr>
              <w:t>2 р. в неделю</w:t>
            </w:r>
          </w:p>
          <w:p w:rsidR="00DF3313" w:rsidRPr="00295AFB" w:rsidRDefault="00DF3313" w:rsidP="00426A46">
            <w:pPr>
              <w:spacing w:after="0" w:line="240" w:lineRule="auto"/>
              <w:rPr>
                <w:rFonts w:ascii="Times New Roman" w:hAnsi="Times New Roman"/>
                <w:sz w:val="26"/>
                <w:szCs w:val="26"/>
              </w:rPr>
            </w:pPr>
            <w:r w:rsidRPr="00295AFB">
              <w:rPr>
                <w:rFonts w:ascii="Times New Roman" w:hAnsi="Times New Roman"/>
                <w:sz w:val="26"/>
                <w:szCs w:val="26"/>
              </w:rPr>
              <w:t xml:space="preserve">1 р. в неделю </w:t>
            </w:r>
          </w:p>
        </w:tc>
        <w:tc>
          <w:tcPr>
            <w:tcW w:w="1985" w:type="dxa"/>
          </w:tcPr>
          <w:p w:rsidR="00DF3313" w:rsidRPr="00295AFB" w:rsidRDefault="00DF3313" w:rsidP="00426A46">
            <w:pPr>
              <w:spacing w:after="0" w:line="240" w:lineRule="auto"/>
              <w:rPr>
                <w:rFonts w:ascii="Times New Roman" w:hAnsi="Times New Roman"/>
                <w:sz w:val="26"/>
                <w:szCs w:val="26"/>
              </w:rPr>
            </w:pPr>
            <w:r w:rsidRPr="00295AFB">
              <w:rPr>
                <w:rFonts w:ascii="Times New Roman" w:hAnsi="Times New Roman"/>
                <w:sz w:val="26"/>
                <w:szCs w:val="26"/>
              </w:rPr>
              <w:t>Воспитател</w:t>
            </w:r>
            <w:r>
              <w:rPr>
                <w:rFonts w:ascii="Times New Roman" w:hAnsi="Times New Roman"/>
                <w:sz w:val="26"/>
                <w:szCs w:val="26"/>
              </w:rPr>
              <w:t>ь</w:t>
            </w:r>
          </w:p>
        </w:tc>
      </w:tr>
      <w:tr w:rsidR="00DF3313" w:rsidRPr="00D3237A" w:rsidTr="00DF3313">
        <w:tc>
          <w:tcPr>
            <w:tcW w:w="606" w:type="dxa"/>
          </w:tcPr>
          <w:p w:rsidR="00DF3313" w:rsidRPr="00295AFB" w:rsidRDefault="00DF3313" w:rsidP="00DF3313">
            <w:pPr>
              <w:spacing w:after="0" w:line="240" w:lineRule="auto"/>
              <w:rPr>
                <w:rFonts w:ascii="Times New Roman" w:hAnsi="Times New Roman"/>
                <w:sz w:val="26"/>
                <w:szCs w:val="26"/>
              </w:rPr>
            </w:pPr>
            <w:r w:rsidRPr="00295AFB">
              <w:rPr>
                <w:rFonts w:ascii="Times New Roman" w:hAnsi="Times New Roman"/>
                <w:sz w:val="26"/>
                <w:szCs w:val="26"/>
              </w:rPr>
              <w:t>2.3.</w:t>
            </w:r>
          </w:p>
        </w:tc>
        <w:tc>
          <w:tcPr>
            <w:tcW w:w="3969" w:type="dxa"/>
          </w:tcPr>
          <w:p w:rsidR="00DF3313" w:rsidRPr="00295AFB" w:rsidRDefault="00DF3313" w:rsidP="00DF3313">
            <w:pPr>
              <w:spacing w:after="0" w:line="240" w:lineRule="auto"/>
              <w:rPr>
                <w:rFonts w:ascii="Times New Roman" w:hAnsi="Times New Roman"/>
                <w:sz w:val="26"/>
                <w:szCs w:val="26"/>
              </w:rPr>
            </w:pPr>
            <w:r w:rsidRPr="00295AFB">
              <w:rPr>
                <w:rFonts w:ascii="Times New Roman" w:hAnsi="Times New Roman"/>
                <w:sz w:val="26"/>
                <w:szCs w:val="26"/>
              </w:rPr>
              <w:t xml:space="preserve">Спортивные упражнения  </w:t>
            </w:r>
          </w:p>
        </w:tc>
        <w:tc>
          <w:tcPr>
            <w:tcW w:w="2976" w:type="dxa"/>
          </w:tcPr>
          <w:p w:rsidR="00DF3313" w:rsidRPr="00295AFB" w:rsidRDefault="00DF3313" w:rsidP="00DF3313">
            <w:pPr>
              <w:spacing w:after="0" w:line="240" w:lineRule="auto"/>
              <w:rPr>
                <w:rFonts w:ascii="Times New Roman" w:hAnsi="Times New Roman"/>
                <w:sz w:val="26"/>
                <w:szCs w:val="26"/>
              </w:rPr>
            </w:pPr>
            <w:r w:rsidRPr="00295AFB">
              <w:rPr>
                <w:rFonts w:ascii="Times New Roman" w:hAnsi="Times New Roman"/>
                <w:sz w:val="26"/>
                <w:szCs w:val="26"/>
              </w:rPr>
              <w:t>2 р. в неделю</w:t>
            </w:r>
          </w:p>
        </w:tc>
        <w:tc>
          <w:tcPr>
            <w:tcW w:w="1985" w:type="dxa"/>
          </w:tcPr>
          <w:p w:rsidR="00DF3313" w:rsidRDefault="00DF3313" w:rsidP="00DF3313">
            <w:r w:rsidRPr="00131770">
              <w:rPr>
                <w:rFonts w:ascii="Times New Roman" w:hAnsi="Times New Roman"/>
                <w:sz w:val="26"/>
                <w:szCs w:val="26"/>
              </w:rPr>
              <w:t>Воспитатель</w:t>
            </w:r>
          </w:p>
        </w:tc>
      </w:tr>
      <w:tr w:rsidR="00DF3313" w:rsidRPr="00D3237A" w:rsidTr="00DF3313">
        <w:tc>
          <w:tcPr>
            <w:tcW w:w="606" w:type="dxa"/>
          </w:tcPr>
          <w:p w:rsidR="00DF3313" w:rsidRPr="00295AFB" w:rsidRDefault="00DF3313" w:rsidP="00DF3313">
            <w:pPr>
              <w:spacing w:after="0" w:line="240" w:lineRule="auto"/>
              <w:rPr>
                <w:rFonts w:ascii="Times New Roman" w:hAnsi="Times New Roman"/>
                <w:sz w:val="26"/>
                <w:szCs w:val="26"/>
              </w:rPr>
            </w:pPr>
            <w:r w:rsidRPr="00295AFB">
              <w:rPr>
                <w:rFonts w:ascii="Times New Roman" w:hAnsi="Times New Roman"/>
                <w:sz w:val="26"/>
                <w:szCs w:val="26"/>
              </w:rPr>
              <w:t>2.4.</w:t>
            </w:r>
          </w:p>
        </w:tc>
        <w:tc>
          <w:tcPr>
            <w:tcW w:w="3969" w:type="dxa"/>
          </w:tcPr>
          <w:p w:rsidR="00DF3313" w:rsidRPr="00295AFB" w:rsidRDefault="00DF3313" w:rsidP="00DF3313">
            <w:pPr>
              <w:spacing w:after="0" w:line="240" w:lineRule="auto"/>
              <w:rPr>
                <w:rFonts w:ascii="Times New Roman" w:hAnsi="Times New Roman"/>
                <w:sz w:val="26"/>
                <w:szCs w:val="26"/>
              </w:rPr>
            </w:pPr>
            <w:r w:rsidRPr="00295AFB">
              <w:rPr>
                <w:rFonts w:ascii="Times New Roman" w:hAnsi="Times New Roman"/>
                <w:sz w:val="26"/>
                <w:szCs w:val="26"/>
              </w:rPr>
              <w:t>Элементы спортивных игр</w:t>
            </w:r>
          </w:p>
          <w:p w:rsidR="00DF3313" w:rsidRPr="00295AFB" w:rsidRDefault="00DF3313" w:rsidP="00DF3313">
            <w:pPr>
              <w:spacing w:after="0" w:line="240" w:lineRule="auto"/>
              <w:rPr>
                <w:rFonts w:ascii="Times New Roman" w:hAnsi="Times New Roman"/>
                <w:sz w:val="26"/>
                <w:szCs w:val="26"/>
              </w:rPr>
            </w:pPr>
          </w:p>
        </w:tc>
        <w:tc>
          <w:tcPr>
            <w:tcW w:w="2976" w:type="dxa"/>
          </w:tcPr>
          <w:p w:rsidR="00DF3313" w:rsidRPr="00295AFB" w:rsidRDefault="00DF3313" w:rsidP="00DF3313">
            <w:pPr>
              <w:spacing w:after="0" w:line="240" w:lineRule="auto"/>
              <w:rPr>
                <w:rFonts w:ascii="Times New Roman" w:hAnsi="Times New Roman"/>
                <w:sz w:val="26"/>
                <w:szCs w:val="26"/>
              </w:rPr>
            </w:pPr>
            <w:r w:rsidRPr="00295AFB">
              <w:rPr>
                <w:rFonts w:ascii="Times New Roman" w:hAnsi="Times New Roman"/>
                <w:sz w:val="26"/>
                <w:szCs w:val="26"/>
              </w:rPr>
              <w:t>2 р. в неделю</w:t>
            </w:r>
          </w:p>
        </w:tc>
        <w:tc>
          <w:tcPr>
            <w:tcW w:w="1985" w:type="dxa"/>
          </w:tcPr>
          <w:p w:rsidR="00DF3313" w:rsidRDefault="00DF3313" w:rsidP="00DF3313">
            <w:r w:rsidRPr="00131770">
              <w:rPr>
                <w:rFonts w:ascii="Times New Roman" w:hAnsi="Times New Roman"/>
                <w:sz w:val="26"/>
                <w:szCs w:val="26"/>
              </w:rPr>
              <w:t>Воспитатель</w:t>
            </w:r>
          </w:p>
        </w:tc>
      </w:tr>
      <w:tr w:rsidR="00DF3313" w:rsidRPr="00D3237A" w:rsidTr="00DF3313">
        <w:trPr>
          <w:trHeight w:val="458"/>
        </w:trPr>
        <w:tc>
          <w:tcPr>
            <w:tcW w:w="606" w:type="dxa"/>
          </w:tcPr>
          <w:p w:rsidR="00DF3313" w:rsidRPr="00295AFB" w:rsidRDefault="00DF3313" w:rsidP="00DF3313">
            <w:pPr>
              <w:spacing w:after="0" w:line="240" w:lineRule="auto"/>
              <w:rPr>
                <w:rFonts w:ascii="Times New Roman" w:hAnsi="Times New Roman"/>
                <w:sz w:val="26"/>
                <w:szCs w:val="26"/>
              </w:rPr>
            </w:pPr>
            <w:r w:rsidRPr="00295AFB">
              <w:rPr>
                <w:rFonts w:ascii="Times New Roman" w:hAnsi="Times New Roman"/>
                <w:sz w:val="26"/>
                <w:szCs w:val="26"/>
              </w:rPr>
              <w:t>2.5</w:t>
            </w:r>
          </w:p>
        </w:tc>
        <w:tc>
          <w:tcPr>
            <w:tcW w:w="3969" w:type="dxa"/>
          </w:tcPr>
          <w:p w:rsidR="00DF3313" w:rsidRPr="00295AFB" w:rsidRDefault="00DF3313" w:rsidP="00DF3313">
            <w:pPr>
              <w:spacing w:after="0" w:line="240" w:lineRule="auto"/>
              <w:rPr>
                <w:rFonts w:ascii="Times New Roman" w:hAnsi="Times New Roman"/>
                <w:sz w:val="26"/>
                <w:szCs w:val="26"/>
              </w:rPr>
            </w:pPr>
            <w:r w:rsidRPr="00295AFB">
              <w:rPr>
                <w:rFonts w:ascii="Times New Roman" w:hAnsi="Times New Roman"/>
                <w:sz w:val="26"/>
                <w:szCs w:val="26"/>
              </w:rPr>
              <w:t>Кружковая работа</w:t>
            </w:r>
          </w:p>
        </w:tc>
        <w:tc>
          <w:tcPr>
            <w:tcW w:w="2976" w:type="dxa"/>
          </w:tcPr>
          <w:p w:rsidR="00DF3313" w:rsidRPr="00295AFB" w:rsidRDefault="00DF3313" w:rsidP="00DF3313">
            <w:pPr>
              <w:spacing w:after="0" w:line="240" w:lineRule="auto"/>
              <w:rPr>
                <w:rFonts w:ascii="Times New Roman" w:hAnsi="Times New Roman"/>
                <w:sz w:val="26"/>
                <w:szCs w:val="26"/>
              </w:rPr>
            </w:pPr>
            <w:r w:rsidRPr="00295AFB">
              <w:rPr>
                <w:rFonts w:ascii="Times New Roman" w:hAnsi="Times New Roman"/>
                <w:sz w:val="26"/>
                <w:szCs w:val="26"/>
              </w:rPr>
              <w:t>1 р. в неделю</w:t>
            </w:r>
          </w:p>
        </w:tc>
        <w:tc>
          <w:tcPr>
            <w:tcW w:w="1985" w:type="dxa"/>
          </w:tcPr>
          <w:p w:rsidR="00DF3313" w:rsidRDefault="00DF3313" w:rsidP="00DF3313">
            <w:r w:rsidRPr="00131770">
              <w:rPr>
                <w:rFonts w:ascii="Times New Roman" w:hAnsi="Times New Roman"/>
                <w:sz w:val="26"/>
                <w:szCs w:val="26"/>
              </w:rPr>
              <w:t>Воспитатель</w:t>
            </w:r>
          </w:p>
        </w:tc>
      </w:tr>
      <w:tr w:rsidR="00DF3313" w:rsidRPr="00D3237A" w:rsidTr="00DF3313">
        <w:tc>
          <w:tcPr>
            <w:tcW w:w="606" w:type="dxa"/>
          </w:tcPr>
          <w:p w:rsidR="00DF3313" w:rsidRPr="00295AFB" w:rsidRDefault="00DF3313" w:rsidP="00DF3313">
            <w:pPr>
              <w:spacing w:after="0" w:line="240" w:lineRule="auto"/>
              <w:rPr>
                <w:rFonts w:ascii="Times New Roman" w:hAnsi="Times New Roman"/>
                <w:sz w:val="26"/>
                <w:szCs w:val="26"/>
              </w:rPr>
            </w:pPr>
            <w:r w:rsidRPr="00295AFB">
              <w:rPr>
                <w:rFonts w:ascii="Times New Roman" w:hAnsi="Times New Roman"/>
                <w:sz w:val="26"/>
                <w:szCs w:val="26"/>
              </w:rPr>
              <w:t xml:space="preserve">2.6. </w:t>
            </w:r>
          </w:p>
        </w:tc>
        <w:tc>
          <w:tcPr>
            <w:tcW w:w="3969" w:type="dxa"/>
          </w:tcPr>
          <w:p w:rsidR="00DF3313" w:rsidRPr="00295AFB" w:rsidRDefault="00DF3313" w:rsidP="00DF3313">
            <w:pPr>
              <w:spacing w:after="0" w:line="240" w:lineRule="auto"/>
              <w:rPr>
                <w:rFonts w:ascii="Times New Roman" w:hAnsi="Times New Roman"/>
                <w:sz w:val="26"/>
                <w:szCs w:val="26"/>
              </w:rPr>
            </w:pPr>
            <w:r w:rsidRPr="00295AFB">
              <w:rPr>
                <w:rFonts w:ascii="Times New Roman" w:hAnsi="Times New Roman"/>
                <w:sz w:val="26"/>
                <w:szCs w:val="26"/>
              </w:rPr>
              <w:t>Активный отдых</w:t>
            </w:r>
          </w:p>
          <w:p w:rsidR="00DF3313" w:rsidRPr="00295AFB" w:rsidRDefault="00DF3313" w:rsidP="00DF3313">
            <w:pPr>
              <w:widowControl w:val="0"/>
              <w:numPr>
                <w:ilvl w:val="0"/>
                <w:numId w:val="82"/>
              </w:numPr>
              <w:autoSpaceDE w:val="0"/>
              <w:autoSpaceDN w:val="0"/>
              <w:adjustRightInd w:val="0"/>
              <w:spacing w:after="0" w:line="240" w:lineRule="auto"/>
              <w:rPr>
                <w:rFonts w:ascii="Times New Roman" w:hAnsi="Times New Roman"/>
                <w:sz w:val="26"/>
                <w:szCs w:val="26"/>
              </w:rPr>
            </w:pPr>
            <w:r w:rsidRPr="00295AFB">
              <w:rPr>
                <w:rFonts w:ascii="Times New Roman" w:hAnsi="Times New Roman"/>
                <w:sz w:val="26"/>
                <w:szCs w:val="26"/>
              </w:rPr>
              <w:t>спортивный час;</w:t>
            </w:r>
          </w:p>
          <w:p w:rsidR="00DF3313" w:rsidRPr="00295AFB" w:rsidRDefault="00DF3313" w:rsidP="00DF3313">
            <w:pPr>
              <w:widowControl w:val="0"/>
              <w:numPr>
                <w:ilvl w:val="0"/>
                <w:numId w:val="82"/>
              </w:numPr>
              <w:autoSpaceDE w:val="0"/>
              <w:autoSpaceDN w:val="0"/>
              <w:adjustRightInd w:val="0"/>
              <w:spacing w:after="0" w:line="240" w:lineRule="auto"/>
              <w:rPr>
                <w:rFonts w:ascii="Times New Roman" w:hAnsi="Times New Roman"/>
                <w:sz w:val="26"/>
                <w:szCs w:val="26"/>
              </w:rPr>
            </w:pPr>
            <w:r w:rsidRPr="00295AFB">
              <w:rPr>
                <w:rFonts w:ascii="Times New Roman" w:hAnsi="Times New Roman"/>
                <w:sz w:val="26"/>
                <w:szCs w:val="26"/>
              </w:rPr>
              <w:t>физкультурный досуг.</w:t>
            </w:r>
          </w:p>
        </w:tc>
        <w:tc>
          <w:tcPr>
            <w:tcW w:w="2976" w:type="dxa"/>
          </w:tcPr>
          <w:p w:rsidR="00DF3313" w:rsidRPr="00295AFB" w:rsidRDefault="00DF3313" w:rsidP="00DF3313">
            <w:pPr>
              <w:spacing w:after="0" w:line="240" w:lineRule="auto"/>
              <w:rPr>
                <w:rFonts w:ascii="Times New Roman" w:hAnsi="Times New Roman"/>
                <w:sz w:val="26"/>
                <w:szCs w:val="26"/>
              </w:rPr>
            </w:pPr>
          </w:p>
          <w:p w:rsidR="00DF3313" w:rsidRPr="00295AFB" w:rsidRDefault="00DF3313" w:rsidP="00DF3313">
            <w:pPr>
              <w:spacing w:after="0" w:line="240" w:lineRule="auto"/>
              <w:rPr>
                <w:rFonts w:ascii="Times New Roman" w:hAnsi="Times New Roman"/>
                <w:sz w:val="26"/>
                <w:szCs w:val="26"/>
              </w:rPr>
            </w:pPr>
            <w:r w:rsidRPr="00295AFB">
              <w:rPr>
                <w:rFonts w:ascii="Times New Roman" w:hAnsi="Times New Roman"/>
                <w:sz w:val="26"/>
                <w:szCs w:val="26"/>
              </w:rPr>
              <w:t>1 р. в неделю</w:t>
            </w:r>
          </w:p>
          <w:p w:rsidR="00DF3313" w:rsidRPr="00295AFB" w:rsidRDefault="00DF3313" w:rsidP="00DF3313">
            <w:pPr>
              <w:spacing w:after="0" w:line="240" w:lineRule="auto"/>
              <w:rPr>
                <w:rFonts w:ascii="Times New Roman" w:hAnsi="Times New Roman"/>
                <w:sz w:val="26"/>
                <w:szCs w:val="26"/>
              </w:rPr>
            </w:pPr>
            <w:r w:rsidRPr="00295AFB">
              <w:rPr>
                <w:rFonts w:ascii="Times New Roman" w:hAnsi="Times New Roman"/>
                <w:sz w:val="26"/>
                <w:szCs w:val="26"/>
              </w:rPr>
              <w:t>1 р. в месяц</w:t>
            </w:r>
          </w:p>
        </w:tc>
        <w:tc>
          <w:tcPr>
            <w:tcW w:w="1985" w:type="dxa"/>
          </w:tcPr>
          <w:p w:rsidR="00DF3313" w:rsidRDefault="00DF3313" w:rsidP="00DF3313">
            <w:r w:rsidRPr="00131770">
              <w:rPr>
                <w:rFonts w:ascii="Times New Roman" w:hAnsi="Times New Roman"/>
                <w:sz w:val="26"/>
                <w:szCs w:val="26"/>
              </w:rPr>
              <w:t>Воспитатель</w:t>
            </w:r>
          </w:p>
        </w:tc>
      </w:tr>
      <w:tr w:rsidR="00DF3313" w:rsidRPr="00D3237A" w:rsidTr="00DF3313">
        <w:tc>
          <w:tcPr>
            <w:tcW w:w="606" w:type="dxa"/>
          </w:tcPr>
          <w:p w:rsidR="00DF3313" w:rsidRPr="00295AFB" w:rsidRDefault="00DF3313" w:rsidP="00426A46">
            <w:pPr>
              <w:spacing w:after="0" w:line="240" w:lineRule="auto"/>
              <w:rPr>
                <w:rFonts w:ascii="Times New Roman" w:hAnsi="Times New Roman"/>
                <w:sz w:val="26"/>
                <w:szCs w:val="26"/>
              </w:rPr>
            </w:pPr>
            <w:r w:rsidRPr="00295AFB">
              <w:rPr>
                <w:rFonts w:ascii="Times New Roman" w:hAnsi="Times New Roman"/>
                <w:sz w:val="26"/>
                <w:szCs w:val="26"/>
              </w:rPr>
              <w:t>2.7.</w:t>
            </w:r>
          </w:p>
        </w:tc>
        <w:tc>
          <w:tcPr>
            <w:tcW w:w="3969" w:type="dxa"/>
          </w:tcPr>
          <w:p w:rsidR="00DF3313" w:rsidRPr="00295AFB" w:rsidRDefault="00DF3313" w:rsidP="00426A46">
            <w:pPr>
              <w:spacing w:after="0" w:line="240" w:lineRule="auto"/>
              <w:rPr>
                <w:rFonts w:ascii="Times New Roman" w:hAnsi="Times New Roman"/>
                <w:sz w:val="26"/>
                <w:szCs w:val="26"/>
              </w:rPr>
            </w:pPr>
            <w:r w:rsidRPr="00295AFB">
              <w:rPr>
                <w:rFonts w:ascii="Times New Roman" w:hAnsi="Times New Roman"/>
                <w:sz w:val="26"/>
                <w:szCs w:val="26"/>
              </w:rPr>
              <w:t>Физкультурные праздники (зимой, летом)</w:t>
            </w:r>
          </w:p>
          <w:p w:rsidR="00DF3313" w:rsidRPr="00295AFB" w:rsidRDefault="00DF3313" w:rsidP="00426A46">
            <w:pPr>
              <w:spacing w:after="0" w:line="240" w:lineRule="auto"/>
              <w:rPr>
                <w:rFonts w:ascii="Times New Roman" w:hAnsi="Times New Roman"/>
                <w:sz w:val="26"/>
                <w:szCs w:val="26"/>
              </w:rPr>
            </w:pPr>
            <w:r w:rsidRPr="00295AFB">
              <w:rPr>
                <w:rFonts w:ascii="Times New Roman" w:hAnsi="Times New Roman"/>
                <w:sz w:val="26"/>
                <w:szCs w:val="26"/>
              </w:rPr>
              <w:t>«День здоровья»</w:t>
            </w:r>
          </w:p>
        </w:tc>
        <w:tc>
          <w:tcPr>
            <w:tcW w:w="2976" w:type="dxa"/>
          </w:tcPr>
          <w:p w:rsidR="00DF3313" w:rsidRPr="00295AFB" w:rsidRDefault="00DF3313" w:rsidP="00426A46">
            <w:pPr>
              <w:spacing w:after="0" w:line="240" w:lineRule="auto"/>
              <w:rPr>
                <w:rFonts w:ascii="Times New Roman" w:hAnsi="Times New Roman"/>
                <w:sz w:val="26"/>
                <w:szCs w:val="26"/>
              </w:rPr>
            </w:pPr>
          </w:p>
          <w:p w:rsidR="00DF3313" w:rsidRPr="00295AFB" w:rsidRDefault="00DF3313" w:rsidP="00426A46">
            <w:pPr>
              <w:spacing w:after="0" w:line="240" w:lineRule="auto"/>
              <w:rPr>
                <w:rFonts w:ascii="Times New Roman" w:hAnsi="Times New Roman"/>
                <w:sz w:val="26"/>
                <w:szCs w:val="26"/>
              </w:rPr>
            </w:pPr>
            <w:r w:rsidRPr="00295AFB">
              <w:rPr>
                <w:rFonts w:ascii="Times New Roman" w:hAnsi="Times New Roman"/>
                <w:sz w:val="26"/>
                <w:szCs w:val="26"/>
              </w:rPr>
              <w:t>1 р. в год</w:t>
            </w:r>
          </w:p>
          <w:p w:rsidR="00DF3313" w:rsidRPr="00295AFB" w:rsidRDefault="00DF3313" w:rsidP="00426A46">
            <w:pPr>
              <w:spacing w:after="0" w:line="240" w:lineRule="auto"/>
              <w:rPr>
                <w:rFonts w:ascii="Times New Roman" w:hAnsi="Times New Roman"/>
                <w:sz w:val="26"/>
                <w:szCs w:val="26"/>
              </w:rPr>
            </w:pPr>
            <w:r w:rsidRPr="00295AFB">
              <w:rPr>
                <w:rFonts w:ascii="Times New Roman" w:hAnsi="Times New Roman"/>
                <w:sz w:val="26"/>
                <w:szCs w:val="26"/>
              </w:rPr>
              <w:t>1 р. в год</w:t>
            </w:r>
          </w:p>
        </w:tc>
        <w:tc>
          <w:tcPr>
            <w:tcW w:w="1985" w:type="dxa"/>
          </w:tcPr>
          <w:p w:rsidR="00DF3313" w:rsidRPr="00295AFB" w:rsidRDefault="00DF3313" w:rsidP="00426A46">
            <w:pPr>
              <w:spacing w:after="0" w:line="240" w:lineRule="auto"/>
              <w:rPr>
                <w:rFonts w:ascii="Times New Roman" w:hAnsi="Times New Roman"/>
                <w:sz w:val="26"/>
                <w:szCs w:val="26"/>
              </w:rPr>
            </w:pPr>
            <w:proofErr w:type="spellStart"/>
            <w:r w:rsidRPr="00295AFB">
              <w:rPr>
                <w:rFonts w:ascii="Times New Roman" w:hAnsi="Times New Roman"/>
                <w:sz w:val="26"/>
                <w:szCs w:val="26"/>
              </w:rPr>
              <w:t>Инстр.по</w:t>
            </w:r>
            <w:proofErr w:type="spellEnd"/>
            <w:r w:rsidRPr="00295AFB">
              <w:rPr>
                <w:rFonts w:ascii="Times New Roman" w:hAnsi="Times New Roman"/>
                <w:sz w:val="26"/>
                <w:szCs w:val="26"/>
              </w:rPr>
              <w:t xml:space="preserve"> ФК</w:t>
            </w:r>
          </w:p>
          <w:p w:rsidR="00DF3313" w:rsidRPr="00295AFB" w:rsidRDefault="00DF3313" w:rsidP="00426A46">
            <w:pPr>
              <w:spacing w:after="0" w:line="240" w:lineRule="auto"/>
              <w:rPr>
                <w:rFonts w:ascii="Times New Roman" w:hAnsi="Times New Roman"/>
                <w:sz w:val="26"/>
                <w:szCs w:val="26"/>
              </w:rPr>
            </w:pPr>
            <w:r w:rsidRPr="00295AFB">
              <w:rPr>
                <w:rFonts w:ascii="Times New Roman" w:hAnsi="Times New Roman"/>
                <w:sz w:val="26"/>
                <w:szCs w:val="26"/>
              </w:rPr>
              <w:t>Воспитатели,</w:t>
            </w:r>
          </w:p>
          <w:p w:rsidR="00DF3313" w:rsidRPr="00295AFB" w:rsidRDefault="00DF3313" w:rsidP="00426A46">
            <w:pPr>
              <w:spacing w:after="0" w:line="240" w:lineRule="auto"/>
              <w:rPr>
                <w:rFonts w:ascii="Times New Roman" w:hAnsi="Times New Roman"/>
                <w:sz w:val="26"/>
                <w:szCs w:val="26"/>
              </w:rPr>
            </w:pPr>
            <w:r w:rsidRPr="00295AFB">
              <w:rPr>
                <w:rFonts w:ascii="Times New Roman" w:hAnsi="Times New Roman"/>
                <w:sz w:val="26"/>
                <w:szCs w:val="26"/>
              </w:rPr>
              <w:t>муз. рук.</w:t>
            </w:r>
            <w:r w:rsidRPr="00131770">
              <w:rPr>
                <w:rFonts w:ascii="Times New Roman" w:hAnsi="Times New Roman"/>
                <w:sz w:val="26"/>
                <w:szCs w:val="26"/>
              </w:rPr>
              <w:t xml:space="preserve"> </w:t>
            </w:r>
            <w:r w:rsidRPr="00131770">
              <w:rPr>
                <w:rFonts w:ascii="Times New Roman" w:hAnsi="Times New Roman"/>
                <w:sz w:val="26"/>
                <w:szCs w:val="26"/>
              </w:rPr>
              <w:t>Воспитатель</w:t>
            </w:r>
          </w:p>
        </w:tc>
      </w:tr>
      <w:tr w:rsidR="00DF3313" w:rsidRPr="00D3237A" w:rsidTr="00DF3313">
        <w:tc>
          <w:tcPr>
            <w:tcW w:w="606" w:type="dxa"/>
          </w:tcPr>
          <w:p w:rsidR="00DF3313" w:rsidRPr="00295AFB" w:rsidRDefault="00DF3313" w:rsidP="00426A46">
            <w:pPr>
              <w:spacing w:after="0" w:line="240" w:lineRule="auto"/>
              <w:rPr>
                <w:rFonts w:ascii="Times New Roman" w:hAnsi="Times New Roman"/>
                <w:b/>
                <w:sz w:val="26"/>
                <w:szCs w:val="26"/>
              </w:rPr>
            </w:pPr>
            <w:r w:rsidRPr="00295AFB">
              <w:rPr>
                <w:rFonts w:ascii="Times New Roman" w:hAnsi="Times New Roman"/>
                <w:b/>
                <w:sz w:val="26"/>
                <w:szCs w:val="26"/>
              </w:rPr>
              <w:t>3.</w:t>
            </w:r>
          </w:p>
        </w:tc>
        <w:tc>
          <w:tcPr>
            <w:tcW w:w="3969" w:type="dxa"/>
          </w:tcPr>
          <w:p w:rsidR="00DF3313" w:rsidRPr="00295AFB" w:rsidRDefault="00DF3313" w:rsidP="00426A46">
            <w:pPr>
              <w:spacing w:after="0" w:line="240" w:lineRule="auto"/>
              <w:rPr>
                <w:rFonts w:ascii="Times New Roman" w:hAnsi="Times New Roman"/>
                <w:b/>
                <w:sz w:val="26"/>
                <w:szCs w:val="26"/>
              </w:rPr>
            </w:pPr>
            <w:r w:rsidRPr="00295AFB">
              <w:rPr>
                <w:rFonts w:ascii="Times New Roman" w:hAnsi="Times New Roman"/>
                <w:b/>
                <w:sz w:val="26"/>
                <w:szCs w:val="26"/>
              </w:rPr>
              <w:t xml:space="preserve">Лечебно – профилактические мероприятия </w:t>
            </w:r>
          </w:p>
        </w:tc>
        <w:tc>
          <w:tcPr>
            <w:tcW w:w="2976" w:type="dxa"/>
          </w:tcPr>
          <w:p w:rsidR="00DF3313" w:rsidRPr="00295AFB" w:rsidRDefault="00DF3313" w:rsidP="00426A46">
            <w:pPr>
              <w:spacing w:after="0" w:line="240" w:lineRule="auto"/>
              <w:rPr>
                <w:rFonts w:ascii="Times New Roman" w:hAnsi="Times New Roman"/>
                <w:sz w:val="26"/>
                <w:szCs w:val="26"/>
              </w:rPr>
            </w:pPr>
            <w:r w:rsidRPr="00295AFB">
              <w:rPr>
                <w:rFonts w:ascii="Times New Roman" w:hAnsi="Times New Roman"/>
                <w:sz w:val="26"/>
                <w:szCs w:val="26"/>
              </w:rPr>
              <w:t>По плану</w:t>
            </w:r>
          </w:p>
        </w:tc>
        <w:tc>
          <w:tcPr>
            <w:tcW w:w="1985" w:type="dxa"/>
          </w:tcPr>
          <w:p w:rsidR="00DF3313" w:rsidRPr="00295AFB" w:rsidRDefault="00DF3313" w:rsidP="00426A46">
            <w:pPr>
              <w:spacing w:after="0" w:line="240" w:lineRule="auto"/>
              <w:rPr>
                <w:rFonts w:ascii="Times New Roman" w:hAnsi="Times New Roman"/>
                <w:sz w:val="26"/>
                <w:szCs w:val="26"/>
              </w:rPr>
            </w:pPr>
            <w:r w:rsidRPr="00295AFB">
              <w:rPr>
                <w:rFonts w:ascii="Times New Roman" w:hAnsi="Times New Roman"/>
                <w:sz w:val="26"/>
                <w:szCs w:val="26"/>
              </w:rPr>
              <w:t>медсестра</w:t>
            </w:r>
          </w:p>
          <w:p w:rsidR="00DF3313" w:rsidRPr="00295AFB" w:rsidRDefault="00DF3313" w:rsidP="00426A46">
            <w:pPr>
              <w:spacing w:after="0" w:line="240" w:lineRule="auto"/>
              <w:rPr>
                <w:rFonts w:ascii="Times New Roman" w:hAnsi="Times New Roman"/>
                <w:sz w:val="26"/>
                <w:szCs w:val="26"/>
              </w:rPr>
            </w:pPr>
          </w:p>
        </w:tc>
      </w:tr>
      <w:tr w:rsidR="00DF3313" w:rsidRPr="00D3237A" w:rsidTr="00DF3313">
        <w:tc>
          <w:tcPr>
            <w:tcW w:w="606" w:type="dxa"/>
          </w:tcPr>
          <w:p w:rsidR="00DF3313" w:rsidRPr="00295AFB" w:rsidRDefault="00DF3313" w:rsidP="00426A46">
            <w:pPr>
              <w:spacing w:after="0" w:line="240" w:lineRule="auto"/>
              <w:rPr>
                <w:rFonts w:ascii="Times New Roman" w:hAnsi="Times New Roman"/>
                <w:sz w:val="26"/>
                <w:szCs w:val="26"/>
              </w:rPr>
            </w:pPr>
            <w:r w:rsidRPr="00295AFB">
              <w:rPr>
                <w:rFonts w:ascii="Times New Roman" w:hAnsi="Times New Roman"/>
                <w:sz w:val="26"/>
                <w:szCs w:val="26"/>
              </w:rPr>
              <w:t>3.1</w:t>
            </w:r>
          </w:p>
        </w:tc>
        <w:tc>
          <w:tcPr>
            <w:tcW w:w="3969" w:type="dxa"/>
          </w:tcPr>
          <w:p w:rsidR="00DF3313" w:rsidRPr="00295AFB" w:rsidRDefault="00DF3313" w:rsidP="00426A46">
            <w:pPr>
              <w:spacing w:after="0" w:line="240" w:lineRule="auto"/>
              <w:rPr>
                <w:rFonts w:ascii="Times New Roman" w:hAnsi="Times New Roman"/>
                <w:sz w:val="26"/>
                <w:szCs w:val="26"/>
              </w:rPr>
            </w:pPr>
            <w:r w:rsidRPr="00295AFB">
              <w:rPr>
                <w:rFonts w:ascii="Times New Roman" w:hAnsi="Times New Roman"/>
                <w:sz w:val="26"/>
                <w:szCs w:val="26"/>
              </w:rPr>
              <w:t>Витаминотерапия</w:t>
            </w:r>
          </w:p>
        </w:tc>
        <w:tc>
          <w:tcPr>
            <w:tcW w:w="2976" w:type="dxa"/>
          </w:tcPr>
          <w:p w:rsidR="00DF3313" w:rsidRPr="00295AFB" w:rsidRDefault="00DF3313" w:rsidP="00426A46">
            <w:pPr>
              <w:spacing w:after="0" w:line="240" w:lineRule="auto"/>
              <w:rPr>
                <w:rFonts w:ascii="Times New Roman" w:hAnsi="Times New Roman"/>
                <w:sz w:val="26"/>
                <w:szCs w:val="26"/>
              </w:rPr>
            </w:pPr>
            <w:r w:rsidRPr="00295AFB">
              <w:rPr>
                <w:rFonts w:ascii="Times New Roman" w:hAnsi="Times New Roman"/>
                <w:sz w:val="26"/>
                <w:szCs w:val="26"/>
              </w:rPr>
              <w:t>Курс 2 р. в год</w:t>
            </w:r>
          </w:p>
        </w:tc>
        <w:tc>
          <w:tcPr>
            <w:tcW w:w="1985" w:type="dxa"/>
          </w:tcPr>
          <w:p w:rsidR="00DF3313" w:rsidRPr="00295AFB" w:rsidRDefault="00DF3313" w:rsidP="00426A46">
            <w:pPr>
              <w:spacing w:after="0" w:line="240" w:lineRule="auto"/>
              <w:rPr>
                <w:rFonts w:ascii="Times New Roman" w:hAnsi="Times New Roman"/>
                <w:sz w:val="26"/>
                <w:szCs w:val="26"/>
              </w:rPr>
            </w:pPr>
            <w:r w:rsidRPr="00295AFB">
              <w:rPr>
                <w:rFonts w:ascii="Times New Roman" w:hAnsi="Times New Roman"/>
                <w:sz w:val="26"/>
                <w:szCs w:val="26"/>
              </w:rPr>
              <w:t>медсестра</w:t>
            </w:r>
          </w:p>
          <w:p w:rsidR="00DF3313" w:rsidRPr="00295AFB" w:rsidRDefault="00DF3313" w:rsidP="00426A46">
            <w:pPr>
              <w:spacing w:after="0" w:line="240" w:lineRule="auto"/>
              <w:rPr>
                <w:rFonts w:ascii="Times New Roman" w:hAnsi="Times New Roman"/>
                <w:sz w:val="26"/>
                <w:szCs w:val="26"/>
              </w:rPr>
            </w:pPr>
          </w:p>
        </w:tc>
      </w:tr>
      <w:tr w:rsidR="00DF3313" w:rsidRPr="00D3237A" w:rsidTr="00DF3313">
        <w:tc>
          <w:tcPr>
            <w:tcW w:w="606" w:type="dxa"/>
          </w:tcPr>
          <w:p w:rsidR="00DF3313" w:rsidRPr="00295AFB" w:rsidRDefault="00DF3313" w:rsidP="00426A46">
            <w:pPr>
              <w:spacing w:after="0" w:line="240" w:lineRule="auto"/>
              <w:rPr>
                <w:rFonts w:ascii="Times New Roman" w:hAnsi="Times New Roman"/>
                <w:sz w:val="26"/>
                <w:szCs w:val="26"/>
              </w:rPr>
            </w:pPr>
            <w:r w:rsidRPr="00295AFB">
              <w:rPr>
                <w:rFonts w:ascii="Times New Roman" w:hAnsi="Times New Roman"/>
                <w:sz w:val="26"/>
                <w:szCs w:val="26"/>
              </w:rPr>
              <w:t>3.2</w:t>
            </w:r>
          </w:p>
        </w:tc>
        <w:tc>
          <w:tcPr>
            <w:tcW w:w="3969" w:type="dxa"/>
          </w:tcPr>
          <w:p w:rsidR="00DF3313" w:rsidRPr="00295AFB" w:rsidRDefault="00DF3313" w:rsidP="00426A46">
            <w:pPr>
              <w:spacing w:after="0" w:line="240" w:lineRule="auto"/>
              <w:rPr>
                <w:rFonts w:ascii="Times New Roman" w:hAnsi="Times New Roman"/>
                <w:sz w:val="26"/>
                <w:szCs w:val="26"/>
              </w:rPr>
            </w:pPr>
            <w:r w:rsidRPr="00295AFB">
              <w:rPr>
                <w:rFonts w:ascii="Times New Roman" w:hAnsi="Times New Roman"/>
                <w:sz w:val="26"/>
                <w:szCs w:val="26"/>
              </w:rPr>
              <w:t>Профилактика гриппа (проветривание после каждого часа, проветривание после занятия)</w:t>
            </w:r>
          </w:p>
        </w:tc>
        <w:tc>
          <w:tcPr>
            <w:tcW w:w="2976" w:type="dxa"/>
          </w:tcPr>
          <w:p w:rsidR="00DF3313" w:rsidRPr="00295AFB" w:rsidRDefault="00DF3313" w:rsidP="00426A46">
            <w:pPr>
              <w:spacing w:after="0" w:line="240" w:lineRule="auto"/>
              <w:rPr>
                <w:rFonts w:ascii="Times New Roman" w:hAnsi="Times New Roman"/>
                <w:sz w:val="26"/>
                <w:szCs w:val="26"/>
              </w:rPr>
            </w:pPr>
            <w:r w:rsidRPr="00295AFB">
              <w:rPr>
                <w:rFonts w:ascii="Times New Roman" w:hAnsi="Times New Roman"/>
                <w:sz w:val="26"/>
                <w:szCs w:val="26"/>
              </w:rPr>
              <w:t>В неблагоприятный период (осень, весна)</w:t>
            </w:r>
          </w:p>
        </w:tc>
        <w:tc>
          <w:tcPr>
            <w:tcW w:w="1985" w:type="dxa"/>
          </w:tcPr>
          <w:p w:rsidR="00DF3313" w:rsidRPr="00295AFB" w:rsidRDefault="00DF3313" w:rsidP="00426A46">
            <w:pPr>
              <w:spacing w:after="0" w:line="240" w:lineRule="auto"/>
              <w:rPr>
                <w:rFonts w:ascii="Times New Roman" w:hAnsi="Times New Roman"/>
                <w:sz w:val="26"/>
                <w:szCs w:val="26"/>
              </w:rPr>
            </w:pPr>
          </w:p>
          <w:p w:rsidR="00DF3313" w:rsidRPr="00295AFB" w:rsidRDefault="00DF3313" w:rsidP="00426A46">
            <w:pPr>
              <w:spacing w:after="0" w:line="240" w:lineRule="auto"/>
              <w:rPr>
                <w:rFonts w:ascii="Times New Roman" w:hAnsi="Times New Roman"/>
                <w:sz w:val="26"/>
                <w:szCs w:val="26"/>
              </w:rPr>
            </w:pPr>
            <w:r w:rsidRPr="00295AFB">
              <w:rPr>
                <w:rFonts w:ascii="Times New Roman" w:hAnsi="Times New Roman"/>
                <w:sz w:val="26"/>
                <w:szCs w:val="26"/>
              </w:rPr>
              <w:t>медсестра</w:t>
            </w:r>
          </w:p>
        </w:tc>
      </w:tr>
      <w:tr w:rsidR="00DF3313" w:rsidRPr="00D3237A" w:rsidTr="00DF3313">
        <w:tc>
          <w:tcPr>
            <w:tcW w:w="606" w:type="dxa"/>
          </w:tcPr>
          <w:p w:rsidR="00DF3313" w:rsidRPr="00295AFB" w:rsidRDefault="00DF3313" w:rsidP="00426A46">
            <w:pPr>
              <w:spacing w:after="0" w:line="240" w:lineRule="auto"/>
              <w:rPr>
                <w:rFonts w:ascii="Times New Roman" w:hAnsi="Times New Roman"/>
                <w:sz w:val="26"/>
                <w:szCs w:val="26"/>
              </w:rPr>
            </w:pPr>
            <w:r w:rsidRPr="00295AFB">
              <w:rPr>
                <w:rFonts w:ascii="Times New Roman" w:hAnsi="Times New Roman"/>
                <w:sz w:val="26"/>
                <w:szCs w:val="26"/>
              </w:rPr>
              <w:t>3.3</w:t>
            </w:r>
          </w:p>
        </w:tc>
        <w:tc>
          <w:tcPr>
            <w:tcW w:w="3969" w:type="dxa"/>
          </w:tcPr>
          <w:p w:rsidR="00DF3313" w:rsidRPr="00295AFB" w:rsidRDefault="00DF3313" w:rsidP="00426A46">
            <w:pPr>
              <w:spacing w:after="0" w:line="240" w:lineRule="auto"/>
              <w:rPr>
                <w:rFonts w:ascii="Times New Roman" w:hAnsi="Times New Roman"/>
                <w:sz w:val="26"/>
                <w:szCs w:val="26"/>
              </w:rPr>
            </w:pPr>
            <w:r w:rsidRPr="00295AFB">
              <w:rPr>
                <w:rFonts w:ascii="Times New Roman" w:hAnsi="Times New Roman"/>
                <w:sz w:val="26"/>
                <w:szCs w:val="26"/>
              </w:rPr>
              <w:t>Физиотерапевтические процедуры (</w:t>
            </w:r>
            <w:proofErr w:type="spellStart"/>
            <w:r w:rsidRPr="00295AFB">
              <w:rPr>
                <w:rFonts w:ascii="Times New Roman" w:hAnsi="Times New Roman"/>
                <w:sz w:val="26"/>
                <w:szCs w:val="26"/>
              </w:rPr>
              <w:t>кварцевание</w:t>
            </w:r>
            <w:proofErr w:type="spellEnd"/>
            <w:r w:rsidRPr="00295AFB">
              <w:rPr>
                <w:rFonts w:ascii="Times New Roman" w:hAnsi="Times New Roman"/>
                <w:sz w:val="26"/>
                <w:szCs w:val="26"/>
              </w:rPr>
              <w:t>, ингаляция)</w:t>
            </w:r>
          </w:p>
        </w:tc>
        <w:tc>
          <w:tcPr>
            <w:tcW w:w="2976" w:type="dxa"/>
          </w:tcPr>
          <w:p w:rsidR="00DF3313" w:rsidRPr="00295AFB" w:rsidRDefault="00DF3313" w:rsidP="00426A46">
            <w:pPr>
              <w:spacing w:after="0" w:line="240" w:lineRule="auto"/>
              <w:rPr>
                <w:rFonts w:ascii="Times New Roman" w:hAnsi="Times New Roman"/>
                <w:sz w:val="26"/>
                <w:szCs w:val="26"/>
              </w:rPr>
            </w:pPr>
            <w:r w:rsidRPr="00295AFB">
              <w:rPr>
                <w:rFonts w:ascii="Times New Roman" w:hAnsi="Times New Roman"/>
                <w:sz w:val="26"/>
                <w:szCs w:val="26"/>
              </w:rPr>
              <w:t>В течении года</w:t>
            </w:r>
          </w:p>
        </w:tc>
        <w:tc>
          <w:tcPr>
            <w:tcW w:w="1985" w:type="dxa"/>
          </w:tcPr>
          <w:p w:rsidR="00DF3313" w:rsidRPr="00295AFB" w:rsidRDefault="00DF3313" w:rsidP="00426A46">
            <w:pPr>
              <w:spacing w:after="0" w:line="240" w:lineRule="auto"/>
              <w:rPr>
                <w:rFonts w:ascii="Times New Roman" w:hAnsi="Times New Roman"/>
                <w:sz w:val="26"/>
                <w:szCs w:val="26"/>
              </w:rPr>
            </w:pPr>
          </w:p>
          <w:p w:rsidR="00DF3313" w:rsidRPr="00295AFB" w:rsidRDefault="00DF3313" w:rsidP="00426A46">
            <w:pPr>
              <w:spacing w:after="0" w:line="240" w:lineRule="auto"/>
              <w:rPr>
                <w:rFonts w:ascii="Times New Roman" w:hAnsi="Times New Roman"/>
                <w:sz w:val="26"/>
                <w:szCs w:val="26"/>
              </w:rPr>
            </w:pPr>
            <w:r w:rsidRPr="00295AFB">
              <w:rPr>
                <w:rFonts w:ascii="Times New Roman" w:hAnsi="Times New Roman"/>
                <w:sz w:val="26"/>
                <w:szCs w:val="26"/>
              </w:rPr>
              <w:t>медсестра</w:t>
            </w:r>
          </w:p>
          <w:p w:rsidR="00DF3313" w:rsidRPr="00295AFB" w:rsidRDefault="00DF3313" w:rsidP="00426A46">
            <w:pPr>
              <w:spacing w:after="0" w:line="240" w:lineRule="auto"/>
              <w:rPr>
                <w:rFonts w:ascii="Times New Roman" w:hAnsi="Times New Roman"/>
                <w:sz w:val="26"/>
                <w:szCs w:val="26"/>
              </w:rPr>
            </w:pPr>
          </w:p>
        </w:tc>
      </w:tr>
      <w:tr w:rsidR="00DF3313" w:rsidRPr="00D3237A" w:rsidTr="00DF3313">
        <w:tc>
          <w:tcPr>
            <w:tcW w:w="606" w:type="dxa"/>
          </w:tcPr>
          <w:p w:rsidR="00DF3313" w:rsidRPr="00295AFB" w:rsidRDefault="00DF3313" w:rsidP="00426A46">
            <w:pPr>
              <w:spacing w:after="0" w:line="240" w:lineRule="auto"/>
              <w:rPr>
                <w:rFonts w:ascii="Times New Roman" w:hAnsi="Times New Roman"/>
                <w:b/>
                <w:sz w:val="26"/>
                <w:szCs w:val="26"/>
              </w:rPr>
            </w:pPr>
            <w:r w:rsidRPr="00295AFB">
              <w:rPr>
                <w:rFonts w:ascii="Times New Roman" w:hAnsi="Times New Roman"/>
                <w:b/>
                <w:sz w:val="26"/>
                <w:szCs w:val="26"/>
              </w:rPr>
              <w:t>4.</w:t>
            </w:r>
          </w:p>
        </w:tc>
        <w:tc>
          <w:tcPr>
            <w:tcW w:w="3969" w:type="dxa"/>
          </w:tcPr>
          <w:p w:rsidR="00DF3313" w:rsidRPr="00295AFB" w:rsidRDefault="00DF3313" w:rsidP="00426A46">
            <w:pPr>
              <w:spacing w:after="0" w:line="240" w:lineRule="auto"/>
              <w:rPr>
                <w:rFonts w:ascii="Times New Roman" w:hAnsi="Times New Roman"/>
                <w:b/>
                <w:sz w:val="26"/>
                <w:szCs w:val="26"/>
              </w:rPr>
            </w:pPr>
            <w:r w:rsidRPr="00295AFB">
              <w:rPr>
                <w:rFonts w:ascii="Times New Roman" w:hAnsi="Times New Roman"/>
                <w:b/>
                <w:sz w:val="26"/>
                <w:szCs w:val="26"/>
              </w:rPr>
              <w:t>Закаливание</w:t>
            </w:r>
          </w:p>
        </w:tc>
        <w:tc>
          <w:tcPr>
            <w:tcW w:w="2976" w:type="dxa"/>
          </w:tcPr>
          <w:p w:rsidR="00DF3313" w:rsidRPr="00295AFB" w:rsidRDefault="00DF3313" w:rsidP="00426A46">
            <w:pPr>
              <w:spacing w:after="0" w:line="240" w:lineRule="auto"/>
              <w:rPr>
                <w:rFonts w:ascii="Times New Roman" w:hAnsi="Times New Roman"/>
                <w:sz w:val="26"/>
                <w:szCs w:val="26"/>
              </w:rPr>
            </w:pPr>
            <w:proofErr w:type="spellStart"/>
            <w:r w:rsidRPr="00295AFB">
              <w:rPr>
                <w:rFonts w:ascii="Times New Roman" w:hAnsi="Times New Roman"/>
                <w:sz w:val="26"/>
                <w:szCs w:val="26"/>
              </w:rPr>
              <w:t>постояно</w:t>
            </w:r>
            <w:proofErr w:type="spellEnd"/>
          </w:p>
        </w:tc>
        <w:tc>
          <w:tcPr>
            <w:tcW w:w="1985" w:type="dxa"/>
          </w:tcPr>
          <w:p w:rsidR="00DF3313" w:rsidRDefault="00DF3313" w:rsidP="00426A46">
            <w:pPr>
              <w:spacing w:after="0" w:line="240" w:lineRule="auto"/>
              <w:rPr>
                <w:rFonts w:ascii="Times New Roman" w:hAnsi="Times New Roman"/>
                <w:sz w:val="26"/>
                <w:szCs w:val="26"/>
              </w:rPr>
            </w:pPr>
            <w:r>
              <w:rPr>
                <w:rFonts w:ascii="Times New Roman" w:hAnsi="Times New Roman"/>
                <w:sz w:val="26"/>
                <w:szCs w:val="26"/>
              </w:rPr>
              <w:t>воспитатель</w:t>
            </w:r>
          </w:p>
          <w:p w:rsidR="00DF3313" w:rsidRPr="00295AFB" w:rsidRDefault="00DF3313" w:rsidP="00426A46">
            <w:pPr>
              <w:spacing w:after="0" w:line="240" w:lineRule="auto"/>
              <w:rPr>
                <w:rFonts w:ascii="Times New Roman" w:hAnsi="Times New Roman"/>
                <w:sz w:val="26"/>
                <w:szCs w:val="26"/>
              </w:rPr>
            </w:pPr>
            <w:r w:rsidRPr="00295AFB">
              <w:rPr>
                <w:rFonts w:ascii="Times New Roman" w:hAnsi="Times New Roman"/>
                <w:sz w:val="26"/>
                <w:szCs w:val="26"/>
              </w:rPr>
              <w:t>медсестра</w:t>
            </w:r>
          </w:p>
        </w:tc>
      </w:tr>
      <w:tr w:rsidR="00DF3313" w:rsidRPr="00D3237A" w:rsidTr="00DF3313">
        <w:tc>
          <w:tcPr>
            <w:tcW w:w="606" w:type="dxa"/>
          </w:tcPr>
          <w:p w:rsidR="00DF3313" w:rsidRPr="00295AFB" w:rsidRDefault="00DF3313" w:rsidP="00DF3313">
            <w:pPr>
              <w:spacing w:after="0" w:line="240" w:lineRule="auto"/>
              <w:rPr>
                <w:rFonts w:ascii="Times New Roman" w:hAnsi="Times New Roman"/>
                <w:sz w:val="26"/>
                <w:szCs w:val="26"/>
              </w:rPr>
            </w:pPr>
            <w:r w:rsidRPr="00295AFB">
              <w:rPr>
                <w:rFonts w:ascii="Times New Roman" w:hAnsi="Times New Roman"/>
                <w:sz w:val="26"/>
                <w:szCs w:val="26"/>
              </w:rPr>
              <w:t>4.1</w:t>
            </w:r>
          </w:p>
        </w:tc>
        <w:tc>
          <w:tcPr>
            <w:tcW w:w="3969" w:type="dxa"/>
          </w:tcPr>
          <w:p w:rsidR="00DF3313" w:rsidRPr="00295AFB" w:rsidRDefault="00DF3313" w:rsidP="00DF3313">
            <w:pPr>
              <w:spacing w:after="0" w:line="240" w:lineRule="auto"/>
              <w:rPr>
                <w:rFonts w:ascii="Times New Roman" w:hAnsi="Times New Roman"/>
                <w:sz w:val="26"/>
                <w:szCs w:val="26"/>
              </w:rPr>
            </w:pPr>
            <w:r w:rsidRPr="00295AFB">
              <w:rPr>
                <w:rFonts w:ascii="Times New Roman" w:hAnsi="Times New Roman"/>
                <w:sz w:val="26"/>
                <w:szCs w:val="26"/>
              </w:rPr>
              <w:t>Контрастные воздушные ванны</w:t>
            </w:r>
          </w:p>
        </w:tc>
        <w:tc>
          <w:tcPr>
            <w:tcW w:w="2976" w:type="dxa"/>
          </w:tcPr>
          <w:p w:rsidR="00DF3313" w:rsidRPr="00295AFB" w:rsidRDefault="00DF3313" w:rsidP="00DF3313">
            <w:pPr>
              <w:spacing w:after="0" w:line="240" w:lineRule="auto"/>
              <w:rPr>
                <w:rFonts w:ascii="Times New Roman" w:hAnsi="Times New Roman"/>
                <w:sz w:val="26"/>
                <w:szCs w:val="26"/>
              </w:rPr>
            </w:pPr>
            <w:r w:rsidRPr="00295AFB">
              <w:rPr>
                <w:rFonts w:ascii="Times New Roman" w:hAnsi="Times New Roman"/>
                <w:sz w:val="26"/>
                <w:szCs w:val="26"/>
              </w:rPr>
              <w:t>После дневного сна</w:t>
            </w:r>
          </w:p>
        </w:tc>
        <w:tc>
          <w:tcPr>
            <w:tcW w:w="1985" w:type="dxa"/>
          </w:tcPr>
          <w:p w:rsidR="00DF3313" w:rsidRDefault="00DF3313" w:rsidP="00DF3313">
            <w:r w:rsidRPr="00B53D57">
              <w:rPr>
                <w:rFonts w:ascii="Times New Roman" w:hAnsi="Times New Roman"/>
                <w:sz w:val="26"/>
                <w:szCs w:val="26"/>
              </w:rPr>
              <w:t>Воспитатель</w:t>
            </w:r>
          </w:p>
        </w:tc>
      </w:tr>
      <w:tr w:rsidR="00DF3313" w:rsidRPr="00D3237A" w:rsidTr="00DF3313">
        <w:trPr>
          <w:trHeight w:val="361"/>
        </w:trPr>
        <w:tc>
          <w:tcPr>
            <w:tcW w:w="606" w:type="dxa"/>
          </w:tcPr>
          <w:p w:rsidR="00DF3313" w:rsidRPr="00295AFB" w:rsidRDefault="00DF3313" w:rsidP="00DF3313">
            <w:pPr>
              <w:spacing w:after="0" w:line="240" w:lineRule="auto"/>
              <w:rPr>
                <w:rFonts w:ascii="Times New Roman" w:hAnsi="Times New Roman"/>
                <w:sz w:val="26"/>
                <w:szCs w:val="26"/>
              </w:rPr>
            </w:pPr>
            <w:r w:rsidRPr="00295AFB">
              <w:rPr>
                <w:rFonts w:ascii="Times New Roman" w:hAnsi="Times New Roman"/>
                <w:sz w:val="26"/>
                <w:szCs w:val="26"/>
              </w:rPr>
              <w:t>4.2</w:t>
            </w:r>
          </w:p>
        </w:tc>
        <w:tc>
          <w:tcPr>
            <w:tcW w:w="3969" w:type="dxa"/>
          </w:tcPr>
          <w:p w:rsidR="00DF3313" w:rsidRPr="00295AFB" w:rsidRDefault="00DF3313" w:rsidP="00DF3313">
            <w:pPr>
              <w:spacing w:after="0" w:line="240" w:lineRule="auto"/>
              <w:rPr>
                <w:rFonts w:ascii="Times New Roman" w:hAnsi="Times New Roman"/>
                <w:sz w:val="26"/>
                <w:szCs w:val="26"/>
              </w:rPr>
            </w:pPr>
            <w:r w:rsidRPr="00295AFB">
              <w:rPr>
                <w:rFonts w:ascii="Times New Roman" w:hAnsi="Times New Roman"/>
                <w:sz w:val="26"/>
                <w:szCs w:val="26"/>
              </w:rPr>
              <w:t>Ходьба босиком</w:t>
            </w:r>
          </w:p>
        </w:tc>
        <w:tc>
          <w:tcPr>
            <w:tcW w:w="2976" w:type="dxa"/>
          </w:tcPr>
          <w:p w:rsidR="00DF3313" w:rsidRPr="00295AFB" w:rsidRDefault="00DF3313" w:rsidP="00DF3313">
            <w:pPr>
              <w:spacing w:after="0" w:line="240" w:lineRule="auto"/>
              <w:rPr>
                <w:rFonts w:ascii="Times New Roman" w:hAnsi="Times New Roman"/>
                <w:sz w:val="26"/>
                <w:szCs w:val="26"/>
              </w:rPr>
            </w:pPr>
            <w:r w:rsidRPr="00295AFB">
              <w:rPr>
                <w:rFonts w:ascii="Times New Roman" w:hAnsi="Times New Roman"/>
                <w:sz w:val="26"/>
                <w:szCs w:val="26"/>
              </w:rPr>
              <w:t>Лето</w:t>
            </w:r>
          </w:p>
        </w:tc>
        <w:tc>
          <w:tcPr>
            <w:tcW w:w="1985" w:type="dxa"/>
          </w:tcPr>
          <w:p w:rsidR="00DF3313" w:rsidRDefault="00DF3313" w:rsidP="00DF3313">
            <w:r w:rsidRPr="00B53D57">
              <w:rPr>
                <w:rFonts w:ascii="Times New Roman" w:hAnsi="Times New Roman"/>
                <w:sz w:val="26"/>
                <w:szCs w:val="26"/>
              </w:rPr>
              <w:t>Воспитатель</w:t>
            </w:r>
          </w:p>
        </w:tc>
      </w:tr>
      <w:tr w:rsidR="00DF3313" w:rsidRPr="00D3237A" w:rsidTr="00DF3313">
        <w:tc>
          <w:tcPr>
            <w:tcW w:w="606" w:type="dxa"/>
          </w:tcPr>
          <w:p w:rsidR="00DF3313" w:rsidRPr="00295AFB" w:rsidRDefault="00DF3313" w:rsidP="00DF3313">
            <w:pPr>
              <w:spacing w:after="0" w:line="240" w:lineRule="auto"/>
              <w:rPr>
                <w:rFonts w:ascii="Times New Roman" w:hAnsi="Times New Roman"/>
                <w:sz w:val="26"/>
                <w:szCs w:val="26"/>
              </w:rPr>
            </w:pPr>
            <w:r w:rsidRPr="00295AFB">
              <w:rPr>
                <w:rFonts w:ascii="Times New Roman" w:hAnsi="Times New Roman"/>
                <w:sz w:val="26"/>
                <w:szCs w:val="26"/>
              </w:rPr>
              <w:t>4.3</w:t>
            </w:r>
          </w:p>
        </w:tc>
        <w:tc>
          <w:tcPr>
            <w:tcW w:w="3969" w:type="dxa"/>
          </w:tcPr>
          <w:p w:rsidR="00DF3313" w:rsidRPr="00295AFB" w:rsidRDefault="00DF3313" w:rsidP="00DF3313">
            <w:pPr>
              <w:spacing w:after="0" w:line="240" w:lineRule="auto"/>
              <w:rPr>
                <w:rFonts w:ascii="Times New Roman" w:hAnsi="Times New Roman"/>
                <w:sz w:val="26"/>
                <w:szCs w:val="26"/>
              </w:rPr>
            </w:pPr>
            <w:r w:rsidRPr="00295AFB">
              <w:rPr>
                <w:rFonts w:ascii="Times New Roman" w:hAnsi="Times New Roman"/>
                <w:sz w:val="26"/>
                <w:szCs w:val="26"/>
              </w:rPr>
              <w:t>Облегчённая одежда детей</w:t>
            </w:r>
          </w:p>
        </w:tc>
        <w:tc>
          <w:tcPr>
            <w:tcW w:w="2976" w:type="dxa"/>
          </w:tcPr>
          <w:p w:rsidR="00DF3313" w:rsidRPr="00295AFB" w:rsidRDefault="00DF3313" w:rsidP="00DF3313">
            <w:pPr>
              <w:spacing w:after="0" w:line="240" w:lineRule="auto"/>
              <w:rPr>
                <w:rFonts w:ascii="Times New Roman" w:hAnsi="Times New Roman"/>
                <w:sz w:val="26"/>
                <w:szCs w:val="26"/>
              </w:rPr>
            </w:pPr>
            <w:r w:rsidRPr="00295AFB">
              <w:rPr>
                <w:rFonts w:ascii="Times New Roman" w:hAnsi="Times New Roman"/>
                <w:sz w:val="26"/>
                <w:szCs w:val="26"/>
              </w:rPr>
              <w:t>В течении дня</w:t>
            </w:r>
          </w:p>
        </w:tc>
        <w:tc>
          <w:tcPr>
            <w:tcW w:w="1985" w:type="dxa"/>
          </w:tcPr>
          <w:p w:rsidR="00DF3313" w:rsidRDefault="00DF3313" w:rsidP="00DF3313">
            <w:r w:rsidRPr="00B53D57">
              <w:rPr>
                <w:rFonts w:ascii="Times New Roman" w:hAnsi="Times New Roman"/>
                <w:sz w:val="26"/>
                <w:szCs w:val="26"/>
              </w:rPr>
              <w:t>Воспитатель</w:t>
            </w:r>
          </w:p>
        </w:tc>
      </w:tr>
      <w:tr w:rsidR="00DF3313" w:rsidRPr="00D3237A" w:rsidTr="00DF3313">
        <w:tc>
          <w:tcPr>
            <w:tcW w:w="606" w:type="dxa"/>
          </w:tcPr>
          <w:p w:rsidR="00DF3313" w:rsidRPr="00295AFB" w:rsidRDefault="00DF3313" w:rsidP="00DF3313">
            <w:pPr>
              <w:spacing w:after="0" w:line="240" w:lineRule="auto"/>
              <w:rPr>
                <w:rFonts w:ascii="Times New Roman" w:hAnsi="Times New Roman"/>
                <w:sz w:val="26"/>
                <w:szCs w:val="26"/>
              </w:rPr>
            </w:pPr>
            <w:r w:rsidRPr="00295AFB">
              <w:rPr>
                <w:rFonts w:ascii="Times New Roman" w:hAnsi="Times New Roman"/>
                <w:sz w:val="26"/>
                <w:szCs w:val="26"/>
              </w:rPr>
              <w:t>4.4</w:t>
            </w:r>
          </w:p>
        </w:tc>
        <w:tc>
          <w:tcPr>
            <w:tcW w:w="3969" w:type="dxa"/>
          </w:tcPr>
          <w:p w:rsidR="00DF3313" w:rsidRPr="00295AFB" w:rsidRDefault="00DF3313" w:rsidP="00DF3313">
            <w:pPr>
              <w:spacing w:after="0" w:line="240" w:lineRule="auto"/>
              <w:rPr>
                <w:rFonts w:ascii="Times New Roman" w:hAnsi="Times New Roman"/>
                <w:sz w:val="26"/>
                <w:szCs w:val="26"/>
              </w:rPr>
            </w:pPr>
            <w:r w:rsidRPr="00295AFB">
              <w:rPr>
                <w:rFonts w:ascii="Times New Roman" w:hAnsi="Times New Roman"/>
                <w:sz w:val="26"/>
                <w:szCs w:val="26"/>
              </w:rPr>
              <w:t>Мытьё рук, лица</w:t>
            </w:r>
          </w:p>
        </w:tc>
        <w:tc>
          <w:tcPr>
            <w:tcW w:w="2976" w:type="dxa"/>
          </w:tcPr>
          <w:p w:rsidR="00DF3313" w:rsidRPr="00295AFB" w:rsidRDefault="00DF3313" w:rsidP="00DF3313">
            <w:pPr>
              <w:spacing w:after="0" w:line="240" w:lineRule="auto"/>
              <w:rPr>
                <w:rFonts w:ascii="Times New Roman" w:hAnsi="Times New Roman"/>
                <w:sz w:val="26"/>
                <w:szCs w:val="26"/>
              </w:rPr>
            </w:pPr>
            <w:r w:rsidRPr="00295AFB">
              <w:rPr>
                <w:rFonts w:ascii="Times New Roman" w:hAnsi="Times New Roman"/>
                <w:sz w:val="26"/>
                <w:szCs w:val="26"/>
              </w:rPr>
              <w:t>Несколько раз в день</w:t>
            </w:r>
          </w:p>
        </w:tc>
        <w:tc>
          <w:tcPr>
            <w:tcW w:w="1985" w:type="dxa"/>
          </w:tcPr>
          <w:p w:rsidR="00DF3313" w:rsidRDefault="00DF3313" w:rsidP="00DF3313">
            <w:r w:rsidRPr="00B53D57">
              <w:rPr>
                <w:rFonts w:ascii="Times New Roman" w:hAnsi="Times New Roman"/>
                <w:sz w:val="26"/>
                <w:szCs w:val="26"/>
              </w:rPr>
              <w:t>Воспитатель</w:t>
            </w:r>
          </w:p>
        </w:tc>
      </w:tr>
    </w:tbl>
    <w:p w:rsidR="00295AFB" w:rsidRPr="0080432D" w:rsidRDefault="00295AFB" w:rsidP="0080432D">
      <w:pPr>
        <w:spacing w:before="240" w:after="240"/>
        <w:jc w:val="center"/>
        <w:rPr>
          <w:rFonts w:ascii="Times New Roman" w:hAnsi="Times New Roman" w:cs="Times New Roman"/>
          <w:b/>
          <w:sz w:val="28"/>
          <w:szCs w:val="28"/>
        </w:rPr>
      </w:pPr>
      <w:r w:rsidRPr="0080432D">
        <w:rPr>
          <w:rFonts w:ascii="Times New Roman" w:hAnsi="Times New Roman" w:cs="Times New Roman"/>
          <w:b/>
          <w:sz w:val="28"/>
          <w:szCs w:val="28"/>
        </w:rPr>
        <w:t>Модель закаливания   детей дошкольного возраста</w:t>
      </w:r>
    </w:p>
    <w:tbl>
      <w:tblPr>
        <w:tblStyle w:val="a4"/>
        <w:tblW w:w="11057" w:type="dxa"/>
        <w:tblInd w:w="-1026" w:type="dxa"/>
        <w:tblLayout w:type="fixed"/>
        <w:tblLook w:val="04A0" w:firstRow="1" w:lastRow="0" w:firstColumn="1" w:lastColumn="0" w:noHBand="0" w:noVBand="1"/>
      </w:tblPr>
      <w:tblGrid>
        <w:gridCol w:w="1276"/>
        <w:gridCol w:w="2126"/>
        <w:gridCol w:w="1985"/>
        <w:gridCol w:w="2410"/>
        <w:gridCol w:w="850"/>
        <w:gridCol w:w="851"/>
        <w:gridCol w:w="850"/>
        <w:gridCol w:w="709"/>
      </w:tblGrid>
      <w:tr w:rsidR="00295AFB" w:rsidTr="00295AFB">
        <w:tc>
          <w:tcPr>
            <w:tcW w:w="1276" w:type="dxa"/>
          </w:tcPr>
          <w:p w:rsidR="00295AFB" w:rsidRPr="00295AFB" w:rsidRDefault="00295AFB" w:rsidP="00295AFB">
            <w:pPr>
              <w:rPr>
                <w:rFonts w:ascii="Times New Roman" w:hAnsi="Times New Roman"/>
                <w:b/>
                <w:sz w:val="26"/>
                <w:szCs w:val="26"/>
              </w:rPr>
            </w:pPr>
            <w:r w:rsidRPr="00295AFB">
              <w:rPr>
                <w:rFonts w:ascii="Times New Roman" w:hAnsi="Times New Roman"/>
                <w:b/>
                <w:sz w:val="26"/>
                <w:szCs w:val="26"/>
              </w:rPr>
              <w:t>Фактор</w:t>
            </w:r>
          </w:p>
        </w:tc>
        <w:tc>
          <w:tcPr>
            <w:tcW w:w="2126" w:type="dxa"/>
          </w:tcPr>
          <w:p w:rsidR="00295AFB" w:rsidRPr="00295AFB" w:rsidRDefault="00295AFB" w:rsidP="00295AFB">
            <w:pPr>
              <w:rPr>
                <w:rFonts w:ascii="Times New Roman" w:hAnsi="Times New Roman"/>
                <w:b/>
                <w:sz w:val="26"/>
                <w:szCs w:val="26"/>
              </w:rPr>
            </w:pPr>
            <w:r w:rsidRPr="00295AFB">
              <w:rPr>
                <w:rFonts w:ascii="Times New Roman" w:hAnsi="Times New Roman"/>
                <w:b/>
                <w:sz w:val="26"/>
                <w:szCs w:val="26"/>
              </w:rPr>
              <w:t>Мероприятия</w:t>
            </w:r>
          </w:p>
        </w:tc>
        <w:tc>
          <w:tcPr>
            <w:tcW w:w="1985" w:type="dxa"/>
          </w:tcPr>
          <w:p w:rsidR="00295AFB" w:rsidRPr="00295AFB" w:rsidRDefault="00295AFB" w:rsidP="00295AFB">
            <w:pPr>
              <w:jc w:val="center"/>
              <w:rPr>
                <w:rFonts w:ascii="Times New Roman" w:hAnsi="Times New Roman"/>
                <w:b/>
                <w:sz w:val="26"/>
                <w:szCs w:val="26"/>
              </w:rPr>
            </w:pPr>
            <w:r w:rsidRPr="00295AFB">
              <w:rPr>
                <w:rFonts w:ascii="Times New Roman" w:hAnsi="Times New Roman"/>
                <w:b/>
                <w:sz w:val="26"/>
                <w:szCs w:val="26"/>
              </w:rPr>
              <w:t>Место в режиме дня</w:t>
            </w:r>
          </w:p>
        </w:tc>
        <w:tc>
          <w:tcPr>
            <w:tcW w:w="2410" w:type="dxa"/>
          </w:tcPr>
          <w:p w:rsidR="00295AFB" w:rsidRPr="00295AFB" w:rsidRDefault="00295AFB" w:rsidP="00295AFB">
            <w:pPr>
              <w:rPr>
                <w:rFonts w:ascii="Times New Roman" w:hAnsi="Times New Roman"/>
                <w:b/>
                <w:sz w:val="26"/>
                <w:szCs w:val="26"/>
              </w:rPr>
            </w:pPr>
            <w:r w:rsidRPr="00295AFB">
              <w:rPr>
                <w:rFonts w:ascii="Times New Roman" w:hAnsi="Times New Roman"/>
                <w:b/>
                <w:sz w:val="26"/>
                <w:szCs w:val="26"/>
              </w:rPr>
              <w:t>Периодичность</w:t>
            </w:r>
          </w:p>
        </w:tc>
        <w:tc>
          <w:tcPr>
            <w:tcW w:w="850" w:type="dxa"/>
          </w:tcPr>
          <w:p w:rsidR="00295AFB" w:rsidRPr="00295AFB" w:rsidRDefault="00295AFB" w:rsidP="00295AFB">
            <w:pPr>
              <w:rPr>
                <w:rFonts w:ascii="Times New Roman" w:hAnsi="Times New Roman"/>
                <w:b/>
                <w:sz w:val="26"/>
                <w:szCs w:val="26"/>
              </w:rPr>
            </w:pPr>
            <w:r w:rsidRPr="00295AFB">
              <w:rPr>
                <w:rFonts w:ascii="Times New Roman" w:hAnsi="Times New Roman"/>
                <w:b/>
                <w:sz w:val="26"/>
                <w:szCs w:val="26"/>
              </w:rPr>
              <w:t>2-3 года</w:t>
            </w:r>
          </w:p>
        </w:tc>
        <w:tc>
          <w:tcPr>
            <w:tcW w:w="851" w:type="dxa"/>
          </w:tcPr>
          <w:p w:rsidR="00295AFB" w:rsidRPr="00295AFB" w:rsidRDefault="00295AFB" w:rsidP="00295AFB">
            <w:pPr>
              <w:rPr>
                <w:rFonts w:ascii="Times New Roman" w:hAnsi="Times New Roman"/>
                <w:b/>
                <w:sz w:val="26"/>
                <w:szCs w:val="26"/>
              </w:rPr>
            </w:pPr>
            <w:r w:rsidRPr="00295AFB">
              <w:rPr>
                <w:rFonts w:ascii="Times New Roman" w:hAnsi="Times New Roman"/>
                <w:b/>
                <w:sz w:val="26"/>
                <w:szCs w:val="26"/>
              </w:rPr>
              <w:t>3-4 года</w:t>
            </w:r>
          </w:p>
        </w:tc>
        <w:tc>
          <w:tcPr>
            <w:tcW w:w="850" w:type="dxa"/>
          </w:tcPr>
          <w:p w:rsidR="00295AFB" w:rsidRPr="00295AFB" w:rsidRDefault="00295AFB" w:rsidP="00295AFB">
            <w:pPr>
              <w:rPr>
                <w:rFonts w:ascii="Times New Roman" w:hAnsi="Times New Roman"/>
                <w:b/>
                <w:sz w:val="26"/>
                <w:szCs w:val="26"/>
              </w:rPr>
            </w:pPr>
            <w:r w:rsidRPr="00295AFB">
              <w:rPr>
                <w:rFonts w:ascii="Times New Roman" w:hAnsi="Times New Roman"/>
                <w:b/>
                <w:sz w:val="26"/>
                <w:szCs w:val="26"/>
              </w:rPr>
              <w:t>4-5 лет</w:t>
            </w:r>
          </w:p>
        </w:tc>
        <w:tc>
          <w:tcPr>
            <w:tcW w:w="709" w:type="dxa"/>
          </w:tcPr>
          <w:p w:rsidR="00295AFB" w:rsidRPr="00295AFB" w:rsidRDefault="00295AFB" w:rsidP="00295AFB">
            <w:pPr>
              <w:rPr>
                <w:rFonts w:ascii="Times New Roman" w:hAnsi="Times New Roman"/>
                <w:b/>
                <w:sz w:val="26"/>
                <w:szCs w:val="26"/>
              </w:rPr>
            </w:pPr>
            <w:r w:rsidRPr="00295AFB">
              <w:rPr>
                <w:rFonts w:ascii="Times New Roman" w:hAnsi="Times New Roman"/>
                <w:b/>
                <w:sz w:val="26"/>
                <w:szCs w:val="26"/>
              </w:rPr>
              <w:t>5-6 лет</w:t>
            </w:r>
          </w:p>
        </w:tc>
      </w:tr>
      <w:tr w:rsidR="00295AFB" w:rsidTr="00295AFB">
        <w:tc>
          <w:tcPr>
            <w:tcW w:w="1276" w:type="dxa"/>
            <w:vMerge w:val="restart"/>
          </w:tcPr>
          <w:p w:rsidR="00295AFB" w:rsidRPr="00295AFB" w:rsidRDefault="00295AFB" w:rsidP="00295AFB">
            <w:pPr>
              <w:rPr>
                <w:rFonts w:ascii="Times New Roman" w:hAnsi="Times New Roman"/>
                <w:b/>
                <w:sz w:val="26"/>
                <w:szCs w:val="26"/>
              </w:rPr>
            </w:pPr>
            <w:r w:rsidRPr="00295AFB">
              <w:rPr>
                <w:rFonts w:ascii="Times New Roman" w:hAnsi="Times New Roman"/>
                <w:b/>
                <w:sz w:val="26"/>
                <w:szCs w:val="26"/>
              </w:rPr>
              <w:t>Вода</w:t>
            </w:r>
          </w:p>
        </w:tc>
        <w:tc>
          <w:tcPr>
            <w:tcW w:w="2126" w:type="dxa"/>
            <w:vAlign w:val="center"/>
          </w:tcPr>
          <w:p w:rsidR="00295AFB" w:rsidRPr="00295AFB" w:rsidRDefault="00295AFB" w:rsidP="00295AFB">
            <w:pPr>
              <w:pStyle w:val="a5"/>
              <w:spacing w:before="0" w:after="0"/>
              <w:rPr>
                <w:sz w:val="26"/>
                <w:szCs w:val="26"/>
              </w:rPr>
            </w:pPr>
            <w:r w:rsidRPr="00295AFB">
              <w:rPr>
                <w:sz w:val="26"/>
                <w:szCs w:val="26"/>
              </w:rPr>
              <w:t>полоскание рта</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после каждого приема пищи</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ежедневно</w:t>
            </w:r>
          </w:p>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3 раза в день</w:t>
            </w:r>
          </w:p>
        </w:tc>
        <w:tc>
          <w:tcPr>
            <w:tcW w:w="850" w:type="dxa"/>
            <w:vAlign w:val="center"/>
          </w:tcPr>
          <w:p w:rsidR="00295AFB" w:rsidRPr="00295AFB" w:rsidRDefault="00295AFB" w:rsidP="00295AFB">
            <w:pPr>
              <w:rPr>
                <w:rFonts w:ascii="Times New Roman" w:hAnsi="Times New Roman"/>
                <w:sz w:val="26"/>
                <w:szCs w:val="26"/>
              </w:rPr>
            </w:pPr>
          </w:p>
        </w:tc>
        <w:tc>
          <w:tcPr>
            <w:tcW w:w="851"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r>
      <w:tr w:rsidR="00295AFB" w:rsidTr="00295AFB">
        <w:tc>
          <w:tcPr>
            <w:tcW w:w="1276" w:type="dxa"/>
            <w:vMerge/>
          </w:tcPr>
          <w:p w:rsidR="00295AFB" w:rsidRPr="00295AFB" w:rsidRDefault="00295AFB" w:rsidP="00295AFB">
            <w:pPr>
              <w:rPr>
                <w:rFonts w:ascii="Times New Roman" w:hAnsi="Times New Roman"/>
                <w:b/>
                <w:sz w:val="26"/>
                <w:szCs w:val="26"/>
              </w:rPr>
            </w:pPr>
          </w:p>
        </w:tc>
        <w:tc>
          <w:tcPr>
            <w:tcW w:w="2126" w:type="dxa"/>
            <w:vAlign w:val="center"/>
          </w:tcPr>
          <w:p w:rsidR="00295AFB" w:rsidRPr="00295AFB" w:rsidRDefault="00295AFB" w:rsidP="00295AFB">
            <w:pPr>
              <w:pStyle w:val="a5"/>
              <w:spacing w:before="0" w:after="0"/>
              <w:rPr>
                <w:sz w:val="26"/>
                <w:szCs w:val="26"/>
              </w:rPr>
            </w:pPr>
            <w:r w:rsidRPr="00295AFB">
              <w:rPr>
                <w:sz w:val="26"/>
                <w:szCs w:val="26"/>
              </w:rPr>
              <w:t>обливание ног</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после дневной прогулки</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июнь-август</w:t>
            </w:r>
          </w:p>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ежедневно</w:t>
            </w:r>
          </w:p>
        </w:tc>
        <w:tc>
          <w:tcPr>
            <w:tcW w:w="850" w:type="dxa"/>
            <w:vAlign w:val="center"/>
          </w:tcPr>
          <w:p w:rsidR="00295AFB" w:rsidRPr="00295AFB" w:rsidRDefault="00295AFB" w:rsidP="00295AFB">
            <w:pPr>
              <w:rPr>
                <w:rFonts w:ascii="Times New Roman" w:hAnsi="Times New Roman"/>
                <w:sz w:val="26"/>
                <w:szCs w:val="26"/>
              </w:rPr>
            </w:pPr>
          </w:p>
        </w:tc>
        <w:tc>
          <w:tcPr>
            <w:tcW w:w="851"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r>
      <w:tr w:rsidR="00295AFB" w:rsidTr="00295AFB">
        <w:tc>
          <w:tcPr>
            <w:tcW w:w="1276" w:type="dxa"/>
            <w:vMerge/>
          </w:tcPr>
          <w:p w:rsidR="00295AFB" w:rsidRPr="00295AFB" w:rsidRDefault="00295AFB" w:rsidP="00295AFB">
            <w:pPr>
              <w:rPr>
                <w:rFonts w:ascii="Times New Roman" w:hAnsi="Times New Roman"/>
                <w:b/>
                <w:sz w:val="26"/>
                <w:szCs w:val="26"/>
              </w:rPr>
            </w:pPr>
          </w:p>
        </w:tc>
        <w:tc>
          <w:tcPr>
            <w:tcW w:w="2126" w:type="dxa"/>
            <w:vAlign w:val="center"/>
          </w:tcPr>
          <w:p w:rsidR="00295AFB" w:rsidRPr="00295AFB" w:rsidRDefault="00295AFB" w:rsidP="00295AFB">
            <w:pPr>
              <w:pStyle w:val="a5"/>
              <w:spacing w:before="0" w:after="0"/>
              <w:rPr>
                <w:sz w:val="26"/>
                <w:szCs w:val="26"/>
              </w:rPr>
            </w:pPr>
            <w:r w:rsidRPr="00295AFB">
              <w:rPr>
                <w:sz w:val="26"/>
                <w:szCs w:val="26"/>
              </w:rPr>
              <w:t>умывание</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после каждого приема пищи, после проулки</w:t>
            </w:r>
          </w:p>
        </w:tc>
        <w:tc>
          <w:tcPr>
            <w:tcW w:w="2410" w:type="dxa"/>
            <w:vAlign w:val="center"/>
          </w:tcPr>
          <w:p w:rsidR="00295AFB" w:rsidRPr="00295AFB" w:rsidRDefault="007F0010" w:rsidP="00295AFB">
            <w:pPr>
              <w:rPr>
                <w:rFonts w:ascii="Times New Roman" w:hAnsi="Times New Roman"/>
                <w:sz w:val="26"/>
                <w:szCs w:val="26"/>
              </w:rPr>
            </w:pPr>
            <w:r w:rsidRPr="00295AFB">
              <w:rPr>
                <w:rFonts w:ascii="Times New Roman" w:hAnsi="Times New Roman"/>
                <w:color w:val="000000"/>
                <w:sz w:val="26"/>
                <w:szCs w:val="26"/>
              </w:rPr>
              <w:t>Е</w:t>
            </w:r>
            <w:r w:rsidR="00295AFB" w:rsidRPr="00295AFB">
              <w:rPr>
                <w:rFonts w:ascii="Times New Roman" w:hAnsi="Times New Roman"/>
                <w:color w:val="000000"/>
                <w:sz w:val="26"/>
                <w:szCs w:val="26"/>
              </w:rPr>
              <w:t>жедневно</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c>
          <w:tcPr>
            <w:tcW w:w="851"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r>
      <w:tr w:rsidR="00295AFB" w:rsidTr="00295AFB">
        <w:tc>
          <w:tcPr>
            <w:tcW w:w="1276" w:type="dxa"/>
            <w:vMerge w:val="restart"/>
          </w:tcPr>
          <w:p w:rsidR="00295AFB" w:rsidRPr="00295AFB" w:rsidRDefault="00295AFB" w:rsidP="00295AFB">
            <w:pPr>
              <w:rPr>
                <w:rFonts w:ascii="Times New Roman" w:hAnsi="Times New Roman"/>
                <w:b/>
                <w:sz w:val="26"/>
                <w:szCs w:val="26"/>
              </w:rPr>
            </w:pPr>
            <w:r w:rsidRPr="00295AFB">
              <w:rPr>
                <w:rFonts w:ascii="Times New Roman" w:hAnsi="Times New Roman"/>
                <w:b/>
                <w:sz w:val="26"/>
                <w:szCs w:val="26"/>
              </w:rPr>
              <w:t>Воздух</w:t>
            </w:r>
          </w:p>
        </w:tc>
        <w:tc>
          <w:tcPr>
            <w:tcW w:w="2126"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облегченная одежда</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в течение</w:t>
            </w:r>
          </w:p>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дня</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ежедневно,</w:t>
            </w:r>
          </w:p>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в течение года</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c>
          <w:tcPr>
            <w:tcW w:w="851"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r>
      <w:tr w:rsidR="00295AFB" w:rsidTr="00295AFB">
        <w:tc>
          <w:tcPr>
            <w:tcW w:w="1276" w:type="dxa"/>
            <w:vMerge/>
          </w:tcPr>
          <w:p w:rsidR="00295AFB" w:rsidRPr="00295AFB" w:rsidRDefault="00295AFB" w:rsidP="00295AFB">
            <w:pPr>
              <w:rPr>
                <w:sz w:val="26"/>
                <w:szCs w:val="26"/>
              </w:rPr>
            </w:pPr>
          </w:p>
        </w:tc>
        <w:tc>
          <w:tcPr>
            <w:tcW w:w="2126"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одежда по сезону</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на прогулках</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ежедневно,</w:t>
            </w:r>
          </w:p>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в течение года</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c>
          <w:tcPr>
            <w:tcW w:w="851"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r>
      <w:tr w:rsidR="00295AFB" w:rsidTr="00295AFB">
        <w:tc>
          <w:tcPr>
            <w:tcW w:w="1276" w:type="dxa"/>
            <w:vMerge/>
          </w:tcPr>
          <w:p w:rsidR="00295AFB" w:rsidRPr="00295AFB" w:rsidRDefault="00295AFB" w:rsidP="00295AFB">
            <w:pPr>
              <w:rPr>
                <w:sz w:val="26"/>
                <w:szCs w:val="26"/>
              </w:rPr>
            </w:pPr>
          </w:p>
        </w:tc>
        <w:tc>
          <w:tcPr>
            <w:tcW w:w="2126"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прогулка на свежем воздухе</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после занятий, после сна</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ежедневно,</w:t>
            </w:r>
          </w:p>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в течение года</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851"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r>
      <w:tr w:rsidR="00295AFB" w:rsidTr="00295AFB">
        <w:tc>
          <w:tcPr>
            <w:tcW w:w="1276" w:type="dxa"/>
            <w:vMerge/>
          </w:tcPr>
          <w:p w:rsidR="00295AFB" w:rsidRPr="00295AFB" w:rsidRDefault="00295AFB" w:rsidP="00295AFB">
            <w:pPr>
              <w:rPr>
                <w:sz w:val="26"/>
                <w:szCs w:val="26"/>
              </w:rPr>
            </w:pPr>
          </w:p>
        </w:tc>
        <w:tc>
          <w:tcPr>
            <w:tcW w:w="2126" w:type="dxa"/>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 xml:space="preserve">утренняя гимнастика </w:t>
            </w:r>
          </w:p>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 xml:space="preserve">на воздухе </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июнь-август</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851"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r>
      <w:tr w:rsidR="00295AFB" w:rsidTr="00295AFB">
        <w:tc>
          <w:tcPr>
            <w:tcW w:w="1276" w:type="dxa"/>
            <w:vMerge/>
          </w:tcPr>
          <w:p w:rsidR="00295AFB" w:rsidRPr="00295AFB" w:rsidRDefault="00295AFB" w:rsidP="00295AFB">
            <w:pPr>
              <w:rPr>
                <w:sz w:val="26"/>
                <w:szCs w:val="26"/>
              </w:rPr>
            </w:pPr>
          </w:p>
        </w:tc>
        <w:tc>
          <w:tcPr>
            <w:tcW w:w="2126" w:type="dxa"/>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физкультурные занятия на воздухе</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в течение года</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851"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r>
      <w:tr w:rsidR="00295AFB" w:rsidTr="00295AFB">
        <w:tc>
          <w:tcPr>
            <w:tcW w:w="1276" w:type="dxa"/>
            <w:vMerge/>
          </w:tcPr>
          <w:p w:rsidR="00295AFB" w:rsidRPr="00295AFB" w:rsidRDefault="00295AFB" w:rsidP="00295AFB">
            <w:pPr>
              <w:rPr>
                <w:sz w:val="26"/>
                <w:szCs w:val="26"/>
              </w:rPr>
            </w:pPr>
          </w:p>
        </w:tc>
        <w:tc>
          <w:tcPr>
            <w:tcW w:w="2126"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воздушные ванны</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после сна</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ежедневно,</w:t>
            </w:r>
          </w:p>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в течение года</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851"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r>
      <w:tr w:rsidR="00295AFB" w:rsidTr="00295AFB">
        <w:tc>
          <w:tcPr>
            <w:tcW w:w="1276" w:type="dxa"/>
            <w:vMerge/>
          </w:tcPr>
          <w:p w:rsidR="00295AFB" w:rsidRPr="00295AFB" w:rsidRDefault="00295AFB" w:rsidP="00295AFB">
            <w:pPr>
              <w:rPr>
                <w:sz w:val="26"/>
                <w:szCs w:val="26"/>
              </w:rPr>
            </w:pPr>
          </w:p>
        </w:tc>
        <w:tc>
          <w:tcPr>
            <w:tcW w:w="2126"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выполнение режима проветривания помещения</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по графику</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ежедневно,</w:t>
            </w:r>
          </w:p>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в течение года</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851"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r>
      <w:tr w:rsidR="00295AFB" w:rsidTr="00295AFB">
        <w:tc>
          <w:tcPr>
            <w:tcW w:w="1276" w:type="dxa"/>
            <w:vMerge/>
          </w:tcPr>
          <w:p w:rsidR="00295AFB" w:rsidRPr="00295AFB" w:rsidRDefault="00295AFB" w:rsidP="00295AFB">
            <w:pPr>
              <w:rPr>
                <w:sz w:val="26"/>
                <w:szCs w:val="26"/>
              </w:rPr>
            </w:pPr>
          </w:p>
        </w:tc>
        <w:tc>
          <w:tcPr>
            <w:tcW w:w="2126"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дневной сон с открытой фрамугой</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в теплый период</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 </w:t>
            </w:r>
          </w:p>
        </w:tc>
        <w:tc>
          <w:tcPr>
            <w:tcW w:w="851"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 </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r>
      <w:tr w:rsidR="00295AFB" w:rsidTr="00295AFB">
        <w:tc>
          <w:tcPr>
            <w:tcW w:w="1276" w:type="dxa"/>
            <w:vMerge w:val="restart"/>
            <w:tcBorders>
              <w:top w:val="nil"/>
            </w:tcBorders>
          </w:tcPr>
          <w:p w:rsidR="00295AFB" w:rsidRPr="00295AFB" w:rsidRDefault="00295AFB" w:rsidP="00295AFB">
            <w:pPr>
              <w:rPr>
                <w:sz w:val="26"/>
                <w:szCs w:val="26"/>
              </w:rPr>
            </w:pPr>
          </w:p>
        </w:tc>
        <w:tc>
          <w:tcPr>
            <w:tcW w:w="2126"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бодрящая гимнастика</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после сна</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ежедневно,</w:t>
            </w:r>
          </w:p>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в течение года</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 </w:t>
            </w:r>
          </w:p>
        </w:tc>
        <w:tc>
          <w:tcPr>
            <w:tcW w:w="851"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 </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r>
      <w:tr w:rsidR="00295AFB" w:rsidTr="00295AFB">
        <w:tc>
          <w:tcPr>
            <w:tcW w:w="1276" w:type="dxa"/>
            <w:vMerge/>
            <w:tcBorders>
              <w:top w:val="nil"/>
            </w:tcBorders>
          </w:tcPr>
          <w:p w:rsidR="00295AFB" w:rsidRPr="00295AFB" w:rsidRDefault="00295AFB" w:rsidP="00295AFB">
            <w:pPr>
              <w:rPr>
                <w:sz w:val="26"/>
                <w:szCs w:val="26"/>
              </w:rPr>
            </w:pPr>
          </w:p>
        </w:tc>
        <w:tc>
          <w:tcPr>
            <w:tcW w:w="2126"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дыхательная гимнастика</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во время утренней зарядки, на физ. занятии, на прогулке, после сна</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ежедневно,</w:t>
            </w:r>
          </w:p>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в течение года</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 </w:t>
            </w:r>
          </w:p>
        </w:tc>
        <w:tc>
          <w:tcPr>
            <w:tcW w:w="851"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 </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r>
      <w:tr w:rsidR="00295AFB" w:rsidTr="00295AFB">
        <w:tc>
          <w:tcPr>
            <w:tcW w:w="1276" w:type="dxa"/>
            <w:vMerge/>
            <w:tcBorders>
              <w:top w:val="nil"/>
            </w:tcBorders>
          </w:tcPr>
          <w:p w:rsidR="00295AFB" w:rsidRPr="00295AFB" w:rsidRDefault="00295AFB" w:rsidP="00295AFB">
            <w:pPr>
              <w:rPr>
                <w:sz w:val="26"/>
                <w:szCs w:val="26"/>
              </w:rPr>
            </w:pPr>
          </w:p>
        </w:tc>
        <w:tc>
          <w:tcPr>
            <w:tcW w:w="2126"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дозированные солнечные ванны</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на прогулке</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 xml:space="preserve">июнь-август </w:t>
            </w:r>
          </w:p>
          <w:p w:rsidR="00295AFB" w:rsidRPr="00295AFB" w:rsidRDefault="00295AFB" w:rsidP="00295AFB">
            <w:pPr>
              <w:rPr>
                <w:rFonts w:ascii="Times New Roman" w:hAnsi="Times New Roman"/>
                <w:sz w:val="26"/>
                <w:szCs w:val="26"/>
              </w:rPr>
            </w:pPr>
            <w:r w:rsidRPr="00295AFB">
              <w:rPr>
                <w:rFonts w:ascii="Times New Roman" w:hAnsi="Times New Roman"/>
                <w:sz w:val="26"/>
                <w:szCs w:val="26"/>
              </w:rPr>
              <w:t> </w:t>
            </w:r>
            <w:r w:rsidRPr="00295AFB">
              <w:rPr>
                <w:rFonts w:ascii="Times New Roman" w:hAnsi="Times New Roman"/>
                <w:color w:val="000000"/>
                <w:sz w:val="26"/>
                <w:szCs w:val="26"/>
              </w:rPr>
              <w:t>с учетом погодных условий</w:t>
            </w:r>
          </w:p>
        </w:tc>
        <w:tc>
          <w:tcPr>
            <w:tcW w:w="850" w:type="dxa"/>
            <w:vAlign w:val="center"/>
          </w:tcPr>
          <w:p w:rsidR="00295AFB" w:rsidRPr="00295AFB" w:rsidRDefault="00295AFB" w:rsidP="00295AFB">
            <w:pPr>
              <w:rPr>
                <w:rFonts w:ascii="Times New Roman" w:hAnsi="Times New Roman"/>
                <w:sz w:val="26"/>
                <w:szCs w:val="26"/>
              </w:rPr>
            </w:pPr>
          </w:p>
        </w:tc>
        <w:tc>
          <w:tcPr>
            <w:tcW w:w="851"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r>
      <w:tr w:rsidR="00295AFB" w:rsidTr="00295AFB">
        <w:tc>
          <w:tcPr>
            <w:tcW w:w="1276" w:type="dxa"/>
            <w:vMerge w:val="restart"/>
          </w:tcPr>
          <w:p w:rsidR="00295AFB" w:rsidRPr="00295AFB" w:rsidRDefault="00295AFB" w:rsidP="00295AFB">
            <w:pPr>
              <w:rPr>
                <w:sz w:val="26"/>
                <w:szCs w:val="26"/>
              </w:rPr>
            </w:pPr>
            <w:r w:rsidRPr="00295AFB">
              <w:rPr>
                <w:rFonts w:ascii="Times New Roman" w:hAnsi="Times New Roman"/>
                <w:b/>
                <w:sz w:val="26"/>
                <w:szCs w:val="26"/>
              </w:rPr>
              <w:t>Рецепторы</w:t>
            </w:r>
          </w:p>
        </w:tc>
        <w:tc>
          <w:tcPr>
            <w:tcW w:w="2126" w:type="dxa"/>
          </w:tcPr>
          <w:p w:rsidR="00295AFB" w:rsidRPr="00295AFB" w:rsidRDefault="00295AFB" w:rsidP="00295AFB">
            <w:pPr>
              <w:rPr>
                <w:rFonts w:ascii="Times New Roman" w:hAnsi="Times New Roman"/>
                <w:sz w:val="26"/>
                <w:szCs w:val="26"/>
              </w:rPr>
            </w:pPr>
            <w:proofErr w:type="spellStart"/>
            <w:r w:rsidRPr="00295AFB">
              <w:rPr>
                <w:rFonts w:ascii="Times New Roman" w:hAnsi="Times New Roman"/>
                <w:sz w:val="26"/>
                <w:szCs w:val="26"/>
              </w:rPr>
              <w:t>босохождение</w:t>
            </w:r>
            <w:proofErr w:type="spellEnd"/>
            <w:r w:rsidRPr="00295AFB">
              <w:rPr>
                <w:rFonts w:ascii="Times New Roman" w:hAnsi="Times New Roman"/>
                <w:sz w:val="26"/>
                <w:szCs w:val="26"/>
              </w:rPr>
              <w:t xml:space="preserve"> в обычных условиях</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в течение дня</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ежедневно,</w:t>
            </w:r>
          </w:p>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в течение года</w:t>
            </w:r>
          </w:p>
        </w:tc>
        <w:tc>
          <w:tcPr>
            <w:tcW w:w="850" w:type="dxa"/>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851" w:type="dxa"/>
          </w:tcPr>
          <w:p w:rsidR="00295AFB" w:rsidRPr="00295AFB" w:rsidRDefault="00295AFB" w:rsidP="00295AFB">
            <w:pPr>
              <w:rPr>
                <w:rFonts w:ascii="Times New Roman" w:hAnsi="Times New Roman"/>
                <w:sz w:val="26"/>
                <w:szCs w:val="26"/>
              </w:rPr>
            </w:pPr>
          </w:p>
        </w:tc>
        <w:tc>
          <w:tcPr>
            <w:tcW w:w="850" w:type="dxa"/>
          </w:tcPr>
          <w:p w:rsidR="00295AFB" w:rsidRPr="00295AFB" w:rsidRDefault="00295AFB" w:rsidP="00295AFB">
            <w:pPr>
              <w:rPr>
                <w:rFonts w:ascii="Times New Roman" w:hAnsi="Times New Roman"/>
                <w:sz w:val="26"/>
                <w:szCs w:val="26"/>
              </w:rPr>
            </w:pPr>
          </w:p>
        </w:tc>
        <w:tc>
          <w:tcPr>
            <w:tcW w:w="709" w:type="dxa"/>
          </w:tcPr>
          <w:p w:rsidR="00295AFB" w:rsidRPr="00295AFB" w:rsidRDefault="00295AFB" w:rsidP="00295AFB">
            <w:pPr>
              <w:rPr>
                <w:rFonts w:ascii="Times New Roman" w:hAnsi="Times New Roman"/>
                <w:sz w:val="26"/>
                <w:szCs w:val="26"/>
              </w:rPr>
            </w:pPr>
          </w:p>
        </w:tc>
      </w:tr>
      <w:tr w:rsidR="00295AFB" w:rsidTr="00295AFB">
        <w:tc>
          <w:tcPr>
            <w:tcW w:w="1276" w:type="dxa"/>
            <w:vMerge/>
          </w:tcPr>
          <w:p w:rsidR="00295AFB" w:rsidRPr="00295AFB" w:rsidRDefault="00295AFB" w:rsidP="00295AFB">
            <w:pPr>
              <w:rPr>
                <w:sz w:val="26"/>
                <w:szCs w:val="26"/>
              </w:rPr>
            </w:pPr>
          </w:p>
        </w:tc>
        <w:tc>
          <w:tcPr>
            <w:tcW w:w="2126"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пальчиковая гимнастика</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перед завтраком</w:t>
            </w:r>
          </w:p>
        </w:tc>
        <w:tc>
          <w:tcPr>
            <w:tcW w:w="2410" w:type="dxa"/>
            <w:vAlign w:val="center"/>
          </w:tcPr>
          <w:p w:rsidR="00295AFB" w:rsidRPr="00295AFB" w:rsidRDefault="007F0010" w:rsidP="00295AFB">
            <w:pPr>
              <w:rPr>
                <w:rFonts w:ascii="Times New Roman" w:hAnsi="Times New Roman"/>
                <w:sz w:val="26"/>
                <w:szCs w:val="26"/>
              </w:rPr>
            </w:pPr>
            <w:r w:rsidRPr="00295AFB">
              <w:rPr>
                <w:rFonts w:ascii="Times New Roman" w:hAnsi="Times New Roman"/>
                <w:sz w:val="26"/>
                <w:szCs w:val="26"/>
              </w:rPr>
              <w:t>Е</w:t>
            </w:r>
            <w:r w:rsidR="00295AFB" w:rsidRPr="00295AFB">
              <w:rPr>
                <w:rFonts w:ascii="Times New Roman" w:hAnsi="Times New Roman"/>
                <w:sz w:val="26"/>
                <w:szCs w:val="26"/>
              </w:rPr>
              <w:t>жедневно</w:t>
            </w:r>
          </w:p>
        </w:tc>
        <w:tc>
          <w:tcPr>
            <w:tcW w:w="850" w:type="dxa"/>
          </w:tcPr>
          <w:p w:rsidR="00295AFB" w:rsidRPr="00295AFB" w:rsidRDefault="00295AFB" w:rsidP="00295AFB">
            <w:pPr>
              <w:rPr>
                <w:rFonts w:ascii="Times New Roman" w:hAnsi="Times New Roman"/>
                <w:sz w:val="26"/>
                <w:szCs w:val="26"/>
              </w:rPr>
            </w:pPr>
          </w:p>
        </w:tc>
        <w:tc>
          <w:tcPr>
            <w:tcW w:w="851" w:type="dxa"/>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850" w:type="dxa"/>
          </w:tcPr>
          <w:p w:rsidR="00295AFB" w:rsidRPr="00295AFB" w:rsidRDefault="00295AFB" w:rsidP="00295AFB">
            <w:pPr>
              <w:rPr>
                <w:rFonts w:ascii="Times New Roman" w:hAnsi="Times New Roman"/>
                <w:sz w:val="26"/>
                <w:szCs w:val="26"/>
              </w:rPr>
            </w:pPr>
          </w:p>
        </w:tc>
        <w:tc>
          <w:tcPr>
            <w:tcW w:w="709" w:type="dxa"/>
          </w:tcPr>
          <w:p w:rsidR="00295AFB" w:rsidRPr="00295AFB" w:rsidRDefault="00295AFB" w:rsidP="00295AFB">
            <w:pPr>
              <w:rPr>
                <w:rFonts w:ascii="Times New Roman" w:hAnsi="Times New Roman"/>
                <w:sz w:val="26"/>
                <w:szCs w:val="26"/>
              </w:rPr>
            </w:pPr>
          </w:p>
        </w:tc>
      </w:tr>
      <w:tr w:rsidR="00295AFB" w:rsidTr="00295AFB">
        <w:tc>
          <w:tcPr>
            <w:tcW w:w="1276" w:type="dxa"/>
            <w:vMerge/>
          </w:tcPr>
          <w:p w:rsidR="00295AFB" w:rsidRPr="00295AFB" w:rsidRDefault="00295AFB" w:rsidP="00295AFB">
            <w:pPr>
              <w:rPr>
                <w:sz w:val="26"/>
                <w:szCs w:val="26"/>
              </w:rPr>
            </w:pPr>
          </w:p>
        </w:tc>
        <w:tc>
          <w:tcPr>
            <w:tcW w:w="2126" w:type="dxa"/>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 xml:space="preserve">контрастное </w:t>
            </w:r>
            <w:proofErr w:type="spellStart"/>
            <w:r w:rsidRPr="00295AFB">
              <w:rPr>
                <w:rFonts w:ascii="Times New Roman" w:hAnsi="Times New Roman"/>
                <w:sz w:val="26"/>
                <w:szCs w:val="26"/>
              </w:rPr>
              <w:t>босохождение</w:t>
            </w:r>
            <w:proofErr w:type="spellEnd"/>
            <w:r w:rsidRPr="00295AFB">
              <w:rPr>
                <w:rFonts w:ascii="Times New Roman" w:hAnsi="Times New Roman"/>
                <w:sz w:val="26"/>
                <w:szCs w:val="26"/>
              </w:rPr>
              <w:t xml:space="preserve"> (песок-трава)</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на прогулке</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июнь-август</w:t>
            </w:r>
          </w:p>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с учетом погодных условий</w:t>
            </w:r>
          </w:p>
        </w:tc>
        <w:tc>
          <w:tcPr>
            <w:tcW w:w="850" w:type="dxa"/>
            <w:vAlign w:val="center"/>
          </w:tcPr>
          <w:p w:rsidR="00295AFB" w:rsidRPr="00295AFB" w:rsidRDefault="00295AFB" w:rsidP="00295AFB">
            <w:pPr>
              <w:rPr>
                <w:rFonts w:ascii="Times New Roman" w:hAnsi="Times New Roman"/>
                <w:sz w:val="26"/>
                <w:szCs w:val="26"/>
              </w:rPr>
            </w:pPr>
          </w:p>
        </w:tc>
        <w:tc>
          <w:tcPr>
            <w:tcW w:w="851"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r>
      <w:tr w:rsidR="00295AFB" w:rsidTr="00295AFB">
        <w:tc>
          <w:tcPr>
            <w:tcW w:w="1276" w:type="dxa"/>
            <w:vMerge/>
          </w:tcPr>
          <w:p w:rsidR="00295AFB" w:rsidRPr="00295AFB" w:rsidRDefault="00295AFB" w:rsidP="00295AFB">
            <w:pPr>
              <w:rPr>
                <w:sz w:val="26"/>
                <w:szCs w:val="26"/>
              </w:rPr>
            </w:pPr>
          </w:p>
        </w:tc>
        <w:tc>
          <w:tcPr>
            <w:tcW w:w="2126" w:type="dxa"/>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самомассаж</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после сна</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в течение года</w:t>
            </w:r>
          </w:p>
        </w:tc>
        <w:tc>
          <w:tcPr>
            <w:tcW w:w="850" w:type="dxa"/>
            <w:vAlign w:val="center"/>
          </w:tcPr>
          <w:p w:rsidR="00295AFB" w:rsidRPr="00295AFB" w:rsidRDefault="00295AFB" w:rsidP="00295AFB">
            <w:pPr>
              <w:rPr>
                <w:rFonts w:ascii="Times New Roman" w:hAnsi="Times New Roman"/>
                <w:sz w:val="26"/>
                <w:szCs w:val="26"/>
              </w:rPr>
            </w:pPr>
          </w:p>
        </w:tc>
        <w:tc>
          <w:tcPr>
            <w:tcW w:w="851" w:type="dxa"/>
            <w:vAlign w:val="center"/>
          </w:tcPr>
          <w:p w:rsidR="00295AFB" w:rsidRPr="00295AFB" w:rsidRDefault="00295AFB" w:rsidP="00295AFB">
            <w:pPr>
              <w:rPr>
                <w:rFonts w:ascii="Times New Roman" w:hAnsi="Times New Roman"/>
                <w:sz w:val="26"/>
                <w:szCs w:val="26"/>
              </w:rPr>
            </w:pP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r>
      <w:tr w:rsidR="00295AFB" w:rsidTr="00295AFB">
        <w:tc>
          <w:tcPr>
            <w:tcW w:w="1276" w:type="dxa"/>
            <w:vMerge/>
          </w:tcPr>
          <w:p w:rsidR="00295AFB" w:rsidRPr="00295AFB" w:rsidRDefault="00295AFB" w:rsidP="00295AFB">
            <w:pPr>
              <w:rPr>
                <w:sz w:val="26"/>
                <w:szCs w:val="26"/>
              </w:rPr>
            </w:pPr>
          </w:p>
        </w:tc>
        <w:tc>
          <w:tcPr>
            <w:tcW w:w="2126" w:type="dxa"/>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массаж стоп</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перед сном</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в течение года</w:t>
            </w:r>
          </w:p>
        </w:tc>
        <w:tc>
          <w:tcPr>
            <w:tcW w:w="850" w:type="dxa"/>
            <w:vAlign w:val="center"/>
          </w:tcPr>
          <w:p w:rsidR="00295AFB" w:rsidRPr="00295AFB" w:rsidRDefault="00295AFB" w:rsidP="00295AFB">
            <w:pPr>
              <w:rPr>
                <w:rFonts w:ascii="Times New Roman" w:hAnsi="Times New Roman"/>
                <w:sz w:val="26"/>
                <w:szCs w:val="26"/>
              </w:rPr>
            </w:pPr>
          </w:p>
        </w:tc>
        <w:tc>
          <w:tcPr>
            <w:tcW w:w="851" w:type="dxa"/>
            <w:vAlign w:val="center"/>
          </w:tcPr>
          <w:p w:rsidR="00295AFB" w:rsidRPr="00295AFB" w:rsidRDefault="00295AFB" w:rsidP="00295AFB">
            <w:pPr>
              <w:rPr>
                <w:rFonts w:ascii="Times New Roman" w:hAnsi="Times New Roman"/>
                <w:sz w:val="26"/>
                <w:szCs w:val="26"/>
              </w:rPr>
            </w:pP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r>
    </w:tbl>
    <w:p w:rsidR="003B4094" w:rsidRPr="00BB274C" w:rsidRDefault="0069696D" w:rsidP="00B3364F">
      <w:pPr>
        <w:jc w:val="center"/>
        <w:rPr>
          <w:rFonts w:ascii="Times New Roman" w:hAnsi="Times New Roman" w:cs="Times New Roman"/>
          <w:b/>
          <w:sz w:val="32"/>
          <w:szCs w:val="32"/>
        </w:rPr>
      </w:pPr>
      <w:r>
        <w:rPr>
          <w:rFonts w:ascii="Times New Roman" w:hAnsi="Times New Roman" w:cs="Times New Roman"/>
          <w:b/>
          <w:i/>
          <w:sz w:val="32"/>
          <w:szCs w:val="32"/>
        </w:rPr>
        <w:t>2.5</w:t>
      </w:r>
      <w:r w:rsidR="003B4094">
        <w:rPr>
          <w:rFonts w:ascii="Times New Roman" w:hAnsi="Times New Roman" w:cs="Times New Roman"/>
          <w:b/>
          <w:i/>
          <w:sz w:val="32"/>
          <w:szCs w:val="32"/>
        </w:rPr>
        <w:t>.Способы и направления поддержки детской инициативы</w:t>
      </w:r>
    </w:p>
    <w:p w:rsidR="003B4094" w:rsidRDefault="003B4094" w:rsidP="009B1E01">
      <w:pPr>
        <w:spacing w:after="0" w:line="240" w:lineRule="auto"/>
        <w:ind w:firstLine="708"/>
        <w:jc w:val="both"/>
        <w:rPr>
          <w:rFonts w:ascii="Times New Roman" w:hAnsi="Times New Roman" w:cs="Times New Roman"/>
          <w:sz w:val="28"/>
          <w:szCs w:val="28"/>
        </w:rPr>
      </w:pPr>
      <w:r w:rsidRPr="00D9122E">
        <w:rPr>
          <w:rFonts w:ascii="Times New Roman" w:hAnsi="Times New Roman" w:cs="Times New Roman"/>
          <w:sz w:val="28"/>
          <w:szCs w:val="28"/>
        </w:rPr>
        <w:t>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w:t>
      </w:r>
    </w:p>
    <w:p w:rsidR="003B4094" w:rsidRDefault="003B4094" w:rsidP="009B1E01">
      <w:pPr>
        <w:spacing w:after="0" w:line="240" w:lineRule="auto"/>
        <w:ind w:firstLine="708"/>
        <w:jc w:val="both"/>
        <w:rPr>
          <w:rFonts w:ascii="Times New Roman" w:hAnsi="Times New Roman" w:cs="Times New Roman"/>
          <w:sz w:val="28"/>
          <w:szCs w:val="28"/>
        </w:rPr>
      </w:pPr>
      <w:r w:rsidRPr="00D9122E">
        <w:rPr>
          <w:rFonts w:ascii="Times New Roman" w:hAnsi="Times New Roman" w:cs="Times New Roman"/>
          <w:sz w:val="28"/>
          <w:szCs w:val="28"/>
        </w:rPr>
        <w:t xml:space="preserve"> 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предметно-количественного содержания. </w:t>
      </w:r>
    </w:p>
    <w:p w:rsidR="003B4094" w:rsidRDefault="003B4094" w:rsidP="009B1E01">
      <w:pPr>
        <w:spacing w:after="0" w:line="240" w:lineRule="auto"/>
        <w:ind w:firstLine="708"/>
        <w:jc w:val="both"/>
        <w:rPr>
          <w:rFonts w:ascii="Times New Roman" w:hAnsi="Times New Roman" w:cs="Times New Roman"/>
          <w:sz w:val="28"/>
          <w:szCs w:val="28"/>
        </w:rPr>
      </w:pPr>
      <w:r w:rsidRPr="00D9122E">
        <w:rPr>
          <w:rFonts w:ascii="Times New Roman" w:hAnsi="Times New Roman" w:cs="Times New Roman"/>
          <w:sz w:val="28"/>
          <w:szCs w:val="28"/>
        </w:rPr>
        <w:t xml:space="preserve">Использование разнообразного дидактического материала, способствующего выполнению каждым ребенком действий с различными предметами, величинами. Организация речевого общения детей, обеспечивающая самостоятельное использование слов, обозначающих математические понятия, явления окружающей действительности. </w:t>
      </w:r>
    </w:p>
    <w:p w:rsidR="003B4094" w:rsidRPr="00D9122E" w:rsidRDefault="003B4094" w:rsidP="00B74312">
      <w:pPr>
        <w:spacing w:after="120" w:line="240" w:lineRule="auto"/>
        <w:ind w:firstLine="708"/>
        <w:jc w:val="both"/>
        <w:rPr>
          <w:rFonts w:ascii="Times New Roman" w:hAnsi="Times New Roman" w:cs="Times New Roman"/>
          <w:sz w:val="28"/>
          <w:szCs w:val="28"/>
        </w:rPr>
      </w:pPr>
      <w:r w:rsidRPr="00D9122E">
        <w:rPr>
          <w:rFonts w:ascii="Times New Roman" w:hAnsi="Times New Roman" w:cs="Times New Roman"/>
          <w:sz w:val="28"/>
          <w:szCs w:val="28"/>
        </w:rPr>
        <w:t xml:space="preserve">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w:t>
      </w:r>
      <w:proofErr w:type="spellStart"/>
      <w:r w:rsidRPr="00D9122E">
        <w:rPr>
          <w:rFonts w:ascii="Times New Roman" w:hAnsi="Times New Roman" w:cs="Times New Roman"/>
          <w:sz w:val="28"/>
          <w:szCs w:val="28"/>
        </w:rPr>
        <w:t>микрогруппы</w:t>
      </w:r>
      <w:proofErr w:type="spellEnd"/>
      <w:r w:rsidRPr="00D9122E">
        <w:rPr>
          <w:rFonts w:ascii="Times New Roman" w:hAnsi="Times New Roman" w:cs="Times New Roman"/>
          <w:sz w:val="28"/>
          <w:szCs w:val="28"/>
        </w:rPr>
        <w:t xml:space="preserve"> по 3-4 человека. Такая организация провоцирует активное речевое общение детей со сверстниками. Организация активных форм взаимодействия: «педагог-дети», «дети-дети». </w:t>
      </w:r>
    </w:p>
    <w:p w:rsidR="003B4094" w:rsidRPr="00D9122E" w:rsidRDefault="003B4094" w:rsidP="00B74312">
      <w:pPr>
        <w:spacing w:after="0" w:line="240" w:lineRule="auto"/>
        <w:jc w:val="center"/>
        <w:rPr>
          <w:rFonts w:ascii="Times New Roman" w:hAnsi="Times New Roman" w:cs="Times New Roman"/>
          <w:b/>
          <w:sz w:val="28"/>
          <w:szCs w:val="28"/>
        </w:rPr>
      </w:pPr>
      <w:r w:rsidRPr="00D9122E">
        <w:rPr>
          <w:rFonts w:ascii="Times New Roman" w:hAnsi="Times New Roman" w:cs="Times New Roman"/>
          <w:b/>
          <w:sz w:val="28"/>
          <w:szCs w:val="28"/>
        </w:rPr>
        <w:t>Направления поддержки детской инициативы:</w:t>
      </w:r>
    </w:p>
    <w:p w:rsidR="003B4094" w:rsidRPr="00D9122E" w:rsidRDefault="003B4094" w:rsidP="00303DD1">
      <w:pPr>
        <w:pStyle w:val="a3"/>
        <w:widowControl w:val="0"/>
        <w:numPr>
          <w:ilvl w:val="0"/>
          <w:numId w:val="37"/>
        </w:numPr>
        <w:suppressAutoHyphens/>
        <w:spacing w:after="0" w:line="240" w:lineRule="auto"/>
        <w:ind w:left="426" w:hanging="426"/>
        <w:contextualSpacing w:val="0"/>
        <w:jc w:val="both"/>
        <w:rPr>
          <w:rFonts w:ascii="Times New Roman" w:hAnsi="Times New Roman" w:cs="Times New Roman"/>
          <w:sz w:val="28"/>
          <w:szCs w:val="28"/>
        </w:rPr>
      </w:pPr>
      <w:r w:rsidRPr="00D9122E">
        <w:rPr>
          <w:rFonts w:ascii="Times New Roman" w:hAnsi="Times New Roman" w:cs="Times New Roman"/>
          <w:sz w:val="28"/>
          <w:szCs w:val="28"/>
        </w:rPr>
        <w:t xml:space="preserve">Позиция педагога при организации детей в детском саду, дающая возможность самостоятельного накопления чувственного опыта и его осмысления. Основная роль воспитателя – организация ситуаций для познания детьми отношений между предметами, когда ребенок сохраняет в процессе обучения чувство комфортности и уверенности в собственных силах; </w:t>
      </w:r>
    </w:p>
    <w:p w:rsidR="003B4094" w:rsidRPr="00D9122E" w:rsidRDefault="003B4094" w:rsidP="00303DD1">
      <w:pPr>
        <w:pStyle w:val="a3"/>
        <w:widowControl w:val="0"/>
        <w:numPr>
          <w:ilvl w:val="0"/>
          <w:numId w:val="37"/>
        </w:numPr>
        <w:suppressAutoHyphens/>
        <w:spacing w:after="0" w:line="240" w:lineRule="auto"/>
        <w:ind w:left="426" w:hanging="426"/>
        <w:contextualSpacing w:val="0"/>
        <w:jc w:val="both"/>
        <w:rPr>
          <w:rFonts w:ascii="Times New Roman" w:hAnsi="Times New Roman" w:cs="Times New Roman"/>
          <w:sz w:val="28"/>
          <w:szCs w:val="28"/>
        </w:rPr>
      </w:pPr>
      <w:r w:rsidRPr="00D9122E">
        <w:rPr>
          <w:rFonts w:ascii="Times New Roman" w:hAnsi="Times New Roman" w:cs="Times New Roman"/>
          <w:sz w:val="28"/>
          <w:szCs w:val="28"/>
        </w:rPr>
        <w:t xml:space="preserve">Психологическая перестройка позиции педагога на личностно-ориентированное взаимодействие с ребенком в процессе обучения,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 </w:t>
      </w:r>
    </w:p>
    <w:p w:rsidR="003B4094" w:rsidRPr="00D9122E" w:rsidRDefault="003B4094" w:rsidP="00303DD1">
      <w:pPr>
        <w:pStyle w:val="a3"/>
        <w:widowControl w:val="0"/>
        <w:numPr>
          <w:ilvl w:val="0"/>
          <w:numId w:val="37"/>
        </w:numPr>
        <w:suppressAutoHyphens/>
        <w:spacing w:after="120" w:line="240" w:lineRule="auto"/>
        <w:ind w:left="426" w:hanging="426"/>
        <w:contextualSpacing w:val="0"/>
        <w:jc w:val="both"/>
        <w:rPr>
          <w:rFonts w:ascii="Times New Roman" w:hAnsi="Times New Roman" w:cs="Times New Roman"/>
          <w:sz w:val="28"/>
          <w:szCs w:val="28"/>
        </w:rPr>
      </w:pPr>
      <w:r w:rsidRPr="00D9122E">
        <w:rPr>
          <w:rFonts w:ascii="Times New Roman" w:hAnsi="Times New Roman" w:cs="Times New Roman"/>
          <w:sz w:val="28"/>
          <w:szCs w:val="28"/>
        </w:rPr>
        <w:t xml:space="preserve">Фиксация успеха, достигнутого ребенком, его аргументация создает положительный эмоциональный фон для проведения обучения, способствует возникновению познавательного интереса. </w:t>
      </w:r>
    </w:p>
    <w:p w:rsidR="003B4094" w:rsidRPr="00D9122E" w:rsidRDefault="003B4094" w:rsidP="003B4094">
      <w:pPr>
        <w:spacing w:after="240" w:line="240" w:lineRule="auto"/>
        <w:contextualSpacing/>
        <w:jc w:val="both"/>
        <w:rPr>
          <w:rFonts w:ascii="Times New Roman" w:hAnsi="Times New Roman" w:cs="Times New Roman"/>
          <w:sz w:val="28"/>
          <w:szCs w:val="28"/>
        </w:rPr>
      </w:pPr>
      <w:r w:rsidRPr="00D9122E">
        <w:rPr>
          <w:rFonts w:ascii="Times New Roman" w:hAnsi="Times New Roman" w:cs="Times New Roman"/>
          <w:sz w:val="28"/>
          <w:szCs w:val="28"/>
        </w:rPr>
        <w:t xml:space="preserve">Условия необходимые для социальной ситуации развития детей, соответствующей специфике дошкольного возраста, предполагают: </w:t>
      </w:r>
    </w:p>
    <w:p w:rsidR="003B4094" w:rsidRDefault="003B4094" w:rsidP="003B4094">
      <w:pPr>
        <w:spacing w:after="0" w:line="240" w:lineRule="auto"/>
        <w:contextualSpacing/>
        <w:jc w:val="both"/>
        <w:rPr>
          <w:rFonts w:ascii="Times New Roman" w:hAnsi="Times New Roman" w:cs="Times New Roman"/>
          <w:sz w:val="28"/>
          <w:szCs w:val="28"/>
        </w:rPr>
      </w:pPr>
      <w:r w:rsidRPr="00D9122E">
        <w:rPr>
          <w:rFonts w:ascii="Times New Roman" w:hAnsi="Times New Roman" w:cs="Times New Roman"/>
          <w:sz w:val="28"/>
          <w:szCs w:val="28"/>
        </w:rPr>
        <w:t xml:space="preserve">1.Обеспечение эмоционального благополучия через: </w:t>
      </w:r>
    </w:p>
    <w:p w:rsidR="003B4094" w:rsidRPr="00D9122E" w:rsidRDefault="003B4094" w:rsidP="00303DD1">
      <w:pPr>
        <w:pStyle w:val="a3"/>
        <w:widowControl w:val="0"/>
        <w:numPr>
          <w:ilvl w:val="0"/>
          <w:numId w:val="33"/>
        </w:numPr>
        <w:tabs>
          <w:tab w:val="left" w:pos="142"/>
        </w:tabs>
        <w:suppressAutoHyphens/>
        <w:spacing w:after="0" w:line="240" w:lineRule="auto"/>
        <w:ind w:left="709" w:hanging="425"/>
        <w:jc w:val="both"/>
        <w:rPr>
          <w:rFonts w:ascii="Times New Roman" w:hAnsi="Times New Roman" w:cs="Times New Roman"/>
          <w:sz w:val="28"/>
          <w:szCs w:val="28"/>
        </w:rPr>
      </w:pPr>
      <w:r w:rsidRPr="00D9122E">
        <w:rPr>
          <w:rFonts w:ascii="Times New Roman" w:hAnsi="Times New Roman" w:cs="Times New Roman"/>
          <w:sz w:val="28"/>
          <w:szCs w:val="28"/>
        </w:rPr>
        <w:t>непосредств</w:t>
      </w:r>
      <w:r>
        <w:rPr>
          <w:rFonts w:ascii="Times New Roman" w:hAnsi="Times New Roman" w:cs="Times New Roman"/>
          <w:sz w:val="28"/>
          <w:szCs w:val="28"/>
        </w:rPr>
        <w:t>енное общение с каждым ребенком;</w:t>
      </w:r>
      <w:r w:rsidRPr="00D9122E">
        <w:rPr>
          <w:rFonts w:ascii="Times New Roman" w:hAnsi="Times New Roman" w:cs="Times New Roman"/>
          <w:sz w:val="28"/>
          <w:szCs w:val="28"/>
        </w:rPr>
        <w:t xml:space="preserve"> </w:t>
      </w:r>
    </w:p>
    <w:p w:rsidR="003B4094" w:rsidRDefault="003B4094" w:rsidP="00303DD1">
      <w:pPr>
        <w:pStyle w:val="a3"/>
        <w:widowControl w:val="0"/>
        <w:numPr>
          <w:ilvl w:val="0"/>
          <w:numId w:val="33"/>
        </w:numPr>
        <w:tabs>
          <w:tab w:val="left" w:pos="142"/>
        </w:tabs>
        <w:suppressAutoHyphens/>
        <w:spacing w:after="0" w:line="240" w:lineRule="auto"/>
        <w:ind w:left="709" w:hanging="425"/>
        <w:jc w:val="both"/>
        <w:rPr>
          <w:rFonts w:ascii="Times New Roman" w:hAnsi="Times New Roman" w:cs="Times New Roman"/>
          <w:sz w:val="28"/>
          <w:szCs w:val="28"/>
        </w:rPr>
      </w:pPr>
      <w:r w:rsidRPr="00D9122E">
        <w:rPr>
          <w:rFonts w:ascii="Times New Roman" w:hAnsi="Times New Roman" w:cs="Times New Roman"/>
          <w:sz w:val="28"/>
          <w:szCs w:val="28"/>
        </w:rPr>
        <w:t>уважительное отношение к каждому ребенку, его чувствам и потребностям.</w:t>
      </w:r>
    </w:p>
    <w:p w:rsidR="003B4094" w:rsidRDefault="003B4094" w:rsidP="003B4094">
      <w:pPr>
        <w:spacing w:after="0" w:line="240" w:lineRule="auto"/>
        <w:contextualSpacing/>
        <w:jc w:val="both"/>
        <w:rPr>
          <w:rFonts w:ascii="Times New Roman" w:hAnsi="Times New Roman" w:cs="Times New Roman"/>
          <w:sz w:val="28"/>
          <w:szCs w:val="28"/>
        </w:rPr>
      </w:pPr>
      <w:r w:rsidRPr="00D9122E">
        <w:rPr>
          <w:rFonts w:ascii="Times New Roman" w:hAnsi="Times New Roman" w:cs="Times New Roman"/>
          <w:sz w:val="28"/>
          <w:szCs w:val="28"/>
        </w:rPr>
        <w:t xml:space="preserve">2.Поддержку индивидуальности и инициативы детей через: </w:t>
      </w:r>
    </w:p>
    <w:p w:rsidR="003B4094" w:rsidRPr="00D9122E" w:rsidRDefault="003B4094" w:rsidP="00303DD1">
      <w:pPr>
        <w:pStyle w:val="a3"/>
        <w:widowControl w:val="0"/>
        <w:numPr>
          <w:ilvl w:val="0"/>
          <w:numId w:val="36"/>
        </w:numPr>
        <w:suppressAutoHyphens/>
        <w:spacing w:after="0" w:line="240" w:lineRule="auto"/>
        <w:jc w:val="both"/>
        <w:rPr>
          <w:rFonts w:ascii="Times New Roman" w:hAnsi="Times New Roman" w:cs="Times New Roman"/>
          <w:sz w:val="28"/>
          <w:szCs w:val="28"/>
        </w:rPr>
      </w:pPr>
      <w:r w:rsidRPr="00D9122E">
        <w:rPr>
          <w:rFonts w:ascii="Times New Roman" w:hAnsi="Times New Roman" w:cs="Times New Roman"/>
          <w:sz w:val="28"/>
          <w:szCs w:val="28"/>
        </w:rPr>
        <w:t>создание условия для сводного выбора детьми совместной деятел</w:t>
      </w:r>
      <w:r>
        <w:rPr>
          <w:rFonts w:ascii="Times New Roman" w:hAnsi="Times New Roman" w:cs="Times New Roman"/>
          <w:sz w:val="28"/>
          <w:szCs w:val="28"/>
        </w:rPr>
        <w:t>ьности, участников деятельности;</w:t>
      </w:r>
      <w:r w:rsidRPr="00D9122E">
        <w:rPr>
          <w:rFonts w:ascii="Times New Roman" w:hAnsi="Times New Roman" w:cs="Times New Roman"/>
          <w:sz w:val="28"/>
          <w:szCs w:val="28"/>
        </w:rPr>
        <w:t xml:space="preserve"> </w:t>
      </w:r>
    </w:p>
    <w:p w:rsidR="003B4094" w:rsidRPr="00D9122E" w:rsidRDefault="003B4094" w:rsidP="00303DD1">
      <w:pPr>
        <w:pStyle w:val="a3"/>
        <w:widowControl w:val="0"/>
        <w:numPr>
          <w:ilvl w:val="0"/>
          <w:numId w:val="36"/>
        </w:numPr>
        <w:suppressAutoHyphens/>
        <w:spacing w:after="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создание условий для принятия детьми решений, </w:t>
      </w:r>
      <w:r>
        <w:rPr>
          <w:rFonts w:ascii="Times New Roman" w:hAnsi="Times New Roman" w:cs="Times New Roman"/>
          <w:sz w:val="28"/>
          <w:szCs w:val="28"/>
        </w:rPr>
        <w:t>выражения своих чувств и мыслей;</w:t>
      </w:r>
      <w:r w:rsidRPr="00D9122E">
        <w:rPr>
          <w:rFonts w:ascii="Times New Roman" w:hAnsi="Times New Roman" w:cs="Times New Roman"/>
          <w:sz w:val="28"/>
          <w:szCs w:val="28"/>
        </w:rPr>
        <w:t xml:space="preserve"> </w:t>
      </w:r>
    </w:p>
    <w:p w:rsidR="003B4094" w:rsidRPr="00DF2120" w:rsidRDefault="003B4094" w:rsidP="00303DD1">
      <w:pPr>
        <w:pStyle w:val="a3"/>
        <w:widowControl w:val="0"/>
        <w:numPr>
          <w:ilvl w:val="0"/>
          <w:numId w:val="36"/>
        </w:numPr>
        <w:suppressAutoHyphens/>
        <w:spacing w:after="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не директивную помощь детям, поддержку детской инициативы и самостоятельности в разных видах деятельности. </w:t>
      </w:r>
    </w:p>
    <w:p w:rsidR="003B4094" w:rsidRDefault="003B4094" w:rsidP="003B4094">
      <w:pPr>
        <w:spacing w:after="0" w:line="240" w:lineRule="auto"/>
        <w:contextualSpacing/>
        <w:jc w:val="both"/>
        <w:rPr>
          <w:rFonts w:ascii="Times New Roman" w:hAnsi="Times New Roman" w:cs="Times New Roman"/>
          <w:sz w:val="28"/>
          <w:szCs w:val="28"/>
        </w:rPr>
      </w:pPr>
      <w:r w:rsidRPr="00D9122E">
        <w:rPr>
          <w:rFonts w:ascii="Times New Roman" w:hAnsi="Times New Roman" w:cs="Times New Roman"/>
          <w:sz w:val="28"/>
          <w:szCs w:val="28"/>
        </w:rPr>
        <w:t xml:space="preserve">3.Установление правил взаимодействия в разных ситуациях: </w:t>
      </w:r>
    </w:p>
    <w:p w:rsidR="003B4094" w:rsidRPr="00D9122E" w:rsidRDefault="003B4094" w:rsidP="00303DD1">
      <w:pPr>
        <w:pStyle w:val="a3"/>
        <w:widowControl w:val="0"/>
        <w:numPr>
          <w:ilvl w:val="0"/>
          <w:numId w:val="35"/>
        </w:numPr>
        <w:suppressAutoHyphens/>
        <w:spacing w:after="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создание условия для доброжелательных, позитивных отношений между детьми; </w:t>
      </w:r>
    </w:p>
    <w:p w:rsidR="003B4094" w:rsidRPr="00D9122E" w:rsidRDefault="003B4094" w:rsidP="00303DD1">
      <w:pPr>
        <w:pStyle w:val="a3"/>
        <w:widowControl w:val="0"/>
        <w:numPr>
          <w:ilvl w:val="0"/>
          <w:numId w:val="35"/>
        </w:numPr>
        <w:suppressAutoHyphens/>
        <w:spacing w:after="12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развитие коммуникативных способностей детей, позволяющие разрешать конфликтные ситуации со сверстниками; </w:t>
      </w:r>
    </w:p>
    <w:p w:rsidR="003B4094" w:rsidRPr="00DF2120" w:rsidRDefault="003B4094" w:rsidP="00303DD1">
      <w:pPr>
        <w:pStyle w:val="a3"/>
        <w:widowControl w:val="0"/>
        <w:numPr>
          <w:ilvl w:val="0"/>
          <w:numId w:val="35"/>
        </w:numPr>
        <w:suppressAutoHyphens/>
        <w:spacing w:after="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развивать умение детей работать в группе сверстников. </w:t>
      </w:r>
    </w:p>
    <w:p w:rsidR="003B4094" w:rsidRDefault="003B4094" w:rsidP="003B4094">
      <w:pPr>
        <w:spacing w:after="0" w:line="240" w:lineRule="auto"/>
        <w:contextualSpacing/>
        <w:jc w:val="both"/>
        <w:rPr>
          <w:rFonts w:ascii="Times New Roman" w:hAnsi="Times New Roman" w:cs="Times New Roman"/>
          <w:sz w:val="28"/>
          <w:szCs w:val="28"/>
        </w:rPr>
      </w:pPr>
      <w:r w:rsidRPr="00D9122E">
        <w:rPr>
          <w:rFonts w:ascii="Times New Roman" w:hAnsi="Times New Roman" w:cs="Times New Roman"/>
          <w:sz w:val="28"/>
          <w:szCs w:val="28"/>
        </w:rPr>
        <w:t xml:space="preserve">4.Построение вариативного развивающего образования, ориентированный на уровень развития, проявляющийся у ребенка со взрослым и более опытными сверстниками, но не актуализирующийся в его индивидуальной деятельности (далее – зона ближайшего развития ребенка) через: </w:t>
      </w:r>
    </w:p>
    <w:p w:rsidR="003B4094" w:rsidRPr="00D9122E" w:rsidRDefault="003B4094" w:rsidP="00303DD1">
      <w:pPr>
        <w:pStyle w:val="a3"/>
        <w:widowControl w:val="0"/>
        <w:numPr>
          <w:ilvl w:val="0"/>
          <w:numId w:val="34"/>
        </w:numPr>
        <w:suppressAutoHyphens/>
        <w:spacing w:after="12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создание условий для овладения культурными средствами деятельности; </w:t>
      </w:r>
    </w:p>
    <w:p w:rsidR="003B4094" w:rsidRPr="00D9122E" w:rsidRDefault="003B4094" w:rsidP="00303DD1">
      <w:pPr>
        <w:pStyle w:val="a3"/>
        <w:widowControl w:val="0"/>
        <w:numPr>
          <w:ilvl w:val="0"/>
          <w:numId w:val="34"/>
        </w:numPr>
        <w:suppressAutoHyphens/>
        <w:spacing w:after="12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организацию видов деятельности, способствующих развитию речи, мышления, общения, воображения и детского творчества, личного, физического и художественно-эстетического развития детей; </w:t>
      </w:r>
    </w:p>
    <w:p w:rsidR="003B4094" w:rsidRPr="00D9122E" w:rsidRDefault="003B4094" w:rsidP="00303DD1">
      <w:pPr>
        <w:pStyle w:val="a3"/>
        <w:widowControl w:val="0"/>
        <w:numPr>
          <w:ilvl w:val="0"/>
          <w:numId w:val="34"/>
        </w:numPr>
        <w:suppressAutoHyphens/>
        <w:spacing w:after="120" w:line="240" w:lineRule="auto"/>
        <w:jc w:val="both"/>
        <w:rPr>
          <w:rFonts w:ascii="Times New Roman" w:hAnsi="Times New Roman" w:cs="Times New Roman"/>
          <w:sz w:val="28"/>
          <w:szCs w:val="28"/>
        </w:rPr>
      </w:pPr>
      <w:r w:rsidRPr="00D9122E">
        <w:rPr>
          <w:rFonts w:ascii="Times New Roman" w:hAnsi="Times New Roman" w:cs="Times New Roman"/>
          <w:sz w:val="28"/>
          <w:szCs w:val="28"/>
        </w:rPr>
        <w:t>поддержку спонтанной игры детей, ее обогащение, обеспечение игрового времени и пространства;</w:t>
      </w:r>
    </w:p>
    <w:p w:rsidR="003B4094" w:rsidRPr="00DF2120" w:rsidRDefault="003B4094" w:rsidP="00303DD1">
      <w:pPr>
        <w:pStyle w:val="a3"/>
        <w:widowControl w:val="0"/>
        <w:numPr>
          <w:ilvl w:val="0"/>
          <w:numId w:val="34"/>
        </w:numPr>
        <w:suppressAutoHyphens/>
        <w:spacing w:after="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оценку индивидуального развития детей. </w:t>
      </w:r>
      <w:r w:rsidRPr="00DF2120">
        <w:rPr>
          <w:rFonts w:ascii="Times New Roman" w:hAnsi="Times New Roman" w:cs="Times New Roman"/>
          <w:sz w:val="28"/>
          <w:szCs w:val="28"/>
        </w:rPr>
        <w:t xml:space="preserve"> </w:t>
      </w:r>
    </w:p>
    <w:p w:rsidR="003B4094" w:rsidRPr="009137C1" w:rsidRDefault="003B4094" w:rsidP="003B4094">
      <w:pPr>
        <w:spacing w:after="360" w:line="240" w:lineRule="auto"/>
        <w:contextualSpacing/>
        <w:jc w:val="both"/>
        <w:rPr>
          <w:rFonts w:ascii="Times New Roman" w:hAnsi="Times New Roman" w:cs="Times New Roman"/>
          <w:sz w:val="28"/>
          <w:szCs w:val="28"/>
        </w:rPr>
      </w:pPr>
      <w:r w:rsidRPr="00D9122E">
        <w:rPr>
          <w:rFonts w:ascii="Times New Roman" w:hAnsi="Times New Roman" w:cs="Times New Roman"/>
          <w:sz w:val="28"/>
          <w:szCs w:val="28"/>
        </w:rPr>
        <w:t xml:space="preserve">5.Взаимодействие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rsidR="003B4094" w:rsidRPr="00A17CC3" w:rsidRDefault="00B74312" w:rsidP="003B4094">
      <w:pPr>
        <w:pStyle w:val="Default"/>
        <w:spacing w:after="240"/>
        <w:jc w:val="center"/>
        <w:rPr>
          <w:i/>
          <w:sz w:val="32"/>
          <w:szCs w:val="32"/>
        </w:rPr>
      </w:pPr>
      <w:r>
        <w:rPr>
          <w:b/>
          <w:bCs/>
          <w:i/>
          <w:sz w:val="32"/>
          <w:szCs w:val="32"/>
        </w:rPr>
        <w:t>2.6</w:t>
      </w:r>
      <w:r w:rsidR="003B4094" w:rsidRPr="00A17CC3">
        <w:rPr>
          <w:b/>
          <w:bCs/>
          <w:i/>
          <w:sz w:val="32"/>
          <w:szCs w:val="32"/>
        </w:rPr>
        <w:t>.Особенности взаимодействия педагогического коллектива с семьями воспитанников.</w:t>
      </w:r>
    </w:p>
    <w:p w:rsidR="003B4094" w:rsidRPr="00864D62" w:rsidRDefault="003B4094" w:rsidP="00B3364F">
      <w:pPr>
        <w:spacing w:after="120" w:line="240" w:lineRule="auto"/>
        <w:ind w:firstLine="708"/>
        <w:jc w:val="both"/>
        <w:rPr>
          <w:rFonts w:ascii="Times New Roman" w:hAnsi="Times New Roman" w:cs="Times New Roman"/>
          <w:sz w:val="28"/>
          <w:szCs w:val="28"/>
        </w:rPr>
      </w:pPr>
      <w:r w:rsidRPr="00435790">
        <w:rPr>
          <w:rFonts w:ascii="Times New Roman" w:hAnsi="Times New Roman" w:cs="Times New Roman"/>
          <w:sz w:val="28"/>
          <w:szCs w:val="28"/>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3B4094" w:rsidRDefault="003B4094" w:rsidP="009B1E01">
      <w:pPr>
        <w:spacing w:after="0" w:line="240" w:lineRule="auto"/>
        <w:jc w:val="both"/>
        <w:rPr>
          <w:rFonts w:ascii="Times New Roman" w:eastAsia="Times New Roman" w:hAnsi="Times New Roman" w:cs="Times New Roman"/>
          <w:sz w:val="28"/>
          <w:szCs w:val="28"/>
          <w:lang w:eastAsia="ru-RU"/>
        </w:rPr>
      </w:pPr>
      <w:r w:rsidRPr="00030E33">
        <w:rPr>
          <w:rFonts w:ascii="Times New Roman" w:eastAsia="Times New Roman" w:hAnsi="Times New Roman" w:cs="Times New Roman"/>
          <w:b/>
          <w:bCs/>
          <w:sz w:val="28"/>
          <w:szCs w:val="28"/>
          <w:lang w:eastAsia="ru-RU"/>
        </w:rPr>
        <w:t>Цель</w:t>
      </w:r>
      <w:r w:rsidRPr="00030E33">
        <w:rPr>
          <w:rFonts w:ascii="Times New Roman" w:eastAsia="Times New Roman" w:hAnsi="Times New Roman" w:cs="Times New Roman"/>
          <w:sz w:val="28"/>
          <w:szCs w:val="28"/>
          <w:lang w:eastAsia="ru-RU"/>
        </w:rPr>
        <w:t xml:space="preserve"> данной работы - создание необходимых условий для развития ответственных и взаимозависимых отношений с семьями воспитанников, обеспечивающих повышение компетентности родителей в области воспитания детей. </w:t>
      </w:r>
    </w:p>
    <w:p w:rsidR="003B4094" w:rsidRPr="0040412F" w:rsidRDefault="003B4094" w:rsidP="009B1E01">
      <w:pPr>
        <w:pStyle w:val="Default"/>
        <w:ind w:firstLine="708"/>
        <w:jc w:val="both"/>
        <w:rPr>
          <w:sz w:val="28"/>
          <w:szCs w:val="28"/>
        </w:rPr>
      </w:pPr>
      <w:r w:rsidRPr="0040412F">
        <w:rPr>
          <w:sz w:val="28"/>
          <w:szCs w:val="28"/>
        </w:rPr>
        <w:t xml:space="preserve">В основу совместной деятельности семьи и дошкольного учреждения заложены </w:t>
      </w:r>
      <w:r w:rsidRPr="00AA6957">
        <w:rPr>
          <w:b/>
          <w:i/>
          <w:sz w:val="28"/>
          <w:szCs w:val="28"/>
        </w:rPr>
        <w:t>следующие принципы</w:t>
      </w:r>
      <w:r w:rsidRPr="0040412F">
        <w:rPr>
          <w:sz w:val="28"/>
          <w:szCs w:val="28"/>
        </w:rPr>
        <w:t xml:space="preserve">: </w:t>
      </w:r>
    </w:p>
    <w:p w:rsidR="003B4094" w:rsidRPr="0040412F" w:rsidRDefault="003B4094" w:rsidP="00303DD1">
      <w:pPr>
        <w:pStyle w:val="Default"/>
        <w:numPr>
          <w:ilvl w:val="0"/>
          <w:numId w:val="38"/>
        </w:numPr>
        <w:jc w:val="both"/>
        <w:rPr>
          <w:sz w:val="28"/>
          <w:szCs w:val="28"/>
        </w:rPr>
      </w:pPr>
      <w:r w:rsidRPr="0040412F">
        <w:rPr>
          <w:sz w:val="28"/>
          <w:szCs w:val="28"/>
        </w:rPr>
        <w:t xml:space="preserve">единый подход к процессу воспитания ребёнка; </w:t>
      </w:r>
    </w:p>
    <w:p w:rsidR="003B4094" w:rsidRPr="0040412F" w:rsidRDefault="003B4094" w:rsidP="00303DD1">
      <w:pPr>
        <w:pStyle w:val="Default"/>
        <w:numPr>
          <w:ilvl w:val="0"/>
          <w:numId w:val="38"/>
        </w:numPr>
        <w:spacing w:after="47"/>
        <w:jc w:val="both"/>
        <w:rPr>
          <w:sz w:val="28"/>
          <w:szCs w:val="28"/>
        </w:rPr>
      </w:pPr>
      <w:r w:rsidRPr="0040412F">
        <w:rPr>
          <w:sz w:val="28"/>
          <w:szCs w:val="28"/>
        </w:rPr>
        <w:t xml:space="preserve">открытость дошкольного учреждения для родителей; </w:t>
      </w:r>
    </w:p>
    <w:p w:rsidR="003B4094" w:rsidRPr="0040412F" w:rsidRDefault="003B4094" w:rsidP="00303DD1">
      <w:pPr>
        <w:pStyle w:val="Default"/>
        <w:numPr>
          <w:ilvl w:val="0"/>
          <w:numId w:val="38"/>
        </w:numPr>
        <w:spacing w:after="47"/>
        <w:jc w:val="both"/>
        <w:rPr>
          <w:sz w:val="28"/>
          <w:szCs w:val="28"/>
        </w:rPr>
      </w:pPr>
      <w:r w:rsidRPr="0040412F">
        <w:rPr>
          <w:sz w:val="28"/>
          <w:szCs w:val="28"/>
        </w:rPr>
        <w:t xml:space="preserve">взаимное доверие во взаимоотношениях педагогов и родителей; </w:t>
      </w:r>
    </w:p>
    <w:p w:rsidR="003B4094" w:rsidRPr="0040412F" w:rsidRDefault="003B4094" w:rsidP="00303DD1">
      <w:pPr>
        <w:pStyle w:val="Default"/>
        <w:numPr>
          <w:ilvl w:val="0"/>
          <w:numId w:val="38"/>
        </w:numPr>
        <w:spacing w:after="47"/>
        <w:jc w:val="both"/>
        <w:rPr>
          <w:sz w:val="28"/>
          <w:szCs w:val="28"/>
        </w:rPr>
      </w:pPr>
      <w:r w:rsidRPr="0040412F">
        <w:rPr>
          <w:sz w:val="28"/>
          <w:szCs w:val="28"/>
        </w:rPr>
        <w:t xml:space="preserve">уважение и доброжелательность друг к другу; </w:t>
      </w:r>
    </w:p>
    <w:p w:rsidR="003B4094" w:rsidRPr="0040412F" w:rsidRDefault="003B4094" w:rsidP="00303DD1">
      <w:pPr>
        <w:pStyle w:val="Default"/>
        <w:numPr>
          <w:ilvl w:val="0"/>
          <w:numId w:val="38"/>
        </w:numPr>
        <w:spacing w:after="47"/>
        <w:jc w:val="both"/>
        <w:rPr>
          <w:sz w:val="28"/>
          <w:szCs w:val="28"/>
        </w:rPr>
      </w:pPr>
      <w:r w:rsidRPr="0040412F">
        <w:rPr>
          <w:sz w:val="28"/>
          <w:szCs w:val="28"/>
        </w:rPr>
        <w:t xml:space="preserve">дифференцированный подход к каждой семье; </w:t>
      </w:r>
    </w:p>
    <w:p w:rsidR="003B4094" w:rsidRPr="0040412F" w:rsidRDefault="003B4094" w:rsidP="00303DD1">
      <w:pPr>
        <w:pStyle w:val="Default"/>
        <w:numPr>
          <w:ilvl w:val="0"/>
          <w:numId w:val="38"/>
        </w:numPr>
        <w:spacing w:after="240"/>
        <w:jc w:val="both"/>
        <w:rPr>
          <w:sz w:val="28"/>
          <w:szCs w:val="28"/>
        </w:rPr>
      </w:pPr>
      <w:r w:rsidRPr="0040412F">
        <w:rPr>
          <w:sz w:val="28"/>
          <w:szCs w:val="28"/>
        </w:rPr>
        <w:t xml:space="preserve">равно ответственность родителей и педагогов. </w:t>
      </w:r>
    </w:p>
    <w:p w:rsidR="003B4094" w:rsidRPr="00413B0E" w:rsidRDefault="003B4094" w:rsidP="003B4094">
      <w:pPr>
        <w:spacing w:after="0" w:line="240" w:lineRule="auto"/>
        <w:jc w:val="both"/>
        <w:rPr>
          <w:rFonts w:ascii="Times New Roman" w:eastAsia="Times New Roman" w:hAnsi="Times New Roman" w:cs="Times New Roman"/>
          <w:sz w:val="28"/>
          <w:szCs w:val="28"/>
          <w:lang w:eastAsia="ru-RU"/>
        </w:rPr>
      </w:pPr>
      <w:r w:rsidRPr="00413B0E">
        <w:rPr>
          <w:rFonts w:ascii="Times New Roman" w:eastAsia="Times New Roman" w:hAnsi="Times New Roman" w:cs="Times New Roman"/>
          <w:b/>
          <w:sz w:val="28"/>
          <w:szCs w:val="28"/>
          <w:lang w:eastAsia="ru-RU"/>
        </w:rPr>
        <w:t>Задачи</w:t>
      </w:r>
      <w:r w:rsidRPr="00413B0E">
        <w:rPr>
          <w:rFonts w:ascii="Times New Roman" w:eastAsia="Times New Roman" w:hAnsi="Times New Roman" w:cs="Times New Roman"/>
          <w:sz w:val="28"/>
          <w:szCs w:val="28"/>
          <w:lang w:eastAsia="ru-RU"/>
        </w:rPr>
        <w:t>:</w:t>
      </w:r>
    </w:p>
    <w:p w:rsidR="003B4094" w:rsidRPr="00864D62" w:rsidRDefault="003B4094" w:rsidP="00303DD1">
      <w:pPr>
        <w:pStyle w:val="a3"/>
        <w:widowControl w:val="0"/>
        <w:numPr>
          <w:ilvl w:val="0"/>
          <w:numId w:val="40"/>
        </w:numPr>
        <w:suppressAutoHyphens/>
        <w:spacing w:after="0" w:line="240" w:lineRule="auto"/>
        <w:jc w:val="both"/>
        <w:rPr>
          <w:rFonts w:ascii="Times New Roman" w:eastAsia="Times New Roman" w:hAnsi="Times New Roman" w:cs="Times New Roman"/>
          <w:sz w:val="28"/>
          <w:szCs w:val="28"/>
          <w:lang w:eastAsia="ru-RU"/>
        </w:rPr>
      </w:pPr>
      <w:r w:rsidRPr="00864D62">
        <w:rPr>
          <w:rFonts w:ascii="Times New Roman" w:eastAsia="Times New Roman" w:hAnsi="Times New Roman" w:cs="Times New Roman"/>
          <w:sz w:val="28"/>
          <w:szCs w:val="28"/>
          <w:lang w:eastAsia="ru-RU"/>
        </w:rPr>
        <w:t>формирование психолого- педагогических знаний родителей;</w:t>
      </w:r>
    </w:p>
    <w:p w:rsidR="003B4094" w:rsidRPr="00864D62" w:rsidRDefault="003B4094" w:rsidP="00303DD1">
      <w:pPr>
        <w:pStyle w:val="a3"/>
        <w:widowControl w:val="0"/>
        <w:numPr>
          <w:ilvl w:val="0"/>
          <w:numId w:val="40"/>
        </w:numPr>
        <w:suppressAutoHyphens/>
        <w:spacing w:after="0" w:line="240" w:lineRule="auto"/>
        <w:jc w:val="both"/>
        <w:rPr>
          <w:rFonts w:ascii="Times New Roman" w:eastAsia="Times New Roman" w:hAnsi="Times New Roman" w:cs="Times New Roman"/>
          <w:sz w:val="28"/>
          <w:szCs w:val="28"/>
          <w:lang w:eastAsia="ru-RU"/>
        </w:rPr>
      </w:pPr>
      <w:r w:rsidRPr="00864D62">
        <w:rPr>
          <w:rFonts w:ascii="Times New Roman" w:eastAsia="Times New Roman" w:hAnsi="Times New Roman" w:cs="Times New Roman"/>
          <w:sz w:val="28"/>
          <w:szCs w:val="28"/>
          <w:lang w:eastAsia="ru-RU"/>
        </w:rPr>
        <w:t>приобщение родителей к участию  в жизни ДОУ;</w:t>
      </w:r>
    </w:p>
    <w:p w:rsidR="003B4094" w:rsidRPr="00864D62" w:rsidRDefault="003B4094" w:rsidP="00303DD1">
      <w:pPr>
        <w:pStyle w:val="a3"/>
        <w:widowControl w:val="0"/>
        <w:numPr>
          <w:ilvl w:val="0"/>
          <w:numId w:val="40"/>
        </w:numPr>
        <w:suppressAutoHyphens/>
        <w:spacing w:after="0" w:line="240" w:lineRule="auto"/>
        <w:jc w:val="both"/>
        <w:rPr>
          <w:rFonts w:ascii="Times New Roman" w:eastAsia="Times New Roman" w:hAnsi="Times New Roman" w:cs="Times New Roman"/>
          <w:sz w:val="28"/>
          <w:szCs w:val="28"/>
          <w:lang w:eastAsia="ru-RU"/>
        </w:rPr>
      </w:pPr>
      <w:r w:rsidRPr="00864D62">
        <w:rPr>
          <w:rFonts w:ascii="Times New Roman" w:eastAsia="Times New Roman" w:hAnsi="Times New Roman" w:cs="Times New Roman"/>
          <w:sz w:val="28"/>
          <w:szCs w:val="28"/>
          <w:lang w:eastAsia="ru-RU"/>
        </w:rPr>
        <w:t>оказание помощи семьям воспитанников в развитии, воспитании и обучении детей;</w:t>
      </w:r>
    </w:p>
    <w:p w:rsidR="003B4094" w:rsidRPr="00B74312" w:rsidRDefault="003B4094" w:rsidP="00303DD1">
      <w:pPr>
        <w:pStyle w:val="a3"/>
        <w:widowControl w:val="0"/>
        <w:numPr>
          <w:ilvl w:val="0"/>
          <w:numId w:val="40"/>
        </w:numPr>
        <w:suppressAutoHyphens/>
        <w:spacing w:after="120" w:line="240" w:lineRule="auto"/>
        <w:jc w:val="both"/>
        <w:rPr>
          <w:rFonts w:ascii="Times New Roman" w:eastAsia="Times New Roman" w:hAnsi="Times New Roman" w:cs="Times New Roman"/>
          <w:sz w:val="28"/>
          <w:szCs w:val="28"/>
          <w:lang w:eastAsia="ru-RU"/>
        </w:rPr>
      </w:pPr>
      <w:r w:rsidRPr="00864D62">
        <w:rPr>
          <w:rFonts w:ascii="Times New Roman" w:eastAsia="Times New Roman" w:hAnsi="Times New Roman" w:cs="Times New Roman"/>
          <w:sz w:val="28"/>
          <w:szCs w:val="28"/>
          <w:lang w:eastAsia="ru-RU"/>
        </w:rPr>
        <w:t>изучение и пропаганда лучшего семейного опыта.</w:t>
      </w:r>
    </w:p>
    <w:p w:rsidR="003B4094" w:rsidRPr="00413B0E" w:rsidRDefault="003B4094" w:rsidP="003B4094">
      <w:pPr>
        <w:spacing w:after="0" w:line="240" w:lineRule="auto"/>
        <w:jc w:val="both"/>
        <w:rPr>
          <w:rFonts w:ascii="Times New Roman" w:eastAsia="Times New Roman" w:hAnsi="Times New Roman" w:cs="Times New Roman"/>
          <w:b/>
          <w:sz w:val="28"/>
          <w:szCs w:val="28"/>
          <w:lang w:eastAsia="ru-RU"/>
        </w:rPr>
      </w:pPr>
      <w:r w:rsidRPr="00413B0E">
        <w:rPr>
          <w:rFonts w:ascii="Times New Roman" w:eastAsia="Times New Roman" w:hAnsi="Times New Roman" w:cs="Times New Roman"/>
          <w:b/>
          <w:sz w:val="28"/>
          <w:szCs w:val="28"/>
          <w:lang w:eastAsia="ru-RU"/>
        </w:rPr>
        <w:t>Система  взаимодействия  с родителями  включает:</w:t>
      </w:r>
    </w:p>
    <w:p w:rsidR="003B4094" w:rsidRPr="00413B0E" w:rsidRDefault="003B4094" w:rsidP="00303DD1">
      <w:pPr>
        <w:numPr>
          <w:ilvl w:val="0"/>
          <w:numId w:val="91"/>
        </w:numPr>
        <w:spacing w:after="0" w:line="240" w:lineRule="auto"/>
        <w:contextualSpacing/>
        <w:jc w:val="both"/>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3B4094" w:rsidRPr="00413B0E" w:rsidRDefault="003B4094" w:rsidP="00303DD1">
      <w:pPr>
        <w:numPr>
          <w:ilvl w:val="0"/>
          <w:numId w:val="91"/>
        </w:numPr>
        <w:spacing w:after="0" w:line="240" w:lineRule="auto"/>
        <w:contextualSpacing/>
        <w:jc w:val="both"/>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ознакомление родителей с содержанием работы  ДОУ, направленной на физическое, психическое и социальное  развитие ребенка;</w:t>
      </w:r>
    </w:p>
    <w:p w:rsidR="003B4094" w:rsidRPr="00413B0E" w:rsidRDefault="003B4094" w:rsidP="00303DD1">
      <w:pPr>
        <w:numPr>
          <w:ilvl w:val="0"/>
          <w:numId w:val="91"/>
        </w:numPr>
        <w:spacing w:after="0" w:line="240" w:lineRule="auto"/>
        <w:contextualSpacing/>
        <w:jc w:val="both"/>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xml:space="preserve">участие в составлении планов: спортивных и культурно-массовых мероприятий, работы родительского комитета </w:t>
      </w:r>
    </w:p>
    <w:p w:rsidR="003B4094" w:rsidRPr="00413B0E" w:rsidRDefault="003B4094" w:rsidP="00303DD1">
      <w:pPr>
        <w:numPr>
          <w:ilvl w:val="0"/>
          <w:numId w:val="91"/>
        </w:numPr>
        <w:spacing w:after="0" w:line="240" w:lineRule="auto"/>
        <w:contextualSpacing/>
        <w:jc w:val="both"/>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целенаправленную работу, пропагандирующую общественное дошкольное воспитание в его разных формах;</w:t>
      </w:r>
    </w:p>
    <w:p w:rsidR="003B4094" w:rsidRDefault="003B4094" w:rsidP="00303DD1">
      <w:pPr>
        <w:numPr>
          <w:ilvl w:val="0"/>
          <w:numId w:val="91"/>
        </w:numPr>
        <w:spacing w:after="0" w:line="240" w:lineRule="auto"/>
        <w:contextualSpacing/>
        <w:jc w:val="both"/>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3B4094" w:rsidRDefault="003B4094" w:rsidP="003B4094">
      <w:pPr>
        <w:spacing w:after="0" w:line="240" w:lineRule="auto"/>
        <w:ind w:left="720"/>
        <w:contextualSpacing/>
        <w:jc w:val="both"/>
        <w:rPr>
          <w:rFonts w:ascii="Times New Roman" w:eastAsia="Times New Roman" w:hAnsi="Times New Roman" w:cs="Times New Roman"/>
          <w:sz w:val="28"/>
          <w:szCs w:val="28"/>
          <w:lang w:eastAsia="ru-RU"/>
        </w:rPr>
      </w:pPr>
    </w:p>
    <w:p w:rsidR="003B4094" w:rsidRDefault="003B4094" w:rsidP="003B4094">
      <w:pPr>
        <w:spacing w:after="0" w:line="240" w:lineRule="auto"/>
        <w:rPr>
          <w:rFonts w:ascii="Times New Roman" w:hAnsi="Times New Roman" w:cs="Times New Roman"/>
          <w:sz w:val="28"/>
          <w:szCs w:val="28"/>
        </w:rPr>
      </w:pPr>
    </w:p>
    <w:p w:rsidR="00EB7024" w:rsidRPr="00820610" w:rsidRDefault="00EB7024" w:rsidP="00F832ED">
      <w:pPr>
        <w:spacing w:after="0" w:line="240" w:lineRule="auto"/>
        <w:jc w:val="both"/>
        <w:rPr>
          <w:rFonts w:ascii="Times New Roman" w:hAnsi="Times New Roman" w:cs="Times New Roman"/>
          <w:b/>
          <w:sz w:val="28"/>
          <w:szCs w:val="28"/>
        </w:rPr>
      </w:pPr>
      <w:r w:rsidRPr="00820610">
        <w:rPr>
          <w:rFonts w:ascii="Times New Roman" w:hAnsi="Times New Roman" w:cs="Times New Roman"/>
          <w:b/>
          <w:sz w:val="28"/>
          <w:szCs w:val="28"/>
        </w:rPr>
        <w:t xml:space="preserve">Программно-методическое обеспечение </w:t>
      </w:r>
    </w:p>
    <w:p w:rsidR="00EB7024" w:rsidRPr="00C179A0" w:rsidRDefault="00EB7024" w:rsidP="00303DD1">
      <w:pPr>
        <w:pStyle w:val="a3"/>
        <w:widowControl w:val="0"/>
        <w:numPr>
          <w:ilvl w:val="0"/>
          <w:numId w:val="83"/>
        </w:numPr>
        <w:suppressAutoHyphens/>
        <w:spacing w:after="0" w:line="240" w:lineRule="auto"/>
        <w:contextualSpacing w:val="0"/>
        <w:jc w:val="both"/>
        <w:rPr>
          <w:rFonts w:ascii="Times New Roman" w:hAnsi="Times New Roman" w:cs="Times New Roman"/>
          <w:sz w:val="28"/>
          <w:szCs w:val="28"/>
        </w:rPr>
      </w:pPr>
      <w:r w:rsidRPr="00C179A0">
        <w:rPr>
          <w:rFonts w:ascii="Times New Roman" w:hAnsi="Times New Roman" w:cs="Times New Roman"/>
          <w:sz w:val="28"/>
          <w:szCs w:val="28"/>
        </w:rPr>
        <w:t>Программа «От рождения до школы»</w:t>
      </w:r>
      <w:r w:rsidRPr="00C179A0">
        <w:rPr>
          <w:rFonts w:ascii="Times New Roman" w:eastAsia="Times New Roman" w:hAnsi="Times New Roman" w:cs="Times New Roman"/>
          <w:color w:val="000000"/>
          <w:sz w:val="28"/>
          <w:szCs w:val="28"/>
          <w:lang w:eastAsia="ru-RU"/>
        </w:rPr>
        <w:t xml:space="preserve"> под редакцией </w:t>
      </w:r>
      <w:proofErr w:type="spellStart"/>
      <w:r w:rsidRPr="00C179A0">
        <w:rPr>
          <w:rFonts w:ascii="Times New Roman" w:eastAsia="Times New Roman" w:hAnsi="Times New Roman" w:cs="Times New Roman"/>
          <w:color w:val="000000"/>
          <w:sz w:val="28"/>
          <w:szCs w:val="28"/>
          <w:lang w:eastAsia="ru-RU"/>
        </w:rPr>
        <w:t>Н.Е.Вераксы</w:t>
      </w:r>
      <w:proofErr w:type="spellEnd"/>
      <w:r w:rsidRPr="00C179A0">
        <w:rPr>
          <w:rFonts w:ascii="Times New Roman" w:eastAsia="Times New Roman" w:hAnsi="Times New Roman" w:cs="Times New Roman"/>
          <w:color w:val="000000"/>
          <w:sz w:val="28"/>
          <w:szCs w:val="28"/>
          <w:lang w:eastAsia="ru-RU"/>
        </w:rPr>
        <w:t xml:space="preserve">, </w:t>
      </w:r>
      <w:proofErr w:type="spellStart"/>
      <w:r w:rsidRPr="00C179A0">
        <w:rPr>
          <w:rFonts w:ascii="Times New Roman" w:eastAsia="Times New Roman" w:hAnsi="Times New Roman" w:cs="Times New Roman"/>
          <w:color w:val="000000"/>
          <w:sz w:val="28"/>
          <w:szCs w:val="28"/>
          <w:lang w:eastAsia="ru-RU"/>
        </w:rPr>
        <w:t>Т.С.Комаровой</w:t>
      </w:r>
      <w:proofErr w:type="spellEnd"/>
      <w:r w:rsidRPr="00C179A0">
        <w:rPr>
          <w:rFonts w:ascii="Times New Roman" w:eastAsia="Times New Roman" w:hAnsi="Times New Roman" w:cs="Times New Roman"/>
          <w:color w:val="000000"/>
          <w:sz w:val="28"/>
          <w:szCs w:val="28"/>
          <w:lang w:eastAsia="ru-RU"/>
        </w:rPr>
        <w:t xml:space="preserve">, </w:t>
      </w:r>
      <w:proofErr w:type="spellStart"/>
      <w:r w:rsidRPr="00C179A0">
        <w:rPr>
          <w:rFonts w:ascii="Times New Roman" w:eastAsia="Times New Roman" w:hAnsi="Times New Roman" w:cs="Times New Roman"/>
          <w:color w:val="000000"/>
          <w:sz w:val="28"/>
          <w:szCs w:val="28"/>
          <w:lang w:eastAsia="ru-RU"/>
        </w:rPr>
        <w:t>М.А.Васильевой</w:t>
      </w:r>
      <w:proofErr w:type="spellEnd"/>
      <w:r>
        <w:rPr>
          <w:rFonts w:ascii="Times New Roman" w:eastAsia="Times New Roman" w:hAnsi="Times New Roman" w:cs="Times New Roman"/>
          <w:color w:val="000000"/>
          <w:sz w:val="28"/>
          <w:szCs w:val="28"/>
          <w:lang w:eastAsia="ru-RU"/>
        </w:rPr>
        <w:t>.</w:t>
      </w:r>
      <w:r w:rsidRPr="00C179A0">
        <w:rPr>
          <w:rFonts w:ascii="Times New Roman" w:eastAsia="Times New Roman" w:hAnsi="Times New Roman" w:cs="Times New Roman"/>
          <w:color w:val="000000"/>
          <w:sz w:val="28"/>
          <w:szCs w:val="28"/>
          <w:lang w:eastAsia="ru-RU"/>
        </w:rPr>
        <w:t xml:space="preserve"> </w:t>
      </w:r>
    </w:p>
    <w:p w:rsidR="00EB7024" w:rsidRDefault="00EB7024" w:rsidP="00303DD1">
      <w:pPr>
        <w:pStyle w:val="a3"/>
        <w:widowControl w:val="0"/>
        <w:numPr>
          <w:ilvl w:val="0"/>
          <w:numId w:val="83"/>
        </w:numPr>
        <w:suppressAutoHyphens/>
        <w:spacing w:after="0" w:line="240" w:lineRule="auto"/>
        <w:contextualSpacing w:val="0"/>
        <w:jc w:val="both"/>
        <w:rPr>
          <w:rFonts w:ascii="Times New Roman" w:hAnsi="Times New Roman" w:cs="Times New Roman"/>
          <w:sz w:val="28"/>
          <w:szCs w:val="28"/>
        </w:rPr>
      </w:pPr>
      <w:r w:rsidRPr="00C179A0">
        <w:rPr>
          <w:rFonts w:ascii="Times New Roman" w:hAnsi="Times New Roman" w:cs="Times New Roman"/>
          <w:sz w:val="28"/>
          <w:szCs w:val="28"/>
        </w:rPr>
        <w:t>«Программа обучения и воспитание детей с фонетико-фонематическим недоразвитием» под редакц</w:t>
      </w:r>
      <w:r>
        <w:rPr>
          <w:rFonts w:ascii="Times New Roman" w:hAnsi="Times New Roman" w:cs="Times New Roman"/>
          <w:sz w:val="28"/>
          <w:szCs w:val="28"/>
        </w:rPr>
        <w:t>ией Т.Б.Филичевой, Г.В.Чиркиной.</w:t>
      </w:r>
    </w:p>
    <w:p w:rsidR="00EB7024" w:rsidRDefault="00EB7024" w:rsidP="00303DD1">
      <w:pPr>
        <w:pStyle w:val="a3"/>
        <w:widowControl w:val="0"/>
        <w:numPr>
          <w:ilvl w:val="0"/>
          <w:numId w:val="83"/>
        </w:numPr>
        <w:suppressAutoHyphens/>
        <w:spacing w:after="0" w:line="240" w:lineRule="auto"/>
        <w:contextualSpacing w:val="0"/>
        <w:jc w:val="both"/>
        <w:rPr>
          <w:rFonts w:ascii="Times New Roman" w:hAnsi="Times New Roman" w:cs="Times New Roman"/>
          <w:sz w:val="28"/>
          <w:szCs w:val="28"/>
        </w:rPr>
      </w:pPr>
      <w:r w:rsidRPr="00C179A0">
        <w:rPr>
          <w:rFonts w:ascii="Times New Roman" w:hAnsi="Times New Roman" w:cs="Times New Roman"/>
          <w:sz w:val="28"/>
          <w:szCs w:val="28"/>
        </w:rPr>
        <w:t>«Программа обучения детей с недоразвитием фонетического строя речи (подготовительная к школе группа)»  под ре</w:t>
      </w:r>
      <w:r>
        <w:rPr>
          <w:rFonts w:ascii="Times New Roman" w:hAnsi="Times New Roman" w:cs="Times New Roman"/>
          <w:sz w:val="28"/>
          <w:szCs w:val="28"/>
        </w:rPr>
        <w:t>дакцией Г.А.Каше, Т.Б.Филичевой.</w:t>
      </w:r>
    </w:p>
    <w:p w:rsidR="00EB7024" w:rsidRDefault="00EB7024" w:rsidP="00303DD1">
      <w:pPr>
        <w:pStyle w:val="a3"/>
        <w:widowControl w:val="0"/>
        <w:numPr>
          <w:ilvl w:val="0"/>
          <w:numId w:val="83"/>
        </w:numPr>
        <w:suppressAutoHyphens/>
        <w:spacing w:after="0" w:line="240" w:lineRule="auto"/>
        <w:contextualSpacing w:val="0"/>
        <w:jc w:val="both"/>
        <w:rPr>
          <w:rFonts w:ascii="Times New Roman" w:hAnsi="Times New Roman" w:cs="Times New Roman"/>
          <w:sz w:val="28"/>
          <w:szCs w:val="28"/>
        </w:rPr>
      </w:pPr>
      <w:r w:rsidRPr="00C179A0">
        <w:rPr>
          <w:rFonts w:ascii="Times New Roman" w:hAnsi="Times New Roman" w:cs="Times New Roman"/>
          <w:sz w:val="28"/>
          <w:szCs w:val="28"/>
        </w:rPr>
        <w:t>Программа «Коррекционное обучение и воспитание детей пяти-шести летнего возраста с общим недоразвитием ре</w:t>
      </w:r>
      <w:r>
        <w:rPr>
          <w:rFonts w:ascii="Times New Roman" w:hAnsi="Times New Roman" w:cs="Times New Roman"/>
          <w:sz w:val="28"/>
          <w:szCs w:val="28"/>
        </w:rPr>
        <w:t>чи» Т.Б. Филичева, Г.В. Чиркина.</w:t>
      </w:r>
    </w:p>
    <w:p w:rsidR="007F0010" w:rsidRPr="00F832ED" w:rsidRDefault="00EB7024" w:rsidP="00303DD1">
      <w:pPr>
        <w:pStyle w:val="a3"/>
        <w:widowControl w:val="0"/>
        <w:numPr>
          <w:ilvl w:val="0"/>
          <w:numId w:val="83"/>
        </w:numPr>
        <w:suppressAutoHyphens/>
        <w:spacing w:after="240" w:line="240" w:lineRule="auto"/>
        <w:contextualSpacing w:val="0"/>
        <w:jc w:val="both"/>
        <w:rPr>
          <w:rFonts w:ascii="Times New Roman" w:hAnsi="Times New Roman" w:cs="Times New Roman"/>
          <w:sz w:val="28"/>
          <w:szCs w:val="28"/>
        </w:rPr>
      </w:pPr>
      <w:r w:rsidRPr="00A928C4">
        <w:rPr>
          <w:rFonts w:ascii="Times New Roman" w:hAnsi="Times New Roman" w:cs="Times New Roman"/>
          <w:sz w:val="28"/>
          <w:szCs w:val="28"/>
        </w:rPr>
        <w:t xml:space="preserve"> «Программа коррекционно-развивающей работы в логопедической группе детского сада для детей с общим недоразвитием речи (4-7лет)» Н.В. </w:t>
      </w:r>
      <w:proofErr w:type="spellStart"/>
      <w:r w:rsidRPr="00A928C4">
        <w:rPr>
          <w:rFonts w:ascii="Times New Roman" w:hAnsi="Times New Roman" w:cs="Times New Roman"/>
          <w:sz w:val="28"/>
          <w:szCs w:val="28"/>
        </w:rPr>
        <w:t>Нищева</w:t>
      </w:r>
      <w:proofErr w:type="spellEnd"/>
      <w:r w:rsidRPr="00A928C4">
        <w:rPr>
          <w:rFonts w:ascii="Times New Roman" w:hAnsi="Times New Roman" w:cs="Times New Roman"/>
          <w:sz w:val="28"/>
          <w:szCs w:val="28"/>
        </w:rPr>
        <w:t>.</w:t>
      </w:r>
    </w:p>
    <w:p w:rsidR="003B4094" w:rsidRPr="000A3CAE" w:rsidRDefault="003B4094" w:rsidP="003B4094">
      <w:pPr>
        <w:spacing w:after="120" w:line="240" w:lineRule="auto"/>
        <w:rPr>
          <w:rFonts w:ascii="Times New Roman" w:hAnsi="Times New Roman" w:cs="Times New Roman"/>
          <w:b/>
          <w:color w:val="000000" w:themeColor="text1"/>
          <w:sz w:val="28"/>
          <w:szCs w:val="28"/>
        </w:rPr>
      </w:pPr>
      <w:r w:rsidRPr="000A3CAE">
        <w:rPr>
          <w:rFonts w:ascii="Times New Roman" w:hAnsi="Times New Roman" w:cs="Times New Roman"/>
          <w:b/>
          <w:color w:val="000000" w:themeColor="text1"/>
          <w:sz w:val="28"/>
          <w:szCs w:val="28"/>
        </w:rPr>
        <w:t>Система работы педагога-психолога</w:t>
      </w:r>
    </w:p>
    <w:p w:rsidR="003B4094" w:rsidRPr="000615E4" w:rsidRDefault="003B4094" w:rsidP="003B4094">
      <w:pPr>
        <w:spacing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b/>
          <w:color w:val="000000" w:themeColor="text1"/>
          <w:sz w:val="28"/>
          <w:szCs w:val="28"/>
          <w:lang w:eastAsia="ru-RU"/>
        </w:rPr>
        <w:t>Цель:</w:t>
      </w:r>
      <w:r w:rsidRPr="000615E4">
        <w:rPr>
          <w:rFonts w:ascii="Times New Roman" w:eastAsia="Times New Roman" w:hAnsi="Times New Roman" w:cs="Times New Roman"/>
          <w:color w:val="000000" w:themeColor="text1"/>
          <w:sz w:val="28"/>
          <w:szCs w:val="28"/>
          <w:lang w:eastAsia="ru-RU"/>
        </w:rPr>
        <w:t xml:space="preserve"> Обеспечение психологического здоровья детей, в основе которого лежит полноценное психическое развитие ребенка на всех этапах детства.</w:t>
      </w:r>
    </w:p>
    <w:p w:rsidR="003B4094" w:rsidRPr="000615E4" w:rsidRDefault="003B4094" w:rsidP="0069696D">
      <w:pPr>
        <w:spacing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Создание условий, которые способствуют эмоциональному благополучию и обеспечивают свободное и эффективное развитие способностей каждого ребенка.</w:t>
      </w:r>
    </w:p>
    <w:p w:rsidR="003B4094" w:rsidRPr="000615E4" w:rsidRDefault="003B4094" w:rsidP="0069696D">
      <w:pPr>
        <w:spacing w:after="0" w:line="240" w:lineRule="auto"/>
        <w:jc w:val="center"/>
        <w:rPr>
          <w:rFonts w:ascii="Times New Roman" w:eastAsia="Times New Roman" w:hAnsi="Times New Roman" w:cs="Times New Roman"/>
          <w:b/>
          <w:color w:val="000000" w:themeColor="text1"/>
          <w:sz w:val="28"/>
          <w:szCs w:val="28"/>
          <w:lang w:eastAsia="ru-RU"/>
        </w:rPr>
      </w:pPr>
      <w:r w:rsidRPr="000615E4">
        <w:rPr>
          <w:rFonts w:ascii="Times New Roman" w:eastAsia="Times New Roman" w:hAnsi="Times New Roman" w:cs="Times New Roman"/>
          <w:b/>
          <w:color w:val="000000" w:themeColor="text1"/>
          <w:sz w:val="28"/>
          <w:szCs w:val="28"/>
          <w:lang w:eastAsia="ru-RU"/>
        </w:rPr>
        <w:t>Направления работы:</w:t>
      </w:r>
    </w:p>
    <w:p w:rsidR="003B4094" w:rsidRPr="000615E4" w:rsidRDefault="003B4094" w:rsidP="003B4094">
      <w:pPr>
        <w:spacing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ПСИХОДИАГНОСТИКА:</w:t>
      </w:r>
    </w:p>
    <w:p w:rsidR="003B4094" w:rsidRPr="000615E4" w:rsidRDefault="003B4094" w:rsidP="003B4094">
      <w:pPr>
        <w:spacing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 xml:space="preserve">Проводится по запросу (родителей, педагогов, администрации) </w:t>
      </w:r>
      <w:proofErr w:type="gramStart"/>
      <w:r w:rsidRPr="000615E4">
        <w:rPr>
          <w:rFonts w:ascii="Times New Roman" w:eastAsia="Times New Roman" w:hAnsi="Times New Roman" w:cs="Times New Roman"/>
          <w:color w:val="000000" w:themeColor="text1"/>
          <w:sz w:val="28"/>
          <w:szCs w:val="28"/>
          <w:lang w:eastAsia="ru-RU"/>
        </w:rPr>
        <w:t>и  в</w:t>
      </w:r>
      <w:proofErr w:type="gramEnd"/>
      <w:r w:rsidRPr="000615E4">
        <w:rPr>
          <w:rFonts w:ascii="Times New Roman" w:eastAsia="Times New Roman" w:hAnsi="Times New Roman" w:cs="Times New Roman"/>
          <w:color w:val="000000" w:themeColor="text1"/>
          <w:sz w:val="28"/>
          <w:szCs w:val="28"/>
          <w:lang w:eastAsia="ru-RU"/>
        </w:rPr>
        <w:t xml:space="preserve"> плановом порядке – во всех возрастных группах. </w:t>
      </w:r>
    </w:p>
    <w:p w:rsidR="003B4094" w:rsidRDefault="003B4094" w:rsidP="003B4094">
      <w:pPr>
        <w:spacing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Психодиагностика проводится по следующим направлениям:</w:t>
      </w:r>
    </w:p>
    <w:p w:rsidR="003B4094" w:rsidRPr="000615E4" w:rsidRDefault="003B4094" w:rsidP="00303DD1">
      <w:pPr>
        <w:pStyle w:val="a3"/>
        <w:numPr>
          <w:ilvl w:val="0"/>
          <w:numId w:val="44"/>
        </w:numPr>
        <w:spacing w:after="0" w:line="240" w:lineRule="auto"/>
        <w:jc w:val="both"/>
        <w:rPr>
          <w:rFonts w:ascii="Times New Roman" w:hAnsi="Times New Roman"/>
          <w:color w:val="000000" w:themeColor="text1"/>
          <w:sz w:val="28"/>
          <w:szCs w:val="28"/>
        </w:rPr>
      </w:pPr>
      <w:r w:rsidRPr="000615E4">
        <w:rPr>
          <w:rFonts w:ascii="Times New Roman" w:hAnsi="Times New Roman"/>
          <w:color w:val="000000" w:themeColor="text1"/>
          <w:sz w:val="28"/>
          <w:szCs w:val="28"/>
        </w:rPr>
        <w:t>Познавательной сферы</w:t>
      </w:r>
      <w:r>
        <w:rPr>
          <w:rFonts w:ascii="Times New Roman" w:hAnsi="Times New Roman"/>
          <w:color w:val="000000" w:themeColor="text1"/>
          <w:sz w:val="28"/>
          <w:szCs w:val="28"/>
        </w:rPr>
        <w:t>;</w:t>
      </w:r>
    </w:p>
    <w:p w:rsidR="003B4094" w:rsidRPr="000615E4" w:rsidRDefault="003B4094" w:rsidP="00303DD1">
      <w:pPr>
        <w:pStyle w:val="a3"/>
        <w:numPr>
          <w:ilvl w:val="0"/>
          <w:numId w:val="44"/>
        </w:numPr>
        <w:spacing w:after="0" w:line="240" w:lineRule="auto"/>
        <w:jc w:val="both"/>
        <w:rPr>
          <w:rFonts w:ascii="Times New Roman" w:hAnsi="Times New Roman"/>
          <w:color w:val="000000" w:themeColor="text1"/>
          <w:sz w:val="28"/>
          <w:szCs w:val="28"/>
        </w:rPr>
      </w:pPr>
      <w:r w:rsidRPr="000615E4">
        <w:rPr>
          <w:rFonts w:ascii="Times New Roman" w:hAnsi="Times New Roman"/>
          <w:color w:val="000000" w:themeColor="text1"/>
          <w:sz w:val="28"/>
          <w:szCs w:val="28"/>
        </w:rPr>
        <w:t>Эмоционально-волевой сферы</w:t>
      </w:r>
      <w:r>
        <w:rPr>
          <w:rFonts w:ascii="Times New Roman" w:hAnsi="Times New Roman"/>
          <w:color w:val="000000" w:themeColor="text1"/>
          <w:sz w:val="28"/>
          <w:szCs w:val="28"/>
        </w:rPr>
        <w:t>;</w:t>
      </w:r>
    </w:p>
    <w:p w:rsidR="003B4094" w:rsidRPr="00CF2470" w:rsidRDefault="003B4094" w:rsidP="00303DD1">
      <w:pPr>
        <w:pStyle w:val="a3"/>
        <w:numPr>
          <w:ilvl w:val="0"/>
          <w:numId w:val="44"/>
        </w:numPr>
        <w:spacing w:after="0" w:line="240" w:lineRule="auto"/>
        <w:jc w:val="both"/>
        <w:rPr>
          <w:rFonts w:ascii="Times New Roman" w:hAnsi="Times New Roman"/>
          <w:color w:val="000000" w:themeColor="text1"/>
          <w:sz w:val="28"/>
          <w:szCs w:val="28"/>
        </w:rPr>
      </w:pPr>
      <w:r w:rsidRPr="000615E4">
        <w:rPr>
          <w:rFonts w:ascii="Times New Roman" w:hAnsi="Times New Roman"/>
          <w:color w:val="000000" w:themeColor="text1"/>
          <w:sz w:val="28"/>
          <w:szCs w:val="28"/>
        </w:rPr>
        <w:t>Коммуникативной сферы</w:t>
      </w:r>
      <w:r>
        <w:rPr>
          <w:rFonts w:ascii="Times New Roman" w:hAnsi="Times New Roman"/>
          <w:color w:val="000000" w:themeColor="text1"/>
          <w:sz w:val="28"/>
          <w:szCs w:val="28"/>
        </w:rPr>
        <w:t>.</w:t>
      </w:r>
    </w:p>
    <w:p w:rsidR="003B4094" w:rsidRPr="000615E4" w:rsidRDefault="003B4094" w:rsidP="003B4094">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 xml:space="preserve"> В зависимости от  результатов диагностики строится дальнейшая работа, которая может носить либо консультативную (в случае отсутствия нарушений в развитии), либо </w:t>
      </w:r>
      <w:proofErr w:type="spellStart"/>
      <w:r w:rsidRPr="000615E4">
        <w:rPr>
          <w:rFonts w:ascii="Times New Roman" w:eastAsia="Times New Roman" w:hAnsi="Times New Roman" w:cs="Times New Roman"/>
          <w:color w:val="000000" w:themeColor="text1"/>
          <w:sz w:val="28"/>
          <w:szCs w:val="28"/>
          <w:lang w:eastAsia="ru-RU"/>
        </w:rPr>
        <w:t>коррекционно</w:t>
      </w:r>
      <w:proofErr w:type="spellEnd"/>
      <w:r w:rsidRPr="000615E4">
        <w:rPr>
          <w:rFonts w:ascii="Times New Roman" w:eastAsia="Times New Roman" w:hAnsi="Times New Roman" w:cs="Times New Roman"/>
          <w:color w:val="000000" w:themeColor="text1"/>
          <w:sz w:val="28"/>
          <w:szCs w:val="28"/>
          <w:lang w:eastAsia="ru-RU"/>
        </w:rPr>
        <w:t xml:space="preserve"> - развивающую направленность (в случае, если результаты диагностики показывают нарушения). </w:t>
      </w:r>
    </w:p>
    <w:p w:rsidR="003B4094" w:rsidRPr="000615E4" w:rsidRDefault="003B4094" w:rsidP="003B4094">
      <w:pPr>
        <w:spacing w:after="120" w:line="240" w:lineRule="auto"/>
        <w:ind w:firstLine="708"/>
        <w:jc w:val="both"/>
        <w:rPr>
          <w:rFonts w:ascii="Times New Roman" w:eastAsia="Times New Roman" w:hAnsi="Times New Roman" w:cs="Times New Roman"/>
          <w:color w:val="000000" w:themeColor="text1"/>
          <w:sz w:val="28"/>
          <w:szCs w:val="28"/>
          <w:lang w:eastAsia="ru-RU"/>
        </w:rPr>
      </w:pPr>
      <w:proofErr w:type="spellStart"/>
      <w:r w:rsidRPr="000615E4">
        <w:rPr>
          <w:rFonts w:ascii="Times New Roman" w:eastAsia="Times New Roman" w:hAnsi="Times New Roman" w:cs="Times New Roman"/>
          <w:color w:val="000000" w:themeColor="text1"/>
          <w:sz w:val="28"/>
          <w:szCs w:val="28"/>
          <w:lang w:eastAsia="ru-RU"/>
        </w:rPr>
        <w:t>Коррекционно</w:t>
      </w:r>
      <w:proofErr w:type="spellEnd"/>
      <w:r w:rsidRPr="000615E4">
        <w:rPr>
          <w:rFonts w:ascii="Times New Roman" w:eastAsia="Times New Roman" w:hAnsi="Times New Roman" w:cs="Times New Roman"/>
          <w:color w:val="000000" w:themeColor="text1"/>
          <w:sz w:val="28"/>
          <w:szCs w:val="28"/>
          <w:lang w:eastAsia="ru-RU"/>
        </w:rPr>
        <w:t xml:space="preserve"> – развивающая работа организуется с воспитанником только  с письменного согласия родителей, либо законных представителей. Коррекционно-развивающая работа проводится по  подгруппам или индивидуально.</w:t>
      </w:r>
      <w:r w:rsidRPr="000615E4">
        <w:rPr>
          <w:rFonts w:ascii="Times New Roman" w:eastAsia="Times New Roman" w:hAnsi="Times New Roman" w:cs="Times New Roman"/>
          <w:color w:val="000000" w:themeColor="text1"/>
          <w:sz w:val="28"/>
          <w:szCs w:val="28"/>
          <w:lang w:eastAsia="ru-RU"/>
        </w:rPr>
        <w:tab/>
      </w:r>
    </w:p>
    <w:p w:rsidR="003B4094" w:rsidRPr="000615E4" w:rsidRDefault="003B4094" w:rsidP="003B4094">
      <w:pPr>
        <w:spacing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ПСИХОПРОФИЛАКТИКА:</w:t>
      </w:r>
    </w:p>
    <w:p w:rsidR="003B4094" w:rsidRPr="000615E4" w:rsidRDefault="003B4094" w:rsidP="003B4094">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 xml:space="preserve">Основной целью </w:t>
      </w:r>
      <w:proofErr w:type="spellStart"/>
      <w:r w:rsidRPr="000615E4">
        <w:rPr>
          <w:rFonts w:ascii="Times New Roman" w:eastAsia="Times New Roman" w:hAnsi="Times New Roman" w:cs="Times New Roman"/>
          <w:color w:val="000000" w:themeColor="text1"/>
          <w:sz w:val="28"/>
          <w:szCs w:val="28"/>
          <w:lang w:eastAsia="ru-RU"/>
        </w:rPr>
        <w:t>психопрофилактики</w:t>
      </w:r>
      <w:proofErr w:type="spellEnd"/>
      <w:r w:rsidRPr="000615E4">
        <w:rPr>
          <w:rFonts w:ascii="Times New Roman" w:eastAsia="Times New Roman" w:hAnsi="Times New Roman" w:cs="Times New Roman"/>
          <w:color w:val="000000" w:themeColor="text1"/>
          <w:sz w:val="28"/>
          <w:szCs w:val="28"/>
          <w:lang w:eastAsia="ru-RU"/>
        </w:rPr>
        <w:t xml:space="preserve">, является предупреждение возможных нарушений в становлении личности и интеллекта детей. Консультирование педагогов и родителей по проблемам воспитания и психологического развития детей. </w:t>
      </w:r>
    </w:p>
    <w:p w:rsidR="003B4094" w:rsidRPr="000615E4" w:rsidRDefault="003B4094" w:rsidP="003B4094">
      <w:pPr>
        <w:spacing w:after="0" w:line="240" w:lineRule="auto"/>
        <w:ind w:firstLine="600"/>
        <w:jc w:val="both"/>
        <w:rPr>
          <w:rFonts w:ascii="Times New Roman" w:eastAsia="Times New Roman" w:hAnsi="Times New Roman" w:cs="Times New Roman"/>
          <w:color w:val="000000" w:themeColor="text1"/>
          <w:sz w:val="28"/>
          <w:szCs w:val="28"/>
          <w:lang w:eastAsia="ru-RU"/>
        </w:rPr>
      </w:pPr>
      <w:proofErr w:type="spellStart"/>
      <w:r w:rsidRPr="000615E4">
        <w:rPr>
          <w:rFonts w:ascii="Times New Roman" w:eastAsia="Times New Roman" w:hAnsi="Times New Roman" w:cs="Times New Roman"/>
          <w:color w:val="000000" w:themeColor="text1"/>
          <w:sz w:val="28"/>
          <w:szCs w:val="28"/>
          <w:lang w:eastAsia="ru-RU"/>
        </w:rPr>
        <w:t>Психопрофилактика</w:t>
      </w:r>
      <w:proofErr w:type="spellEnd"/>
      <w:r w:rsidRPr="000615E4">
        <w:rPr>
          <w:rFonts w:ascii="Times New Roman" w:eastAsia="Times New Roman" w:hAnsi="Times New Roman" w:cs="Times New Roman"/>
          <w:color w:val="000000" w:themeColor="text1"/>
          <w:sz w:val="28"/>
          <w:szCs w:val="28"/>
          <w:lang w:eastAsia="ru-RU"/>
        </w:rPr>
        <w:t xml:space="preserve"> организуется по запросу самих родителей или педагогов, по итогам психологической диагностики. </w:t>
      </w:r>
    </w:p>
    <w:p w:rsidR="003B4094" w:rsidRPr="000615E4" w:rsidRDefault="003B4094" w:rsidP="00DD711B">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Психопрофилактическая работа проводится  в групповой форме (семинар-практикум, мастер-класс, консультация, тренинг) или в форме индивидуальных консультаций.</w:t>
      </w:r>
    </w:p>
    <w:p w:rsidR="003B4094" w:rsidRPr="000615E4" w:rsidRDefault="003B4094" w:rsidP="00DD711B">
      <w:pPr>
        <w:spacing w:after="0" w:line="240" w:lineRule="auto"/>
        <w:jc w:val="both"/>
        <w:rPr>
          <w:rFonts w:ascii="Times New Roman" w:eastAsia="Times New Roman" w:hAnsi="Times New Roman" w:cs="Times New Roman"/>
          <w:color w:val="000000" w:themeColor="text1"/>
          <w:sz w:val="28"/>
          <w:szCs w:val="28"/>
          <w:lang w:eastAsia="ru-RU"/>
        </w:rPr>
      </w:pPr>
      <w:proofErr w:type="spellStart"/>
      <w:r w:rsidRPr="000615E4">
        <w:rPr>
          <w:rFonts w:ascii="Times New Roman" w:eastAsia="Times New Roman" w:hAnsi="Times New Roman" w:cs="Times New Roman"/>
          <w:color w:val="000000" w:themeColor="text1"/>
          <w:sz w:val="28"/>
          <w:szCs w:val="28"/>
          <w:lang w:eastAsia="ru-RU"/>
        </w:rPr>
        <w:t>Психопрофилактика</w:t>
      </w:r>
      <w:proofErr w:type="spellEnd"/>
      <w:r w:rsidRPr="000615E4">
        <w:rPr>
          <w:rFonts w:ascii="Times New Roman" w:eastAsia="Times New Roman" w:hAnsi="Times New Roman" w:cs="Times New Roman"/>
          <w:color w:val="000000" w:themeColor="text1"/>
          <w:sz w:val="28"/>
          <w:szCs w:val="28"/>
          <w:lang w:eastAsia="ru-RU"/>
        </w:rPr>
        <w:t xml:space="preserve"> включает:</w:t>
      </w:r>
    </w:p>
    <w:p w:rsidR="003B4094" w:rsidRPr="00844D39" w:rsidRDefault="003B4094" w:rsidP="00303DD1">
      <w:pPr>
        <w:pStyle w:val="a3"/>
        <w:widowControl w:val="0"/>
        <w:numPr>
          <w:ilvl w:val="0"/>
          <w:numId w:val="45"/>
        </w:numPr>
        <w:suppressAutoHyphens/>
        <w:spacing w:after="0" w:line="240" w:lineRule="auto"/>
        <w:ind w:left="0" w:firstLine="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Развитие коммуникативных способностей и социальной адаптации детей</w:t>
      </w:r>
    </w:p>
    <w:p w:rsidR="003B4094" w:rsidRPr="00844D39" w:rsidRDefault="003B4094" w:rsidP="00303DD1">
      <w:pPr>
        <w:pStyle w:val="a3"/>
        <w:widowControl w:val="0"/>
        <w:numPr>
          <w:ilvl w:val="0"/>
          <w:numId w:val="45"/>
        </w:numPr>
        <w:suppressAutoHyphens/>
        <w:spacing w:after="0" w:line="240" w:lineRule="auto"/>
        <w:ind w:left="0" w:firstLine="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Развитие общей и мелкой моторики, памяти, воображения, пространственных представлений</w:t>
      </w:r>
    </w:p>
    <w:p w:rsidR="003B4094" w:rsidRPr="00844D39" w:rsidRDefault="003B4094" w:rsidP="00303DD1">
      <w:pPr>
        <w:pStyle w:val="a3"/>
        <w:widowControl w:val="0"/>
        <w:numPr>
          <w:ilvl w:val="0"/>
          <w:numId w:val="45"/>
        </w:numPr>
        <w:suppressAutoHyphens/>
        <w:spacing w:after="0" w:line="240" w:lineRule="auto"/>
        <w:ind w:left="0" w:firstLine="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Развитие эмоциональной сферы (знакомство с базовыми чувствами)</w:t>
      </w:r>
    </w:p>
    <w:p w:rsidR="003B4094" w:rsidRPr="000D09E3" w:rsidRDefault="003B4094" w:rsidP="00303DD1">
      <w:pPr>
        <w:pStyle w:val="a3"/>
        <w:widowControl w:val="0"/>
        <w:numPr>
          <w:ilvl w:val="0"/>
          <w:numId w:val="45"/>
        </w:numPr>
        <w:suppressAutoHyphens/>
        <w:spacing w:after="0" w:line="240" w:lineRule="auto"/>
        <w:ind w:left="0" w:firstLine="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Формирование позитивной самооценки у дошкольников.</w:t>
      </w:r>
      <w:r>
        <w:rPr>
          <w:rFonts w:ascii="Times New Roman" w:hAnsi="Times New Roman" w:cs="Times New Roman"/>
          <w:color w:val="000000" w:themeColor="text1"/>
          <w:sz w:val="28"/>
          <w:szCs w:val="28"/>
        </w:rPr>
        <w:t xml:space="preserve"> </w:t>
      </w:r>
      <w:r w:rsidRPr="00844D39">
        <w:rPr>
          <w:rFonts w:ascii="Times New Roman" w:hAnsi="Times New Roman" w:cs="Times New Roman"/>
          <w:color w:val="000000" w:themeColor="text1"/>
          <w:sz w:val="28"/>
          <w:szCs w:val="28"/>
        </w:rPr>
        <w:t>Развитие способности к дифференциации эмоциональных состояний.</w:t>
      </w:r>
    </w:p>
    <w:p w:rsidR="003B4094" w:rsidRPr="000615E4" w:rsidRDefault="003B4094" w:rsidP="00DD711B">
      <w:pPr>
        <w:spacing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 xml:space="preserve">         Все направления продиктованы актуальными для данного возраста проблемами, а также психофизиологическими особенностями детей.</w:t>
      </w:r>
    </w:p>
    <w:p w:rsidR="003B4094" w:rsidRPr="000615E4" w:rsidRDefault="003B4094" w:rsidP="003B4094">
      <w:pPr>
        <w:spacing w:after="0" w:line="240" w:lineRule="auto"/>
        <w:jc w:val="both"/>
        <w:rPr>
          <w:rFonts w:ascii="Times New Roman" w:eastAsia="Times New Roman" w:hAnsi="Times New Roman" w:cs="Times New Roman"/>
          <w:color w:val="000000" w:themeColor="text1"/>
          <w:sz w:val="28"/>
          <w:szCs w:val="28"/>
          <w:u w:val="single"/>
          <w:lang w:eastAsia="ru-RU"/>
        </w:rPr>
      </w:pPr>
    </w:p>
    <w:p w:rsidR="003B4094" w:rsidRPr="000615E4" w:rsidRDefault="003B4094" w:rsidP="003B4094">
      <w:pPr>
        <w:spacing w:after="0" w:line="240" w:lineRule="auto"/>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ПСИХОКОРРЕКЦИЯ</w:t>
      </w:r>
      <w:r>
        <w:rPr>
          <w:rFonts w:ascii="Times New Roman" w:eastAsia="Times New Roman" w:hAnsi="Times New Roman" w:cs="Times New Roman"/>
          <w:color w:val="000000" w:themeColor="text1"/>
          <w:sz w:val="28"/>
          <w:szCs w:val="28"/>
          <w:lang w:eastAsia="ru-RU"/>
        </w:rPr>
        <w:t>:</w:t>
      </w:r>
    </w:p>
    <w:p w:rsidR="003B4094" w:rsidRPr="00844D39" w:rsidRDefault="003B4094" w:rsidP="00303DD1">
      <w:pPr>
        <w:pStyle w:val="a3"/>
        <w:widowControl w:val="0"/>
        <w:numPr>
          <w:ilvl w:val="0"/>
          <w:numId w:val="46"/>
        </w:numPr>
        <w:suppressAutoHyphens/>
        <w:spacing w:after="0" w:line="240" w:lineRule="auto"/>
        <w:ind w:left="0" w:firstLine="360"/>
        <w:contextualSpacing w:val="0"/>
        <w:jc w:val="both"/>
        <w:rPr>
          <w:rFonts w:ascii="Times New Roman" w:eastAsia="Times New Roman" w:hAnsi="Times New Roman" w:cs="Times New Roman"/>
          <w:color w:val="000000" w:themeColor="text1"/>
          <w:sz w:val="28"/>
          <w:szCs w:val="28"/>
          <w:lang w:eastAsia="ru-RU"/>
        </w:rPr>
      </w:pPr>
      <w:r w:rsidRPr="00844D39">
        <w:rPr>
          <w:rFonts w:ascii="Times New Roman" w:eastAsia="Times New Roman" w:hAnsi="Times New Roman" w:cs="Times New Roman"/>
          <w:color w:val="000000" w:themeColor="text1"/>
          <w:sz w:val="28"/>
          <w:szCs w:val="28"/>
          <w:lang w:eastAsia="ru-RU"/>
        </w:rPr>
        <w:t>Коррекционная работа с детьми проводится, опираясь на запросы, полученные от педагогов и родителей, по наблюдениям психолога и результатам психологического исследования.</w:t>
      </w:r>
    </w:p>
    <w:p w:rsidR="003B4094" w:rsidRPr="000615E4" w:rsidRDefault="003B4094" w:rsidP="00DD711B">
      <w:pPr>
        <w:spacing w:after="0" w:line="240" w:lineRule="auto"/>
        <w:jc w:val="both"/>
        <w:rPr>
          <w:rFonts w:ascii="Times New Roman" w:eastAsia="Times New Roman" w:hAnsi="Times New Roman" w:cs="Times New Roman"/>
          <w:color w:val="000000" w:themeColor="text1"/>
          <w:sz w:val="28"/>
          <w:szCs w:val="28"/>
          <w:lang w:eastAsia="ru-RU"/>
        </w:rPr>
      </w:pPr>
      <w:proofErr w:type="spellStart"/>
      <w:r w:rsidRPr="000615E4">
        <w:rPr>
          <w:rFonts w:ascii="Times New Roman" w:eastAsia="Times New Roman" w:hAnsi="Times New Roman" w:cs="Times New Roman"/>
          <w:color w:val="000000" w:themeColor="text1"/>
          <w:sz w:val="28"/>
          <w:szCs w:val="28"/>
          <w:lang w:eastAsia="ru-RU"/>
        </w:rPr>
        <w:t>Коррекционно</w:t>
      </w:r>
      <w:proofErr w:type="spellEnd"/>
      <w:r w:rsidRPr="000615E4">
        <w:rPr>
          <w:rFonts w:ascii="Times New Roman" w:eastAsia="Times New Roman" w:hAnsi="Times New Roman" w:cs="Times New Roman"/>
          <w:color w:val="000000" w:themeColor="text1"/>
          <w:sz w:val="28"/>
          <w:szCs w:val="28"/>
          <w:lang w:eastAsia="ru-RU"/>
        </w:rPr>
        <w:t xml:space="preserve"> - развивающая работа осуществляется в двух случаях:</w:t>
      </w:r>
    </w:p>
    <w:p w:rsidR="003B4094" w:rsidRPr="00844D39" w:rsidRDefault="003B4094" w:rsidP="00303DD1">
      <w:pPr>
        <w:pStyle w:val="a3"/>
        <w:widowControl w:val="0"/>
        <w:numPr>
          <w:ilvl w:val="0"/>
          <w:numId w:val="29"/>
        </w:numPr>
        <w:suppressAutoHyphens/>
        <w:spacing w:after="0" w:line="240" w:lineRule="auto"/>
        <w:ind w:left="0" w:firstLine="426"/>
        <w:contextualSpacing w:val="0"/>
        <w:jc w:val="both"/>
        <w:rPr>
          <w:rFonts w:ascii="Times New Roman" w:eastAsia="Times New Roman" w:hAnsi="Times New Roman" w:cs="Times New Roman"/>
          <w:color w:val="000000" w:themeColor="text1"/>
          <w:sz w:val="28"/>
          <w:szCs w:val="28"/>
          <w:lang w:eastAsia="ru-RU"/>
        </w:rPr>
      </w:pPr>
      <w:r w:rsidRPr="00844D39">
        <w:rPr>
          <w:rFonts w:ascii="Times New Roman" w:eastAsia="Times New Roman" w:hAnsi="Times New Roman" w:cs="Times New Roman"/>
          <w:color w:val="000000" w:themeColor="text1"/>
          <w:sz w:val="28"/>
          <w:szCs w:val="28"/>
          <w:lang w:eastAsia="ru-RU"/>
        </w:rPr>
        <w:t>Индивидуальная профилактическая коррекция – дополнительная работа по интеллектуальному развитию детей, имеющих серьезные проблемы в этой сфере и коррекция эмоционально - личностных проблем детей, проведение которой невозможно в групповом режиме.</w:t>
      </w:r>
    </w:p>
    <w:p w:rsidR="003B4094" w:rsidRPr="00844D39" w:rsidRDefault="003B4094" w:rsidP="00303DD1">
      <w:pPr>
        <w:pStyle w:val="a3"/>
        <w:widowControl w:val="0"/>
        <w:numPr>
          <w:ilvl w:val="0"/>
          <w:numId w:val="29"/>
        </w:numPr>
        <w:suppressAutoHyphens/>
        <w:spacing w:after="0" w:line="240" w:lineRule="auto"/>
        <w:ind w:left="0" w:firstLine="426"/>
        <w:contextualSpacing w:val="0"/>
        <w:jc w:val="both"/>
        <w:rPr>
          <w:rFonts w:ascii="Times New Roman" w:eastAsia="Times New Roman" w:hAnsi="Times New Roman" w:cs="Times New Roman"/>
          <w:color w:val="000000" w:themeColor="text1"/>
          <w:sz w:val="28"/>
          <w:szCs w:val="28"/>
          <w:lang w:eastAsia="ru-RU"/>
        </w:rPr>
      </w:pPr>
      <w:r w:rsidRPr="00844D39">
        <w:rPr>
          <w:rFonts w:ascii="Times New Roman" w:eastAsia="Times New Roman" w:hAnsi="Times New Roman" w:cs="Times New Roman"/>
          <w:color w:val="000000" w:themeColor="text1"/>
          <w:sz w:val="28"/>
          <w:szCs w:val="28"/>
          <w:lang w:eastAsia="ru-RU"/>
        </w:rPr>
        <w:t>С детьми, имеющими сходные эмоционально-личностные проблемы в сфере общения, поведения.</w:t>
      </w:r>
    </w:p>
    <w:p w:rsidR="003B4094" w:rsidRPr="000615E4" w:rsidRDefault="003B4094" w:rsidP="003B4094">
      <w:pPr>
        <w:spacing w:after="0" w:line="240" w:lineRule="auto"/>
        <w:jc w:val="both"/>
        <w:rPr>
          <w:rFonts w:ascii="Times New Roman" w:eastAsia="Times New Roman" w:hAnsi="Times New Roman" w:cs="Times New Roman"/>
          <w:b/>
          <w:color w:val="000000" w:themeColor="text1"/>
          <w:sz w:val="28"/>
          <w:szCs w:val="28"/>
          <w:lang w:eastAsia="ru-RU"/>
        </w:rPr>
      </w:pPr>
      <w:r w:rsidRPr="000615E4">
        <w:rPr>
          <w:rFonts w:ascii="Times New Roman" w:eastAsia="Times New Roman" w:hAnsi="Times New Roman" w:cs="Times New Roman"/>
          <w:b/>
          <w:color w:val="000000" w:themeColor="text1"/>
          <w:sz w:val="28"/>
          <w:szCs w:val="28"/>
          <w:lang w:eastAsia="ru-RU"/>
        </w:rPr>
        <w:t>Основные методы коррекционных воздействий:</w:t>
      </w:r>
    </w:p>
    <w:p w:rsidR="003B4094" w:rsidRPr="00CF2470" w:rsidRDefault="003B4094" w:rsidP="00303DD1">
      <w:pPr>
        <w:pStyle w:val="a3"/>
        <w:widowControl w:val="0"/>
        <w:numPr>
          <w:ilvl w:val="0"/>
          <w:numId w:val="43"/>
        </w:numPr>
        <w:suppressAutoHyphens/>
        <w:spacing w:after="0" w:line="240" w:lineRule="auto"/>
        <w:contextualSpacing w:val="0"/>
        <w:jc w:val="both"/>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индивидуальная игровая терапия: подвижные, познавательные игры, игры с водой, сюжетно-ролевые игры;</w:t>
      </w:r>
    </w:p>
    <w:p w:rsidR="003B4094" w:rsidRPr="00CF2470" w:rsidRDefault="003B4094" w:rsidP="00303DD1">
      <w:pPr>
        <w:pStyle w:val="a3"/>
        <w:widowControl w:val="0"/>
        <w:numPr>
          <w:ilvl w:val="0"/>
          <w:numId w:val="43"/>
        </w:numPr>
        <w:suppressAutoHyphens/>
        <w:spacing w:after="0" w:line="240" w:lineRule="auto"/>
        <w:contextualSpacing w:val="0"/>
        <w:jc w:val="both"/>
        <w:rPr>
          <w:rFonts w:ascii="Times New Roman" w:eastAsia="Times New Roman" w:hAnsi="Times New Roman" w:cs="Times New Roman"/>
          <w:color w:val="000000" w:themeColor="text1"/>
          <w:sz w:val="28"/>
          <w:szCs w:val="28"/>
          <w:lang w:eastAsia="ru-RU"/>
        </w:rPr>
      </w:pPr>
      <w:proofErr w:type="spellStart"/>
      <w:r w:rsidRPr="00CF2470">
        <w:rPr>
          <w:rFonts w:ascii="Times New Roman" w:eastAsia="Times New Roman" w:hAnsi="Times New Roman" w:cs="Times New Roman"/>
          <w:color w:val="000000" w:themeColor="text1"/>
          <w:sz w:val="28"/>
          <w:szCs w:val="28"/>
          <w:lang w:eastAsia="ru-RU"/>
        </w:rPr>
        <w:t>сказкотерапия</w:t>
      </w:r>
      <w:proofErr w:type="spellEnd"/>
      <w:r w:rsidRPr="00CF2470">
        <w:rPr>
          <w:rFonts w:ascii="Times New Roman" w:eastAsia="Times New Roman" w:hAnsi="Times New Roman" w:cs="Times New Roman"/>
          <w:color w:val="000000" w:themeColor="text1"/>
          <w:sz w:val="28"/>
          <w:szCs w:val="28"/>
          <w:lang w:eastAsia="ru-RU"/>
        </w:rPr>
        <w:t>: чтение, проигрывание психотерапевтических сказок, составление историй совместно с ребенком;</w:t>
      </w:r>
    </w:p>
    <w:p w:rsidR="003B4094" w:rsidRPr="00CF2470" w:rsidRDefault="003B4094" w:rsidP="00303DD1">
      <w:pPr>
        <w:pStyle w:val="a3"/>
        <w:widowControl w:val="0"/>
        <w:numPr>
          <w:ilvl w:val="0"/>
          <w:numId w:val="43"/>
        </w:numPr>
        <w:suppressAutoHyphens/>
        <w:spacing w:after="0" w:line="240" w:lineRule="auto"/>
        <w:contextualSpacing w:val="0"/>
        <w:jc w:val="both"/>
        <w:rPr>
          <w:rFonts w:ascii="Times New Roman" w:eastAsia="Times New Roman" w:hAnsi="Times New Roman" w:cs="Times New Roman"/>
          <w:color w:val="000000" w:themeColor="text1"/>
          <w:sz w:val="28"/>
          <w:szCs w:val="28"/>
          <w:lang w:eastAsia="ru-RU"/>
        </w:rPr>
      </w:pPr>
      <w:proofErr w:type="spellStart"/>
      <w:r w:rsidRPr="00CF2470">
        <w:rPr>
          <w:rFonts w:ascii="Times New Roman" w:eastAsia="Times New Roman" w:hAnsi="Times New Roman" w:cs="Times New Roman"/>
          <w:color w:val="000000" w:themeColor="text1"/>
          <w:sz w:val="28"/>
          <w:szCs w:val="28"/>
          <w:lang w:eastAsia="ru-RU"/>
        </w:rPr>
        <w:t>психогимнастика</w:t>
      </w:r>
      <w:proofErr w:type="spellEnd"/>
      <w:r w:rsidRPr="00CF2470">
        <w:rPr>
          <w:rFonts w:ascii="Times New Roman" w:eastAsia="Times New Roman" w:hAnsi="Times New Roman" w:cs="Times New Roman"/>
          <w:color w:val="000000" w:themeColor="text1"/>
          <w:sz w:val="28"/>
          <w:szCs w:val="28"/>
          <w:lang w:eastAsia="ru-RU"/>
        </w:rPr>
        <w:t>;</w:t>
      </w:r>
    </w:p>
    <w:p w:rsidR="003B4094" w:rsidRPr="00CF2470" w:rsidRDefault="003B4094" w:rsidP="00303DD1">
      <w:pPr>
        <w:pStyle w:val="a3"/>
        <w:widowControl w:val="0"/>
        <w:numPr>
          <w:ilvl w:val="0"/>
          <w:numId w:val="43"/>
        </w:numPr>
        <w:suppressAutoHyphens/>
        <w:spacing w:after="0" w:line="240" w:lineRule="auto"/>
        <w:contextualSpacing w:val="0"/>
        <w:jc w:val="both"/>
        <w:rPr>
          <w:rFonts w:ascii="Times New Roman" w:eastAsia="Times New Roman" w:hAnsi="Times New Roman" w:cs="Times New Roman"/>
          <w:color w:val="000000" w:themeColor="text1"/>
          <w:sz w:val="28"/>
          <w:szCs w:val="28"/>
          <w:lang w:eastAsia="ru-RU"/>
        </w:rPr>
      </w:pPr>
      <w:proofErr w:type="spellStart"/>
      <w:r w:rsidRPr="00CF2470">
        <w:rPr>
          <w:rFonts w:ascii="Times New Roman" w:eastAsia="Times New Roman" w:hAnsi="Times New Roman" w:cs="Times New Roman"/>
          <w:color w:val="000000" w:themeColor="text1"/>
          <w:sz w:val="28"/>
          <w:szCs w:val="28"/>
          <w:lang w:eastAsia="ru-RU"/>
        </w:rPr>
        <w:t>куклотерапия</w:t>
      </w:r>
      <w:proofErr w:type="spellEnd"/>
      <w:r w:rsidRPr="00CF2470">
        <w:rPr>
          <w:rFonts w:ascii="Times New Roman" w:eastAsia="Times New Roman" w:hAnsi="Times New Roman" w:cs="Times New Roman"/>
          <w:color w:val="000000" w:themeColor="text1"/>
          <w:sz w:val="28"/>
          <w:szCs w:val="28"/>
          <w:lang w:eastAsia="ru-RU"/>
        </w:rPr>
        <w:t>: проигрывание историй, сюжет которых травмирует ребенка;</w:t>
      </w:r>
    </w:p>
    <w:p w:rsidR="003B4094" w:rsidRPr="00CF2470" w:rsidRDefault="003B4094" w:rsidP="00303DD1">
      <w:pPr>
        <w:pStyle w:val="a3"/>
        <w:widowControl w:val="0"/>
        <w:numPr>
          <w:ilvl w:val="0"/>
          <w:numId w:val="43"/>
        </w:numPr>
        <w:suppressAutoHyphens/>
        <w:spacing w:after="0" w:line="240" w:lineRule="auto"/>
        <w:contextualSpacing w:val="0"/>
        <w:jc w:val="both"/>
        <w:rPr>
          <w:rFonts w:ascii="Times New Roman" w:eastAsia="Times New Roman" w:hAnsi="Times New Roman" w:cs="Times New Roman"/>
          <w:color w:val="000000" w:themeColor="text1"/>
          <w:sz w:val="28"/>
          <w:szCs w:val="28"/>
          <w:lang w:eastAsia="ru-RU"/>
        </w:rPr>
      </w:pPr>
      <w:proofErr w:type="spellStart"/>
      <w:r w:rsidRPr="00CF2470">
        <w:rPr>
          <w:rFonts w:ascii="Times New Roman" w:eastAsia="Times New Roman" w:hAnsi="Times New Roman" w:cs="Times New Roman"/>
          <w:color w:val="000000" w:themeColor="text1"/>
          <w:sz w:val="28"/>
          <w:szCs w:val="28"/>
          <w:lang w:eastAsia="ru-RU"/>
        </w:rPr>
        <w:t>арттерапия</w:t>
      </w:r>
      <w:proofErr w:type="spellEnd"/>
      <w:r w:rsidRPr="00CF2470">
        <w:rPr>
          <w:rFonts w:ascii="Times New Roman" w:eastAsia="Times New Roman" w:hAnsi="Times New Roman" w:cs="Times New Roman"/>
          <w:color w:val="000000" w:themeColor="text1"/>
          <w:sz w:val="28"/>
          <w:szCs w:val="28"/>
          <w:lang w:eastAsia="ru-RU"/>
        </w:rPr>
        <w:t>: работа с красками, тестом;</w:t>
      </w:r>
    </w:p>
    <w:p w:rsidR="003B4094" w:rsidRPr="00CF2470" w:rsidRDefault="003B4094" w:rsidP="00303DD1">
      <w:pPr>
        <w:pStyle w:val="a3"/>
        <w:widowControl w:val="0"/>
        <w:numPr>
          <w:ilvl w:val="0"/>
          <w:numId w:val="43"/>
        </w:numPr>
        <w:suppressAutoHyphens/>
        <w:spacing w:after="0" w:line="240" w:lineRule="auto"/>
        <w:contextualSpacing w:val="0"/>
        <w:jc w:val="both"/>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релаксационные упражнения: нервно-мышечное расслабление, дыхательные техники, использование визуальных образов.</w:t>
      </w:r>
    </w:p>
    <w:p w:rsidR="003B4094" w:rsidRPr="000615E4" w:rsidRDefault="003B4094" w:rsidP="003B4094">
      <w:pPr>
        <w:spacing w:after="0" w:line="240" w:lineRule="auto"/>
        <w:jc w:val="both"/>
        <w:rPr>
          <w:rFonts w:ascii="Times New Roman" w:eastAsia="Times New Roman" w:hAnsi="Times New Roman" w:cs="Times New Roman"/>
          <w:color w:val="000000" w:themeColor="text1"/>
          <w:sz w:val="28"/>
          <w:szCs w:val="28"/>
          <w:lang w:eastAsia="ru-RU"/>
        </w:rPr>
      </w:pPr>
    </w:p>
    <w:p w:rsidR="003B4094" w:rsidRPr="000615E4" w:rsidRDefault="003B4094" w:rsidP="003B4094">
      <w:pPr>
        <w:spacing w:after="0" w:line="240" w:lineRule="auto"/>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 xml:space="preserve">КОНСУЛЬТАЦИОННАЯ И ПРОСВЕТИТЕЛЬСКАЯ РАБОТА:  </w:t>
      </w:r>
    </w:p>
    <w:p w:rsidR="003B4094" w:rsidRPr="000615E4" w:rsidRDefault="003B4094" w:rsidP="003B4094">
      <w:pPr>
        <w:spacing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 xml:space="preserve">Психологическое просвещение родителей и педагогов носит систематический плановый характер или организуется по запросу педагогов,  родителей или администрации в связи с актуальными проблемами. </w:t>
      </w:r>
    </w:p>
    <w:p w:rsidR="003B4094" w:rsidRPr="000615E4" w:rsidRDefault="003B4094" w:rsidP="003B4094">
      <w:pPr>
        <w:spacing w:after="0" w:line="240" w:lineRule="auto"/>
        <w:jc w:val="both"/>
        <w:rPr>
          <w:rFonts w:ascii="Times New Roman" w:eastAsia="Times New Roman" w:hAnsi="Times New Roman" w:cs="Times New Roman"/>
          <w:color w:val="000000" w:themeColor="text1"/>
          <w:sz w:val="28"/>
          <w:szCs w:val="28"/>
          <w:lang w:eastAsia="ru-RU"/>
        </w:rPr>
      </w:pPr>
    </w:p>
    <w:tbl>
      <w:tblPr>
        <w:tblStyle w:val="a4"/>
        <w:tblW w:w="0" w:type="auto"/>
        <w:tblLook w:val="04A0" w:firstRow="1" w:lastRow="0" w:firstColumn="1" w:lastColumn="0" w:noHBand="0" w:noVBand="1"/>
      </w:tblPr>
      <w:tblGrid>
        <w:gridCol w:w="2391"/>
        <w:gridCol w:w="3348"/>
        <w:gridCol w:w="4115"/>
      </w:tblGrid>
      <w:tr w:rsidR="003B4094" w:rsidRPr="000615E4" w:rsidTr="00287F68">
        <w:tc>
          <w:tcPr>
            <w:tcW w:w="2093" w:type="dxa"/>
          </w:tcPr>
          <w:p w:rsidR="003B4094" w:rsidRPr="00CF2470" w:rsidRDefault="003B4094" w:rsidP="00287F68">
            <w:pPr>
              <w:jc w:val="center"/>
              <w:rPr>
                <w:rFonts w:ascii="Times New Roman" w:hAnsi="Times New Roman" w:cs="Times New Roman"/>
                <w:b/>
                <w:color w:val="000000" w:themeColor="text1"/>
                <w:sz w:val="28"/>
                <w:szCs w:val="28"/>
              </w:rPr>
            </w:pPr>
            <w:r w:rsidRPr="00CF2470">
              <w:rPr>
                <w:rFonts w:ascii="Times New Roman" w:hAnsi="Times New Roman" w:cs="Times New Roman"/>
                <w:b/>
                <w:color w:val="000000" w:themeColor="text1"/>
                <w:sz w:val="28"/>
                <w:szCs w:val="28"/>
              </w:rPr>
              <w:t>Форма работы</w:t>
            </w:r>
          </w:p>
        </w:tc>
        <w:tc>
          <w:tcPr>
            <w:tcW w:w="3544" w:type="dxa"/>
          </w:tcPr>
          <w:p w:rsidR="003B4094" w:rsidRPr="00CF2470" w:rsidRDefault="003B4094" w:rsidP="00287F68">
            <w:pPr>
              <w:jc w:val="center"/>
              <w:rPr>
                <w:rFonts w:ascii="Times New Roman" w:hAnsi="Times New Roman" w:cs="Times New Roman"/>
                <w:b/>
                <w:color w:val="000000" w:themeColor="text1"/>
                <w:sz w:val="28"/>
                <w:szCs w:val="28"/>
              </w:rPr>
            </w:pPr>
            <w:r w:rsidRPr="00CF2470">
              <w:rPr>
                <w:rFonts w:ascii="Times New Roman" w:hAnsi="Times New Roman" w:cs="Times New Roman"/>
                <w:b/>
                <w:color w:val="000000" w:themeColor="text1"/>
                <w:sz w:val="28"/>
                <w:szCs w:val="28"/>
              </w:rPr>
              <w:t>С педагогами</w:t>
            </w:r>
          </w:p>
        </w:tc>
        <w:tc>
          <w:tcPr>
            <w:tcW w:w="4500" w:type="dxa"/>
          </w:tcPr>
          <w:p w:rsidR="003B4094" w:rsidRPr="00CF2470" w:rsidRDefault="003B4094" w:rsidP="00287F68">
            <w:pPr>
              <w:jc w:val="center"/>
              <w:rPr>
                <w:rFonts w:ascii="Times New Roman" w:hAnsi="Times New Roman" w:cs="Times New Roman"/>
                <w:b/>
                <w:color w:val="000000" w:themeColor="text1"/>
                <w:sz w:val="28"/>
                <w:szCs w:val="28"/>
              </w:rPr>
            </w:pPr>
            <w:r w:rsidRPr="00CF2470">
              <w:rPr>
                <w:rFonts w:ascii="Times New Roman" w:hAnsi="Times New Roman" w:cs="Times New Roman"/>
                <w:b/>
                <w:color w:val="000000" w:themeColor="text1"/>
                <w:sz w:val="28"/>
                <w:szCs w:val="28"/>
              </w:rPr>
              <w:t>С родителями</w:t>
            </w:r>
          </w:p>
        </w:tc>
      </w:tr>
      <w:tr w:rsidR="003B4094" w:rsidRPr="000615E4" w:rsidTr="00287F68">
        <w:tc>
          <w:tcPr>
            <w:tcW w:w="2093" w:type="dxa"/>
          </w:tcPr>
          <w:p w:rsidR="003B4094" w:rsidRPr="00CF2470" w:rsidRDefault="003B4094" w:rsidP="00287F68">
            <w:pPr>
              <w:jc w:val="both"/>
              <w:rPr>
                <w:rFonts w:ascii="Times New Roman" w:hAnsi="Times New Roman" w:cs="Times New Roman"/>
                <w:b/>
                <w:color w:val="000000" w:themeColor="text1"/>
                <w:sz w:val="28"/>
                <w:szCs w:val="28"/>
              </w:rPr>
            </w:pPr>
            <w:r w:rsidRPr="00CF2470">
              <w:rPr>
                <w:rFonts w:ascii="Times New Roman" w:hAnsi="Times New Roman" w:cs="Times New Roman"/>
                <w:b/>
                <w:color w:val="000000" w:themeColor="text1"/>
                <w:sz w:val="28"/>
                <w:szCs w:val="28"/>
              </w:rPr>
              <w:t>Индивидуальная</w:t>
            </w:r>
          </w:p>
          <w:p w:rsidR="003B4094" w:rsidRPr="00CF2470" w:rsidRDefault="003B4094" w:rsidP="00287F68">
            <w:pPr>
              <w:jc w:val="both"/>
              <w:rPr>
                <w:rFonts w:ascii="Times New Roman" w:hAnsi="Times New Roman" w:cs="Times New Roman"/>
                <w:b/>
                <w:color w:val="000000" w:themeColor="text1"/>
                <w:sz w:val="28"/>
                <w:szCs w:val="28"/>
              </w:rPr>
            </w:pPr>
          </w:p>
        </w:tc>
        <w:tc>
          <w:tcPr>
            <w:tcW w:w="3544" w:type="dxa"/>
          </w:tcPr>
          <w:p w:rsidR="003B4094" w:rsidRPr="00844D39" w:rsidRDefault="003B4094" w:rsidP="00303DD1">
            <w:pPr>
              <w:pStyle w:val="a3"/>
              <w:widowControl w:val="0"/>
              <w:numPr>
                <w:ilvl w:val="0"/>
                <w:numId w:val="47"/>
              </w:numPr>
              <w:suppressAutoHyphens/>
              <w:ind w:left="161" w:hanging="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проводится по запросам и результатам диагностики;</w:t>
            </w:r>
          </w:p>
          <w:p w:rsidR="003B4094" w:rsidRPr="00844D39" w:rsidRDefault="003B4094" w:rsidP="00303DD1">
            <w:pPr>
              <w:pStyle w:val="a3"/>
              <w:widowControl w:val="0"/>
              <w:numPr>
                <w:ilvl w:val="0"/>
                <w:numId w:val="47"/>
              </w:numPr>
              <w:suppressAutoHyphens/>
              <w:ind w:left="161" w:hanging="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экспресс-обзор групп по результатам диагностики познавательной сферы.</w:t>
            </w:r>
          </w:p>
        </w:tc>
        <w:tc>
          <w:tcPr>
            <w:tcW w:w="4500" w:type="dxa"/>
          </w:tcPr>
          <w:p w:rsidR="003B4094" w:rsidRPr="00844D39" w:rsidRDefault="003B4094" w:rsidP="00303DD1">
            <w:pPr>
              <w:pStyle w:val="a3"/>
              <w:widowControl w:val="0"/>
              <w:numPr>
                <w:ilvl w:val="0"/>
                <w:numId w:val="47"/>
              </w:numPr>
              <w:suppressAutoHyphens/>
              <w:ind w:left="200" w:hanging="27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проводится по запросам и результатам диагностики.</w:t>
            </w:r>
          </w:p>
        </w:tc>
      </w:tr>
      <w:tr w:rsidR="003B4094" w:rsidRPr="000615E4" w:rsidTr="00287F68">
        <w:tc>
          <w:tcPr>
            <w:tcW w:w="2093" w:type="dxa"/>
          </w:tcPr>
          <w:p w:rsidR="003B4094" w:rsidRPr="00CF2470" w:rsidRDefault="003B4094" w:rsidP="00287F68">
            <w:pPr>
              <w:jc w:val="both"/>
              <w:rPr>
                <w:rFonts w:ascii="Times New Roman" w:hAnsi="Times New Roman" w:cs="Times New Roman"/>
                <w:b/>
                <w:color w:val="000000" w:themeColor="text1"/>
                <w:sz w:val="28"/>
                <w:szCs w:val="28"/>
              </w:rPr>
            </w:pPr>
            <w:r w:rsidRPr="00CF2470">
              <w:rPr>
                <w:rFonts w:ascii="Times New Roman" w:hAnsi="Times New Roman" w:cs="Times New Roman"/>
                <w:b/>
                <w:color w:val="000000" w:themeColor="text1"/>
                <w:sz w:val="28"/>
                <w:szCs w:val="28"/>
              </w:rPr>
              <w:t xml:space="preserve">Групповая </w:t>
            </w:r>
          </w:p>
          <w:p w:rsidR="003B4094" w:rsidRPr="00CF2470" w:rsidRDefault="003B4094" w:rsidP="00287F68">
            <w:pPr>
              <w:jc w:val="both"/>
              <w:rPr>
                <w:rFonts w:ascii="Times New Roman" w:hAnsi="Times New Roman" w:cs="Times New Roman"/>
                <w:b/>
                <w:color w:val="000000" w:themeColor="text1"/>
                <w:sz w:val="28"/>
                <w:szCs w:val="28"/>
              </w:rPr>
            </w:pPr>
          </w:p>
        </w:tc>
        <w:tc>
          <w:tcPr>
            <w:tcW w:w="3544" w:type="dxa"/>
          </w:tcPr>
          <w:p w:rsidR="003B4094" w:rsidRPr="00844D39" w:rsidRDefault="003B4094" w:rsidP="00303DD1">
            <w:pPr>
              <w:pStyle w:val="a3"/>
              <w:widowControl w:val="0"/>
              <w:numPr>
                <w:ilvl w:val="0"/>
                <w:numId w:val="47"/>
              </w:numPr>
              <w:suppressAutoHyphens/>
              <w:ind w:left="161" w:hanging="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семинар-практикум;</w:t>
            </w:r>
          </w:p>
          <w:p w:rsidR="003B4094" w:rsidRPr="00844D39" w:rsidRDefault="003B4094" w:rsidP="00303DD1">
            <w:pPr>
              <w:pStyle w:val="a3"/>
              <w:widowControl w:val="0"/>
              <w:numPr>
                <w:ilvl w:val="0"/>
                <w:numId w:val="47"/>
              </w:numPr>
              <w:suppressAutoHyphens/>
              <w:ind w:left="161" w:hanging="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мастер-класс;</w:t>
            </w:r>
          </w:p>
          <w:p w:rsidR="003B4094" w:rsidRPr="00844D39" w:rsidRDefault="003B4094" w:rsidP="00303DD1">
            <w:pPr>
              <w:pStyle w:val="a3"/>
              <w:widowControl w:val="0"/>
              <w:numPr>
                <w:ilvl w:val="0"/>
                <w:numId w:val="47"/>
              </w:numPr>
              <w:suppressAutoHyphens/>
              <w:ind w:left="161" w:hanging="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консультация;</w:t>
            </w:r>
          </w:p>
          <w:p w:rsidR="003B4094" w:rsidRPr="00844D39" w:rsidRDefault="003B4094" w:rsidP="00303DD1">
            <w:pPr>
              <w:pStyle w:val="a3"/>
              <w:widowControl w:val="0"/>
              <w:numPr>
                <w:ilvl w:val="0"/>
                <w:numId w:val="47"/>
              </w:numPr>
              <w:suppressAutoHyphens/>
              <w:ind w:left="161" w:hanging="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тренинг.</w:t>
            </w:r>
          </w:p>
        </w:tc>
        <w:tc>
          <w:tcPr>
            <w:tcW w:w="4500" w:type="dxa"/>
          </w:tcPr>
          <w:p w:rsidR="003B4094" w:rsidRPr="00844D39" w:rsidRDefault="003B4094" w:rsidP="00303DD1">
            <w:pPr>
              <w:pStyle w:val="a3"/>
              <w:widowControl w:val="0"/>
              <w:numPr>
                <w:ilvl w:val="0"/>
                <w:numId w:val="47"/>
              </w:numPr>
              <w:suppressAutoHyphens/>
              <w:ind w:left="200" w:hanging="27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выступления на родительских собраниях;</w:t>
            </w:r>
          </w:p>
          <w:p w:rsidR="003B4094" w:rsidRPr="00844D39" w:rsidRDefault="003B4094" w:rsidP="00303DD1">
            <w:pPr>
              <w:pStyle w:val="a3"/>
              <w:widowControl w:val="0"/>
              <w:numPr>
                <w:ilvl w:val="0"/>
                <w:numId w:val="47"/>
              </w:numPr>
              <w:suppressAutoHyphens/>
              <w:ind w:left="200" w:hanging="27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тематические встречи (консультации, семинары-практикумы и т.д.) с родителями по заранее выбранной проблеме;</w:t>
            </w:r>
          </w:p>
          <w:p w:rsidR="003B4094" w:rsidRPr="00844D39" w:rsidRDefault="003B4094" w:rsidP="00303DD1">
            <w:pPr>
              <w:pStyle w:val="a3"/>
              <w:widowControl w:val="0"/>
              <w:numPr>
                <w:ilvl w:val="0"/>
                <w:numId w:val="47"/>
              </w:numPr>
              <w:suppressAutoHyphens/>
              <w:ind w:left="200" w:hanging="27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оформление информационных папок (памяток) в каждой группе;</w:t>
            </w:r>
          </w:p>
          <w:p w:rsidR="003B4094" w:rsidRPr="00844D39" w:rsidRDefault="003B4094" w:rsidP="00303DD1">
            <w:pPr>
              <w:pStyle w:val="a3"/>
              <w:widowControl w:val="0"/>
              <w:numPr>
                <w:ilvl w:val="0"/>
                <w:numId w:val="47"/>
              </w:numPr>
              <w:suppressAutoHyphens/>
              <w:ind w:left="200" w:hanging="27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подбор психологической литературы для библиотечки родителей.</w:t>
            </w:r>
          </w:p>
        </w:tc>
      </w:tr>
    </w:tbl>
    <w:p w:rsidR="003B4094" w:rsidRPr="000615E4" w:rsidRDefault="003B4094" w:rsidP="003B4094">
      <w:pPr>
        <w:spacing w:after="0" w:line="240" w:lineRule="auto"/>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МЕТОДИЧЕСКАЯ РАБОТА:</w:t>
      </w:r>
    </w:p>
    <w:p w:rsidR="003B4094" w:rsidRPr="00CF2470" w:rsidRDefault="003B4094" w:rsidP="00303DD1">
      <w:pPr>
        <w:pStyle w:val="a3"/>
        <w:widowControl w:val="0"/>
        <w:numPr>
          <w:ilvl w:val="0"/>
          <w:numId w:val="42"/>
        </w:numPr>
        <w:suppressAutoHyphens/>
        <w:spacing w:after="0" w:line="240" w:lineRule="auto"/>
        <w:contextualSpacing w:val="0"/>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 xml:space="preserve">оформление документации; </w:t>
      </w:r>
    </w:p>
    <w:p w:rsidR="003B4094" w:rsidRPr="00CF2470" w:rsidRDefault="003B4094" w:rsidP="00303DD1">
      <w:pPr>
        <w:pStyle w:val="a3"/>
        <w:widowControl w:val="0"/>
        <w:numPr>
          <w:ilvl w:val="0"/>
          <w:numId w:val="42"/>
        </w:numPr>
        <w:suppressAutoHyphens/>
        <w:spacing w:after="0" w:line="240" w:lineRule="auto"/>
        <w:contextualSpacing w:val="0"/>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 xml:space="preserve">участие в методических объединениях практически психологов;  </w:t>
      </w:r>
    </w:p>
    <w:p w:rsidR="003B4094" w:rsidRPr="00CF2470" w:rsidRDefault="003B4094" w:rsidP="00303DD1">
      <w:pPr>
        <w:pStyle w:val="a3"/>
        <w:widowControl w:val="0"/>
        <w:numPr>
          <w:ilvl w:val="0"/>
          <w:numId w:val="42"/>
        </w:numPr>
        <w:suppressAutoHyphens/>
        <w:spacing w:after="0" w:line="240" w:lineRule="auto"/>
        <w:contextualSpacing w:val="0"/>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курсы повышения квалификации;</w:t>
      </w:r>
    </w:p>
    <w:p w:rsidR="003B4094" w:rsidRPr="00CF2470" w:rsidRDefault="003B4094" w:rsidP="00303DD1">
      <w:pPr>
        <w:pStyle w:val="a3"/>
        <w:widowControl w:val="0"/>
        <w:numPr>
          <w:ilvl w:val="0"/>
          <w:numId w:val="42"/>
        </w:numPr>
        <w:suppressAutoHyphens/>
        <w:spacing w:after="0" w:line="240" w:lineRule="auto"/>
        <w:contextualSpacing w:val="0"/>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методическая помощь в организации и проведении открытых занятий, семинаров по плану ДОУ;</w:t>
      </w:r>
    </w:p>
    <w:p w:rsidR="003B4094" w:rsidRPr="00CF2470" w:rsidRDefault="003B4094" w:rsidP="00303DD1">
      <w:pPr>
        <w:pStyle w:val="a3"/>
        <w:widowControl w:val="0"/>
        <w:numPr>
          <w:ilvl w:val="0"/>
          <w:numId w:val="42"/>
        </w:numPr>
        <w:suppressAutoHyphens/>
        <w:spacing w:after="0" w:line="240" w:lineRule="auto"/>
        <w:contextualSpacing w:val="0"/>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изучение психолого-педагогической литературы.</w:t>
      </w:r>
    </w:p>
    <w:p w:rsidR="003B4094" w:rsidRPr="000615E4" w:rsidRDefault="003B4094" w:rsidP="003B4094">
      <w:pPr>
        <w:spacing w:after="0" w:line="240" w:lineRule="auto"/>
        <w:rPr>
          <w:rFonts w:ascii="Times New Roman" w:eastAsia="Times New Roman" w:hAnsi="Times New Roman" w:cs="Times New Roman"/>
          <w:b/>
          <w:color w:val="000000" w:themeColor="text1"/>
          <w:sz w:val="28"/>
          <w:szCs w:val="28"/>
          <w:lang w:eastAsia="ru-RU"/>
        </w:rPr>
      </w:pPr>
    </w:p>
    <w:p w:rsidR="003B4094" w:rsidRPr="000615E4" w:rsidRDefault="003B4094" w:rsidP="003B4094">
      <w:pPr>
        <w:spacing w:after="0" w:line="240" w:lineRule="auto"/>
        <w:jc w:val="center"/>
        <w:rPr>
          <w:rFonts w:ascii="Times New Roman" w:eastAsia="Times New Roman" w:hAnsi="Times New Roman" w:cs="Times New Roman"/>
          <w:b/>
          <w:sz w:val="28"/>
          <w:szCs w:val="28"/>
          <w:lang w:eastAsia="ru-RU"/>
        </w:rPr>
      </w:pPr>
      <w:r w:rsidRPr="000615E4">
        <w:rPr>
          <w:rFonts w:ascii="Times New Roman" w:eastAsia="Times New Roman" w:hAnsi="Times New Roman" w:cs="Times New Roman"/>
          <w:b/>
          <w:sz w:val="28"/>
          <w:szCs w:val="28"/>
          <w:lang w:eastAsia="ru-RU"/>
        </w:rPr>
        <w:t>Методическое обеспечение:</w:t>
      </w:r>
    </w:p>
    <w:p w:rsidR="003B4094" w:rsidRPr="000615E4" w:rsidRDefault="003B4094" w:rsidP="00303DD1">
      <w:pPr>
        <w:numPr>
          <w:ilvl w:val="0"/>
          <w:numId w:val="41"/>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Адаптация ребенка к детскому саду Ильина И. С. 2008</w:t>
      </w:r>
      <w:r>
        <w:rPr>
          <w:rFonts w:ascii="Times New Roman" w:eastAsia="Times New Roman" w:hAnsi="Times New Roman" w:cs="Times New Roman"/>
          <w:sz w:val="28"/>
          <w:szCs w:val="28"/>
          <w:lang w:eastAsia="ru-RU"/>
        </w:rPr>
        <w:t>.</w:t>
      </w:r>
    </w:p>
    <w:p w:rsidR="003B4094" w:rsidRPr="000615E4" w:rsidRDefault="003B4094" w:rsidP="00303DD1">
      <w:pPr>
        <w:numPr>
          <w:ilvl w:val="0"/>
          <w:numId w:val="41"/>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Арт-терапия. под ред. А. И. Копытина 2001</w:t>
      </w:r>
      <w:r>
        <w:rPr>
          <w:rFonts w:ascii="Times New Roman" w:eastAsia="Times New Roman" w:hAnsi="Times New Roman" w:cs="Times New Roman"/>
          <w:sz w:val="28"/>
          <w:szCs w:val="28"/>
          <w:lang w:eastAsia="ru-RU"/>
        </w:rPr>
        <w:t>.</w:t>
      </w:r>
    </w:p>
    <w:p w:rsidR="003B4094" w:rsidRPr="000615E4" w:rsidRDefault="003B4094" w:rsidP="00303DD1">
      <w:pPr>
        <w:numPr>
          <w:ilvl w:val="0"/>
          <w:numId w:val="41"/>
        </w:numPr>
        <w:spacing w:after="0" w:line="240" w:lineRule="auto"/>
        <w:rPr>
          <w:rFonts w:ascii="Times New Roman" w:eastAsia="Times New Roman" w:hAnsi="Times New Roman" w:cs="Times New Roman"/>
          <w:sz w:val="28"/>
          <w:szCs w:val="28"/>
          <w:lang w:eastAsia="ru-RU"/>
        </w:rPr>
      </w:pPr>
      <w:proofErr w:type="spellStart"/>
      <w:r w:rsidRPr="000615E4">
        <w:rPr>
          <w:rFonts w:ascii="Times New Roman" w:eastAsia="Times New Roman" w:hAnsi="Times New Roman" w:cs="Times New Roman"/>
          <w:sz w:val="28"/>
          <w:szCs w:val="28"/>
          <w:lang w:eastAsia="ru-RU"/>
        </w:rPr>
        <w:t>Бавина</w:t>
      </w:r>
      <w:proofErr w:type="spellEnd"/>
      <w:r w:rsidRPr="000615E4">
        <w:rPr>
          <w:rFonts w:ascii="Times New Roman" w:eastAsia="Times New Roman" w:hAnsi="Times New Roman" w:cs="Times New Roman"/>
          <w:sz w:val="28"/>
          <w:szCs w:val="28"/>
          <w:lang w:eastAsia="ru-RU"/>
        </w:rPr>
        <w:t xml:space="preserve"> Т. В. </w:t>
      </w:r>
      <w:proofErr w:type="spellStart"/>
      <w:r w:rsidRPr="000615E4">
        <w:rPr>
          <w:rFonts w:ascii="Times New Roman" w:eastAsia="Times New Roman" w:hAnsi="Times New Roman" w:cs="Times New Roman"/>
          <w:sz w:val="28"/>
          <w:szCs w:val="28"/>
          <w:lang w:eastAsia="ru-RU"/>
        </w:rPr>
        <w:t>Агаркова</w:t>
      </w:r>
      <w:proofErr w:type="spellEnd"/>
      <w:r w:rsidRPr="000615E4">
        <w:rPr>
          <w:rFonts w:ascii="Times New Roman" w:eastAsia="Times New Roman" w:hAnsi="Times New Roman" w:cs="Times New Roman"/>
          <w:sz w:val="28"/>
          <w:szCs w:val="28"/>
          <w:lang w:eastAsia="ru-RU"/>
        </w:rPr>
        <w:t xml:space="preserve"> Е. И. Детские страхи: решение проблемы в условиях детского сада. 2008</w:t>
      </w:r>
      <w:r>
        <w:rPr>
          <w:rFonts w:ascii="Times New Roman" w:eastAsia="Times New Roman" w:hAnsi="Times New Roman" w:cs="Times New Roman"/>
          <w:sz w:val="28"/>
          <w:szCs w:val="28"/>
          <w:lang w:eastAsia="ru-RU"/>
        </w:rPr>
        <w:t>.</w:t>
      </w:r>
    </w:p>
    <w:p w:rsidR="003B4094" w:rsidRPr="000615E4" w:rsidRDefault="003B4094" w:rsidP="00303DD1">
      <w:pPr>
        <w:numPr>
          <w:ilvl w:val="0"/>
          <w:numId w:val="41"/>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Беседы о пространстве и времени. Шорыгина Т. А. 2009</w:t>
      </w:r>
      <w:r>
        <w:rPr>
          <w:rFonts w:ascii="Times New Roman" w:eastAsia="Times New Roman" w:hAnsi="Times New Roman" w:cs="Times New Roman"/>
          <w:sz w:val="28"/>
          <w:szCs w:val="28"/>
          <w:lang w:eastAsia="ru-RU"/>
        </w:rPr>
        <w:t>.</w:t>
      </w:r>
    </w:p>
    <w:p w:rsidR="003B4094" w:rsidRPr="000615E4" w:rsidRDefault="003B4094" w:rsidP="00303DD1">
      <w:pPr>
        <w:numPr>
          <w:ilvl w:val="0"/>
          <w:numId w:val="41"/>
        </w:numPr>
        <w:spacing w:after="0" w:line="240" w:lineRule="auto"/>
        <w:rPr>
          <w:rFonts w:ascii="Times New Roman" w:eastAsia="Times New Roman" w:hAnsi="Times New Roman" w:cs="Times New Roman"/>
          <w:sz w:val="28"/>
          <w:szCs w:val="28"/>
          <w:lang w:eastAsia="ru-RU"/>
        </w:rPr>
      </w:pPr>
      <w:proofErr w:type="spellStart"/>
      <w:r w:rsidRPr="000615E4">
        <w:rPr>
          <w:rFonts w:ascii="Times New Roman" w:eastAsia="Times New Roman" w:hAnsi="Times New Roman" w:cs="Times New Roman"/>
          <w:sz w:val="28"/>
          <w:szCs w:val="28"/>
          <w:lang w:eastAsia="ru-RU"/>
        </w:rPr>
        <w:t>Диагностико</w:t>
      </w:r>
      <w:proofErr w:type="spellEnd"/>
      <w:r w:rsidRPr="000615E4">
        <w:rPr>
          <w:rFonts w:ascii="Times New Roman" w:eastAsia="Times New Roman" w:hAnsi="Times New Roman" w:cs="Times New Roman"/>
          <w:sz w:val="28"/>
          <w:szCs w:val="28"/>
          <w:lang w:eastAsia="ru-RU"/>
        </w:rPr>
        <w:t>-консультативная деятельность психолога  образования. М. М. Семаго, Н. Я. Семаго. 2004</w:t>
      </w:r>
      <w:r>
        <w:rPr>
          <w:rFonts w:ascii="Times New Roman" w:eastAsia="Times New Roman" w:hAnsi="Times New Roman" w:cs="Times New Roman"/>
          <w:sz w:val="28"/>
          <w:szCs w:val="28"/>
          <w:lang w:eastAsia="ru-RU"/>
        </w:rPr>
        <w:t>.</w:t>
      </w:r>
    </w:p>
    <w:p w:rsidR="003B4094" w:rsidRPr="000615E4" w:rsidRDefault="003B4094" w:rsidP="00303DD1">
      <w:pPr>
        <w:numPr>
          <w:ilvl w:val="0"/>
          <w:numId w:val="41"/>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 xml:space="preserve">Игровые технологии коррекции поведения дошкольников. Э. М. </w:t>
      </w:r>
      <w:proofErr w:type="spellStart"/>
      <w:r w:rsidRPr="000615E4">
        <w:rPr>
          <w:rFonts w:ascii="Times New Roman" w:eastAsia="Times New Roman" w:hAnsi="Times New Roman" w:cs="Times New Roman"/>
          <w:sz w:val="28"/>
          <w:szCs w:val="28"/>
          <w:lang w:eastAsia="ru-RU"/>
        </w:rPr>
        <w:t>Вайнер</w:t>
      </w:r>
      <w:proofErr w:type="spellEnd"/>
      <w:r w:rsidRPr="000615E4">
        <w:rPr>
          <w:rFonts w:ascii="Times New Roman" w:eastAsia="Times New Roman" w:hAnsi="Times New Roman" w:cs="Times New Roman"/>
          <w:sz w:val="28"/>
          <w:szCs w:val="28"/>
          <w:lang w:eastAsia="ru-RU"/>
        </w:rPr>
        <w:t>. 2004</w:t>
      </w:r>
      <w:r>
        <w:rPr>
          <w:rFonts w:ascii="Times New Roman" w:eastAsia="Times New Roman" w:hAnsi="Times New Roman" w:cs="Times New Roman"/>
          <w:sz w:val="28"/>
          <w:szCs w:val="28"/>
          <w:lang w:eastAsia="ru-RU"/>
        </w:rPr>
        <w:t>.</w:t>
      </w:r>
    </w:p>
    <w:p w:rsidR="003B4094" w:rsidRPr="000615E4" w:rsidRDefault="003B4094" w:rsidP="00303DD1">
      <w:pPr>
        <w:numPr>
          <w:ilvl w:val="0"/>
          <w:numId w:val="41"/>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 xml:space="preserve">Педагогическая диагностика компетентностей дошкольников. Для работы с детьми 5-7 лет. О. В. </w:t>
      </w:r>
      <w:proofErr w:type="spellStart"/>
      <w:r w:rsidRPr="000615E4">
        <w:rPr>
          <w:rFonts w:ascii="Times New Roman" w:eastAsia="Times New Roman" w:hAnsi="Times New Roman" w:cs="Times New Roman"/>
          <w:sz w:val="28"/>
          <w:szCs w:val="28"/>
          <w:lang w:eastAsia="ru-RU"/>
        </w:rPr>
        <w:t>Дыбина</w:t>
      </w:r>
      <w:proofErr w:type="spellEnd"/>
      <w:r w:rsidRPr="000615E4">
        <w:rPr>
          <w:rFonts w:ascii="Times New Roman" w:eastAsia="Times New Roman" w:hAnsi="Times New Roman" w:cs="Times New Roman"/>
          <w:sz w:val="28"/>
          <w:szCs w:val="28"/>
          <w:lang w:eastAsia="ru-RU"/>
        </w:rPr>
        <w:t>. 2008</w:t>
      </w:r>
      <w:r>
        <w:rPr>
          <w:rFonts w:ascii="Times New Roman" w:eastAsia="Times New Roman" w:hAnsi="Times New Roman" w:cs="Times New Roman"/>
          <w:sz w:val="28"/>
          <w:szCs w:val="28"/>
          <w:lang w:eastAsia="ru-RU"/>
        </w:rPr>
        <w:t>.</w:t>
      </w:r>
    </w:p>
    <w:p w:rsidR="003B4094" w:rsidRPr="000615E4" w:rsidRDefault="003B4094" w:rsidP="00303DD1">
      <w:pPr>
        <w:numPr>
          <w:ilvl w:val="0"/>
          <w:numId w:val="41"/>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 xml:space="preserve">Профилактика  нарушений в поведении дошкольников. И. Н. </w:t>
      </w:r>
      <w:proofErr w:type="spellStart"/>
      <w:r w:rsidRPr="000615E4">
        <w:rPr>
          <w:rFonts w:ascii="Times New Roman" w:eastAsia="Times New Roman" w:hAnsi="Times New Roman" w:cs="Times New Roman"/>
          <w:sz w:val="28"/>
          <w:szCs w:val="28"/>
          <w:lang w:eastAsia="ru-RU"/>
        </w:rPr>
        <w:t>Наревская</w:t>
      </w:r>
      <w:proofErr w:type="spellEnd"/>
      <w:r w:rsidRPr="000615E4">
        <w:rPr>
          <w:rFonts w:ascii="Times New Roman" w:eastAsia="Times New Roman" w:hAnsi="Times New Roman" w:cs="Times New Roman"/>
          <w:sz w:val="28"/>
          <w:szCs w:val="28"/>
          <w:lang w:eastAsia="ru-RU"/>
        </w:rPr>
        <w:t xml:space="preserve">, Н. Г. </w:t>
      </w:r>
      <w:proofErr w:type="spellStart"/>
      <w:r w:rsidRPr="000615E4">
        <w:rPr>
          <w:rFonts w:ascii="Times New Roman" w:eastAsia="Times New Roman" w:hAnsi="Times New Roman" w:cs="Times New Roman"/>
          <w:sz w:val="28"/>
          <w:szCs w:val="28"/>
          <w:lang w:eastAsia="ru-RU"/>
        </w:rPr>
        <w:t>Сабирова</w:t>
      </w:r>
      <w:proofErr w:type="spellEnd"/>
      <w:r w:rsidRPr="000615E4">
        <w:rPr>
          <w:rFonts w:ascii="Times New Roman" w:eastAsia="Times New Roman" w:hAnsi="Times New Roman" w:cs="Times New Roman"/>
          <w:sz w:val="28"/>
          <w:szCs w:val="28"/>
          <w:lang w:eastAsia="ru-RU"/>
        </w:rPr>
        <w:t>. 2009</w:t>
      </w:r>
      <w:r>
        <w:rPr>
          <w:rFonts w:ascii="Times New Roman" w:eastAsia="Times New Roman" w:hAnsi="Times New Roman" w:cs="Times New Roman"/>
          <w:sz w:val="28"/>
          <w:szCs w:val="28"/>
          <w:lang w:eastAsia="ru-RU"/>
        </w:rPr>
        <w:t>.</w:t>
      </w:r>
    </w:p>
    <w:p w:rsidR="003B4094" w:rsidRPr="000615E4" w:rsidRDefault="003B4094" w:rsidP="00303DD1">
      <w:pPr>
        <w:numPr>
          <w:ilvl w:val="0"/>
          <w:numId w:val="41"/>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Психология. Занимательные материалы. Старшая группа. Л. П. Морозова. 2010</w:t>
      </w:r>
      <w:r>
        <w:rPr>
          <w:rFonts w:ascii="Times New Roman" w:eastAsia="Times New Roman" w:hAnsi="Times New Roman" w:cs="Times New Roman"/>
          <w:sz w:val="28"/>
          <w:szCs w:val="28"/>
          <w:lang w:eastAsia="ru-RU"/>
        </w:rPr>
        <w:t>.</w:t>
      </w:r>
    </w:p>
    <w:p w:rsidR="003B4094" w:rsidRPr="000615E4" w:rsidRDefault="003B4094" w:rsidP="00303DD1">
      <w:pPr>
        <w:numPr>
          <w:ilvl w:val="0"/>
          <w:numId w:val="41"/>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 xml:space="preserve">Психолог в детском саду.  </w:t>
      </w:r>
      <w:proofErr w:type="spellStart"/>
      <w:r w:rsidRPr="000615E4">
        <w:rPr>
          <w:rFonts w:ascii="Times New Roman" w:eastAsia="Times New Roman" w:hAnsi="Times New Roman" w:cs="Times New Roman"/>
          <w:sz w:val="28"/>
          <w:szCs w:val="28"/>
          <w:lang w:eastAsia="ru-RU"/>
        </w:rPr>
        <w:t>Л.А.Венгер</w:t>
      </w:r>
      <w:proofErr w:type="spellEnd"/>
      <w:r w:rsidRPr="000615E4">
        <w:rPr>
          <w:rFonts w:ascii="Times New Roman" w:eastAsia="Times New Roman" w:hAnsi="Times New Roman" w:cs="Times New Roman"/>
          <w:sz w:val="28"/>
          <w:szCs w:val="28"/>
          <w:lang w:eastAsia="ru-RU"/>
        </w:rPr>
        <w:t xml:space="preserve">, Е.Л. </w:t>
      </w:r>
      <w:proofErr w:type="spellStart"/>
      <w:r w:rsidRPr="000615E4">
        <w:rPr>
          <w:rFonts w:ascii="Times New Roman" w:eastAsia="Times New Roman" w:hAnsi="Times New Roman" w:cs="Times New Roman"/>
          <w:sz w:val="28"/>
          <w:szCs w:val="28"/>
          <w:lang w:eastAsia="ru-RU"/>
        </w:rPr>
        <w:t>Агаева</w:t>
      </w:r>
      <w:proofErr w:type="spellEnd"/>
      <w:r w:rsidRPr="000615E4">
        <w:rPr>
          <w:rFonts w:ascii="Times New Roman" w:eastAsia="Times New Roman" w:hAnsi="Times New Roman" w:cs="Times New Roman"/>
          <w:sz w:val="28"/>
          <w:szCs w:val="28"/>
          <w:lang w:eastAsia="ru-RU"/>
        </w:rPr>
        <w:t>. 1995</w:t>
      </w:r>
    </w:p>
    <w:p w:rsidR="003B4094" w:rsidRPr="000615E4" w:rsidRDefault="003B4094" w:rsidP="00303DD1">
      <w:pPr>
        <w:numPr>
          <w:ilvl w:val="0"/>
          <w:numId w:val="41"/>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 xml:space="preserve">Развитие личности ребенка 5-7 лет в детском саду. </w:t>
      </w:r>
      <w:proofErr w:type="spellStart"/>
      <w:r w:rsidRPr="000615E4">
        <w:rPr>
          <w:rFonts w:ascii="Times New Roman" w:eastAsia="Times New Roman" w:hAnsi="Times New Roman" w:cs="Times New Roman"/>
          <w:sz w:val="28"/>
          <w:szCs w:val="28"/>
          <w:lang w:eastAsia="ru-RU"/>
        </w:rPr>
        <w:t>Добина</w:t>
      </w:r>
      <w:proofErr w:type="spellEnd"/>
      <w:r w:rsidRPr="000615E4">
        <w:rPr>
          <w:rFonts w:ascii="Times New Roman" w:eastAsia="Times New Roman" w:hAnsi="Times New Roman" w:cs="Times New Roman"/>
          <w:sz w:val="28"/>
          <w:szCs w:val="28"/>
          <w:lang w:eastAsia="ru-RU"/>
        </w:rPr>
        <w:t xml:space="preserve"> Н. И. 2009</w:t>
      </w:r>
      <w:r>
        <w:rPr>
          <w:rFonts w:ascii="Times New Roman" w:eastAsia="Times New Roman" w:hAnsi="Times New Roman" w:cs="Times New Roman"/>
          <w:sz w:val="28"/>
          <w:szCs w:val="28"/>
          <w:lang w:eastAsia="ru-RU"/>
        </w:rPr>
        <w:t>.</w:t>
      </w:r>
    </w:p>
    <w:p w:rsidR="003B4094" w:rsidRPr="000615E4" w:rsidRDefault="003B4094" w:rsidP="00303DD1">
      <w:pPr>
        <w:numPr>
          <w:ilvl w:val="0"/>
          <w:numId w:val="41"/>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Развитие воображения дошкольника. Дьяченко О. М. 2008</w:t>
      </w:r>
      <w:r>
        <w:rPr>
          <w:rFonts w:ascii="Times New Roman" w:eastAsia="Times New Roman" w:hAnsi="Times New Roman" w:cs="Times New Roman"/>
          <w:sz w:val="28"/>
          <w:szCs w:val="28"/>
          <w:lang w:eastAsia="ru-RU"/>
        </w:rPr>
        <w:t>.</w:t>
      </w:r>
    </w:p>
    <w:p w:rsidR="003B4094" w:rsidRPr="000615E4" w:rsidRDefault="003B4094" w:rsidP="00303DD1">
      <w:pPr>
        <w:numPr>
          <w:ilvl w:val="0"/>
          <w:numId w:val="41"/>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 xml:space="preserve">Развитие коммуникативных способностей у дошкольников. </w:t>
      </w:r>
      <w:proofErr w:type="spellStart"/>
      <w:r w:rsidRPr="000615E4">
        <w:rPr>
          <w:rFonts w:ascii="Times New Roman" w:eastAsia="Times New Roman" w:hAnsi="Times New Roman" w:cs="Times New Roman"/>
          <w:sz w:val="28"/>
          <w:szCs w:val="28"/>
          <w:lang w:eastAsia="ru-RU"/>
        </w:rPr>
        <w:t>Чернецкая</w:t>
      </w:r>
      <w:proofErr w:type="spellEnd"/>
      <w:r w:rsidRPr="000615E4">
        <w:rPr>
          <w:rFonts w:ascii="Times New Roman" w:eastAsia="Times New Roman" w:hAnsi="Times New Roman" w:cs="Times New Roman"/>
          <w:sz w:val="28"/>
          <w:szCs w:val="28"/>
          <w:lang w:eastAsia="ru-RU"/>
        </w:rPr>
        <w:t xml:space="preserve"> Л. В. 2005</w:t>
      </w:r>
      <w:r>
        <w:rPr>
          <w:rFonts w:ascii="Times New Roman" w:eastAsia="Times New Roman" w:hAnsi="Times New Roman" w:cs="Times New Roman"/>
          <w:sz w:val="28"/>
          <w:szCs w:val="28"/>
          <w:lang w:eastAsia="ru-RU"/>
        </w:rPr>
        <w:t>.</w:t>
      </w:r>
    </w:p>
    <w:p w:rsidR="003B4094" w:rsidRDefault="003B4094" w:rsidP="00303DD1">
      <w:pPr>
        <w:numPr>
          <w:ilvl w:val="0"/>
          <w:numId w:val="41"/>
        </w:numPr>
        <w:spacing w:after="0" w:line="240" w:lineRule="auto"/>
        <w:rPr>
          <w:rFonts w:ascii="Times New Roman" w:eastAsia="Times New Roman" w:hAnsi="Times New Roman" w:cs="Times New Roman"/>
          <w:sz w:val="28"/>
          <w:szCs w:val="28"/>
          <w:lang w:eastAsia="ru-RU"/>
        </w:rPr>
      </w:pPr>
      <w:r w:rsidRPr="00EE71FB">
        <w:rPr>
          <w:rFonts w:ascii="Times New Roman" w:eastAsia="Times New Roman" w:hAnsi="Times New Roman" w:cs="Times New Roman"/>
          <w:sz w:val="28"/>
          <w:szCs w:val="28"/>
          <w:lang w:eastAsia="ru-RU"/>
        </w:rPr>
        <w:t>Тесты для подготовки детей к школе. Круглов В. 2008</w:t>
      </w:r>
      <w:r>
        <w:rPr>
          <w:rFonts w:ascii="Times New Roman" w:eastAsia="Times New Roman" w:hAnsi="Times New Roman" w:cs="Times New Roman"/>
          <w:sz w:val="28"/>
          <w:szCs w:val="28"/>
          <w:lang w:eastAsia="ru-RU"/>
        </w:rPr>
        <w:t>.</w:t>
      </w:r>
    </w:p>
    <w:p w:rsidR="003B4094" w:rsidRPr="00DA2252" w:rsidRDefault="003B4094" w:rsidP="003B4094">
      <w:pPr>
        <w:spacing w:after="0" w:line="240" w:lineRule="auto"/>
        <w:ind w:left="720"/>
        <w:rPr>
          <w:rFonts w:ascii="Times New Roman" w:eastAsia="Times New Roman" w:hAnsi="Times New Roman" w:cs="Times New Roman"/>
          <w:sz w:val="28"/>
          <w:szCs w:val="28"/>
          <w:lang w:eastAsia="ru-RU"/>
        </w:rPr>
      </w:pPr>
    </w:p>
    <w:p w:rsidR="003B4094" w:rsidRPr="003B084A" w:rsidRDefault="003B4094" w:rsidP="003B4094">
      <w:pPr>
        <w:jc w:val="center"/>
        <w:rPr>
          <w:rFonts w:ascii="Times New Roman" w:eastAsia="Calibri" w:hAnsi="Times New Roman" w:cs="Times New Roman"/>
          <w:b/>
          <w:color w:val="000000"/>
          <w:sz w:val="32"/>
          <w:szCs w:val="32"/>
        </w:rPr>
      </w:pPr>
      <w:r w:rsidRPr="003B084A">
        <w:rPr>
          <w:rFonts w:ascii="Times New Roman" w:eastAsia="Calibri" w:hAnsi="Times New Roman" w:cs="Times New Roman"/>
          <w:b/>
          <w:color w:val="000000"/>
          <w:sz w:val="32"/>
          <w:szCs w:val="32"/>
          <w:lang w:val="en-US"/>
        </w:rPr>
        <w:t>III</w:t>
      </w:r>
      <w:r w:rsidRPr="003B084A">
        <w:rPr>
          <w:rFonts w:ascii="Times New Roman" w:eastAsia="Calibri" w:hAnsi="Times New Roman" w:cs="Times New Roman"/>
          <w:b/>
          <w:color w:val="000000"/>
          <w:sz w:val="32"/>
          <w:szCs w:val="32"/>
        </w:rPr>
        <w:t>.Организационный раздел</w:t>
      </w:r>
    </w:p>
    <w:p w:rsidR="003B4094" w:rsidRPr="00887EF2" w:rsidRDefault="003B4094" w:rsidP="003B4094">
      <w:pPr>
        <w:spacing w:after="120"/>
        <w:jc w:val="center"/>
        <w:rPr>
          <w:rFonts w:ascii="Times New Roman" w:eastAsia="Calibri" w:hAnsi="Times New Roman" w:cs="Times New Roman"/>
          <w:b/>
          <w:i/>
          <w:color w:val="000000"/>
          <w:sz w:val="32"/>
          <w:szCs w:val="32"/>
        </w:rPr>
      </w:pPr>
      <w:r w:rsidRPr="00887EF2">
        <w:rPr>
          <w:rFonts w:ascii="Times New Roman" w:eastAsia="Calibri" w:hAnsi="Times New Roman" w:cs="Times New Roman"/>
          <w:b/>
          <w:i/>
          <w:color w:val="000000"/>
          <w:sz w:val="32"/>
          <w:szCs w:val="32"/>
        </w:rPr>
        <w:t>3.1. Описание материально-технического обеспечения программы</w:t>
      </w:r>
    </w:p>
    <w:p w:rsidR="00A510BB" w:rsidRDefault="00A510BB" w:rsidP="00A510BB">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w:t>
      </w:r>
      <w:r w:rsidR="00DF3313">
        <w:rPr>
          <w:rFonts w:ascii="Times New Roman" w:hAnsi="Times New Roman" w:cs="Times New Roman"/>
          <w:sz w:val="28"/>
          <w:szCs w:val="28"/>
        </w:rPr>
        <w:t xml:space="preserve"> группе</w:t>
      </w:r>
      <w:proofErr w:type="gramEnd"/>
      <w:r w:rsidR="00DF3313">
        <w:rPr>
          <w:rFonts w:ascii="Times New Roman" w:hAnsi="Times New Roman" w:cs="Times New Roman"/>
          <w:sz w:val="28"/>
          <w:szCs w:val="28"/>
        </w:rPr>
        <w:t xml:space="preserve"> ДО МК</w:t>
      </w:r>
      <w:r>
        <w:rPr>
          <w:rFonts w:ascii="Times New Roman" w:hAnsi="Times New Roman" w:cs="Times New Roman"/>
          <w:sz w:val="28"/>
          <w:szCs w:val="28"/>
        </w:rPr>
        <w:t xml:space="preserve">ОУ </w:t>
      </w:r>
      <w:r w:rsidR="00737DC0">
        <w:rPr>
          <w:rFonts w:ascii="Times New Roman" w:hAnsi="Times New Roman" w:cs="Times New Roman"/>
          <w:sz w:val="28"/>
          <w:szCs w:val="28"/>
        </w:rPr>
        <w:t>«</w:t>
      </w:r>
      <w:proofErr w:type="spellStart"/>
      <w:r w:rsidR="00DF3313">
        <w:rPr>
          <w:rFonts w:ascii="Times New Roman" w:hAnsi="Times New Roman" w:cs="Times New Roman"/>
          <w:bCs/>
          <w:color w:val="000000" w:themeColor="text1"/>
          <w:sz w:val="28"/>
          <w:szCs w:val="28"/>
          <w:lang w:eastAsia="ru-RU"/>
        </w:rPr>
        <w:t>Ретлобская</w:t>
      </w:r>
      <w:proofErr w:type="spellEnd"/>
      <w:r w:rsidR="00DF3313">
        <w:rPr>
          <w:rFonts w:ascii="Times New Roman" w:hAnsi="Times New Roman" w:cs="Times New Roman"/>
          <w:bCs/>
          <w:color w:val="000000" w:themeColor="text1"/>
          <w:sz w:val="28"/>
          <w:szCs w:val="28"/>
          <w:lang w:eastAsia="ru-RU"/>
        </w:rPr>
        <w:t xml:space="preserve"> СОШ</w:t>
      </w:r>
      <w:r>
        <w:rPr>
          <w:rFonts w:ascii="Times New Roman" w:hAnsi="Times New Roman" w:cs="Times New Roman"/>
          <w:sz w:val="28"/>
          <w:szCs w:val="28"/>
        </w:rPr>
        <w:t>» создаю</w:t>
      </w:r>
      <w:r w:rsidRPr="00D14641">
        <w:rPr>
          <w:rFonts w:ascii="Times New Roman" w:hAnsi="Times New Roman" w:cs="Times New Roman"/>
          <w:sz w:val="28"/>
          <w:szCs w:val="28"/>
        </w:rPr>
        <w:t>т</w:t>
      </w:r>
      <w:r>
        <w:rPr>
          <w:rFonts w:ascii="Times New Roman" w:hAnsi="Times New Roman" w:cs="Times New Roman"/>
          <w:sz w:val="28"/>
          <w:szCs w:val="28"/>
        </w:rPr>
        <w:t>ся</w:t>
      </w:r>
      <w:r w:rsidRPr="00D14641">
        <w:rPr>
          <w:rFonts w:ascii="Times New Roman" w:hAnsi="Times New Roman" w:cs="Times New Roman"/>
          <w:sz w:val="28"/>
          <w:szCs w:val="28"/>
        </w:rPr>
        <w:t xml:space="preserve"> материально-технические условия, обеспечивающие:</w:t>
      </w:r>
    </w:p>
    <w:p w:rsidR="00A510BB" w:rsidRPr="00D14641" w:rsidRDefault="00A510BB" w:rsidP="00A510BB">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1.</w:t>
      </w:r>
      <w:r w:rsidRPr="00D14641">
        <w:rPr>
          <w:rFonts w:ascii="Times New Roman" w:hAnsi="Times New Roman" w:cs="Times New Roman"/>
          <w:sz w:val="28"/>
          <w:szCs w:val="28"/>
        </w:rPr>
        <w:t xml:space="preserve"> возможность  достижения  воспитанниками  планируемых  результатов  освоения Программы; </w:t>
      </w:r>
    </w:p>
    <w:p w:rsidR="00A510BB" w:rsidRPr="00D14641" w:rsidRDefault="00A510BB" w:rsidP="00A510BB">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2. выполнение детским садом </w:t>
      </w:r>
      <w:r w:rsidRPr="00D14641">
        <w:rPr>
          <w:rFonts w:ascii="Times New Roman" w:hAnsi="Times New Roman" w:cs="Times New Roman"/>
          <w:sz w:val="28"/>
          <w:szCs w:val="28"/>
        </w:rPr>
        <w:t xml:space="preserve"> санитарно-эпидемиологических правил и нормативов: </w:t>
      </w:r>
    </w:p>
    <w:p w:rsidR="00724B49" w:rsidRDefault="00A510BB" w:rsidP="00303DD1">
      <w:pPr>
        <w:pStyle w:val="a3"/>
        <w:numPr>
          <w:ilvl w:val="0"/>
          <w:numId w:val="92"/>
        </w:numPr>
        <w:spacing w:after="0" w:line="240" w:lineRule="auto"/>
        <w:ind w:left="851" w:hanging="425"/>
        <w:jc w:val="both"/>
        <w:rPr>
          <w:rFonts w:ascii="Times New Roman" w:hAnsi="Times New Roman" w:cs="Times New Roman"/>
          <w:sz w:val="28"/>
          <w:szCs w:val="28"/>
        </w:rPr>
      </w:pPr>
      <w:r w:rsidRPr="00724B49">
        <w:rPr>
          <w:rFonts w:ascii="Times New Roman" w:hAnsi="Times New Roman" w:cs="Times New Roman"/>
          <w:sz w:val="28"/>
          <w:szCs w:val="28"/>
        </w:rPr>
        <w:t>к условиям размещения организаций, осуществляющих образовательную деятельность;</w:t>
      </w:r>
    </w:p>
    <w:p w:rsidR="00724B49" w:rsidRDefault="00724B49" w:rsidP="00303DD1">
      <w:pPr>
        <w:pStyle w:val="a3"/>
        <w:numPr>
          <w:ilvl w:val="0"/>
          <w:numId w:val="92"/>
        </w:numPr>
        <w:spacing w:after="0" w:line="240" w:lineRule="auto"/>
        <w:ind w:left="851" w:hanging="425"/>
        <w:jc w:val="both"/>
        <w:rPr>
          <w:rFonts w:ascii="Times New Roman" w:hAnsi="Times New Roman" w:cs="Times New Roman"/>
          <w:sz w:val="28"/>
          <w:szCs w:val="28"/>
        </w:rPr>
      </w:pPr>
      <w:r w:rsidRPr="00724B49">
        <w:rPr>
          <w:rFonts w:ascii="Times New Roman" w:hAnsi="Times New Roman" w:cs="Times New Roman"/>
          <w:sz w:val="28"/>
          <w:szCs w:val="28"/>
        </w:rPr>
        <w:t>оборудованию и содержанию территории,</w:t>
      </w:r>
    </w:p>
    <w:p w:rsidR="00724B49" w:rsidRDefault="00724B49" w:rsidP="00303DD1">
      <w:pPr>
        <w:pStyle w:val="a3"/>
        <w:numPr>
          <w:ilvl w:val="0"/>
          <w:numId w:val="92"/>
        </w:numPr>
        <w:spacing w:after="0" w:line="240" w:lineRule="auto"/>
        <w:ind w:left="851" w:hanging="425"/>
        <w:jc w:val="both"/>
        <w:rPr>
          <w:rFonts w:ascii="Times New Roman" w:hAnsi="Times New Roman" w:cs="Times New Roman"/>
          <w:sz w:val="28"/>
          <w:szCs w:val="28"/>
        </w:rPr>
      </w:pPr>
      <w:r w:rsidRPr="00724B49">
        <w:rPr>
          <w:rFonts w:ascii="Times New Roman" w:hAnsi="Times New Roman" w:cs="Times New Roman"/>
          <w:sz w:val="28"/>
          <w:szCs w:val="28"/>
        </w:rPr>
        <w:t>помещениям, их оборудованию и содержанию,</w:t>
      </w:r>
    </w:p>
    <w:p w:rsidR="00724B49" w:rsidRDefault="00724B49" w:rsidP="00303DD1">
      <w:pPr>
        <w:pStyle w:val="a3"/>
        <w:numPr>
          <w:ilvl w:val="0"/>
          <w:numId w:val="92"/>
        </w:numPr>
        <w:spacing w:after="0" w:line="240" w:lineRule="auto"/>
        <w:ind w:left="851" w:hanging="425"/>
        <w:jc w:val="both"/>
        <w:rPr>
          <w:rFonts w:ascii="Times New Roman" w:hAnsi="Times New Roman" w:cs="Times New Roman"/>
          <w:sz w:val="28"/>
          <w:szCs w:val="28"/>
        </w:rPr>
      </w:pPr>
      <w:r w:rsidRPr="00724B49">
        <w:rPr>
          <w:rFonts w:ascii="Times New Roman" w:hAnsi="Times New Roman" w:cs="Times New Roman"/>
          <w:sz w:val="28"/>
          <w:szCs w:val="28"/>
        </w:rPr>
        <w:t>естественному и искусственному освещению помещений,</w:t>
      </w:r>
    </w:p>
    <w:p w:rsidR="00724B49" w:rsidRDefault="00724B49" w:rsidP="00303DD1">
      <w:pPr>
        <w:pStyle w:val="a3"/>
        <w:numPr>
          <w:ilvl w:val="0"/>
          <w:numId w:val="92"/>
        </w:numPr>
        <w:spacing w:after="0" w:line="240" w:lineRule="auto"/>
        <w:ind w:left="851" w:hanging="425"/>
        <w:jc w:val="both"/>
        <w:rPr>
          <w:rFonts w:ascii="Times New Roman" w:hAnsi="Times New Roman" w:cs="Times New Roman"/>
          <w:sz w:val="28"/>
          <w:szCs w:val="28"/>
        </w:rPr>
      </w:pPr>
      <w:r w:rsidRPr="00724B49">
        <w:rPr>
          <w:rFonts w:ascii="Times New Roman" w:hAnsi="Times New Roman" w:cs="Times New Roman"/>
          <w:sz w:val="28"/>
          <w:szCs w:val="28"/>
        </w:rPr>
        <w:t>отоплению и вентиляции,</w:t>
      </w:r>
    </w:p>
    <w:p w:rsidR="00724B49" w:rsidRDefault="00724B49" w:rsidP="00303DD1">
      <w:pPr>
        <w:pStyle w:val="a3"/>
        <w:numPr>
          <w:ilvl w:val="0"/>
          <w:numId w:val="92"/>
        </w:numPr>
        <w:spacing w:after="0" w:line="240" w:lineRule="auto"/>
        <w:ind w:left="851" w:hanging="425"/>
        <w:jc w:val="both"/>
        <w:rPr>
          <w:rFonts w:ascii="Times New Roman" w:hAnsi="Times New Roman" w:cs="Times New Roman"/>
          <w:sz w:val="28"/>
          <w:szCs w:val="28"/>
        </w:rPr>
      </w:pPr>
      <w:r w:rsidRPr="00724B49">
        <w:rPr>
          <w:rFonts w:ascii="Times New Roman" w:hAnsi="Times New Roman" w:cs="Times New Roman"/>
          <w:sz w:val="28"/>
          <w:szCs w:val="28"/>
        </w:rPr>
        <w:t>водоснабжению и канализации,</w:t>
      </w:r>
    </w:p>
    <w:p w:rsidR="00724B49" w:rsidRDefault="00724B49" w:rsidP="00303DD1">
      <w:pPr>
        <w:pStyle w:val="a3"/>
        <w:numPr>
          <w:ilvl w:val="0"/>
          <w:numId w:val="92"/>
        </w:numPr>
        <w:spacing w:after="0" w:line="240" w:lineRule="auto"/>
        <w:ind w:left="851" w:hanging="425"/>
        <w:jc w:val="both"/>
        <w:rPr>
          <w:rFonts w:ascii="Times New Roman" w:hAnsi="Times New Roman" w:cs="Times New Roman"/>
          <w:sz w:val="28"/>
          <w:szCs w:val="28"/>
        </w:rPr>
      </w:pPr>
      <w:r w:rsidRPr="00724B49">
        <w:rPr>
          <w:rFonts w:ascii="Times New Roman" w:hAnsi="Times New Roman" w:cs="Times New Roman"/>
          <w:sz w:val="28"/>
          <w:szCs w:val="28"/>
        </w:rPr>
        <w:t>организации питания,</w:t>
      </w:r>
    </w:p>
    <w:p w:rsidR="00724B49" w:rsidRPr="00724B49" w:rsidRDefault="00724B49" w:rsidP="00303DD1">
      <w:pPr>
        <w:pStyle w:val="a3"/>
        <w:numPr>
          <w:ilvl w:val="0"/>
          <w:numId w:val="92"/>
        </w:numPr>
        <w:spacing w:after="0" w:line="240" w:lineRule="auto"/>
        <w:ind w:left="851" w:hanging="425"/>
        <w:jc w:val="both"/>
        <w:rPr>
          <w:rFonts w:ascii="Times New Roman" w:hAnsi="Times New Roman" w:cs="Times New Roman"/>
          <w:sz w:val="28"/>
          <w:szCs w:val="28"/>
        </w:rPr>
      </w:pPr>
      <w:r w:rsidRPr="00724B49">
        <w:rPr>
          <w:rFonts w:ascii="Times New Roman" w:hAnsi="Times New Roman" w:cs="Times New Roman"/>
          <w:sz w:val="28"/>
          <w:szCs w:val="28"/>
        </w:rPr>
        <w:t>медицинскому обеспечению,</w:t>
      </w:r>
    </w:p>
    <w:p w:rsidR="00724B49" w:rsidRDefault="00724B49" w:rsidP="00303DD1">
      <w:pPr>
        <w:pStyle w:val="a3"/>
        <w:numPr>
          <w:ilvl w:val="0"/>
          <w:numId w:val="92"/>
        </w:numPr>
        <w:spacing w:after="0" w:line="240" w:lineRule="auto"/>
        <w:ind w:left="851" w:right="742" w:hanging="425"/>
        <w:jc w:val="both"/>
        <w:rPr>
          <w:rFonts w:ascii="Times New Roman" w:hAnsi="Times New Roman" w:cs="Times New Roman"/>
          <w:sz w:val="28"/>
          <w:szCs w:val="28"/>
        </w:rPr>
      </w:pPr>
      <w:r w:rsidRPr="00724B49">
        <w:rPr>
          <w:rFonts w:ascii="Times New Roman" w:hAnsi="Times New Roman" w:cs="Times New Roman"/>
          <w:sz w:val="28"/>
          <w:szCs w:val="28"/>
        </w:rPr>
        <w:t>приему детей в организации, осуществляющие образовательную деятельность,</w:t>
      </w:r>
    </w:p>
    <w:p w:rsidR="00724B49" w:rsidRDefault="00724B49" w:rsidP="00303DD1">
      <w:pPr>
        <w:pStyle w:val="a3"/>
        <w:numPr>
          <w:ilvl w:val="0"/>
          <w:numId w:val="92"/>
        </w:numPr>
        <w:spacing w:after="0" w:line="240" w:lineRule="auto"/>
        <w:ind w:left="851" w:right="742" w:hanging="425"/>
        <w:jc w:val="both"/>
        <w:rPr>
          <w:rFonts w:ascii="Times New Roman" w:hAnsi="Times New Roman" w:cs="Times New Roman"/>
          <w:sz w:val="28"/>
          <w:szCs w:val="28"/>
        </w:rPr>
      </w:pPr>
      <w:r w:rsidRPr="00724B49">
        <w:rPr>
          <w:rFonts w:ascii="Times New Roman" w:hAnsi="Times New Roman" w:cs="Times New Roman"/>
          <w:sz w:val="28"/>
          <w:szCs w:val="28"/>
        </w:rPr>
        <w:t>организации режима дня,</w:t>
      </w:r>
    </w:p>
    <w:p w:rsidR="00724B49" w:rsidRDefault="00724B49" w:rsidP="00303DD1">
      <w:pPr>
        <w:pStyle w:val="a3"/>
        <w:numPr>
          <w:ilvl w:val="0"/>
          <w:numId w:val="92"/>
        </w:numPr>
        <w:spacing w:after="0" w:line="240" w:lineRule="auto"/>
        <w:ind w:left="851" w:right="742" w:hanging="425"/>
        <w:jc w:val="both"/>
        <w:rPr>
          <w:rFonts w:ascii="Times New Roman" w:hAnsi="Times New Roman" w:cs="Times New Roman"/>
          <w:sz w:val="28"/>
          <w:szCs w:val="28"/>
        </w:rPr>
      </w:pPr>
      <w:r w:rsidRPr="00724B49">
        <w:rPr>
          <w:rFonts w:ascii="Times New Roman" w:hAnsi="Times New Roman" w:cs="Times New Roman"/>
          <w:sz w:val="28"/>
          <w:szCs w:val="28"/>
        </w:rPr>
        <w:t>организации физического воспитания,</w:t>
      </w:r>
    </w:p>
    <w:p w:rsidR="00724B49" w:rsidRDefault="00724B49" w:rsidP="00303DD1">
      <w:pPr>
        <w:pStyle w:val="a3"/>
        <w:numPr>
          <w:ilvl w:val="0"/>
          <w:numId w:val="92"/>
        </w:numPr>
        <w:spacing w:after="0" w:line="240" w:lineRule="auto"/>
        <w:ind w:left="851" w:right="742" w:hanging="425"/>
        <w:jc w:val="both"/>
        <w:rPr>
          <w:rFonts w:ascii="Times New Roman" w:hAnsi="Times New Roman" w:cs="Times New Roman"/>
          <w:sz w:val="28"/>
          <w:szCs w:val="28"/>
        </w:rPr>
      </w:pPr>
      <w:r w:rsidRPr="00724B49">
        <w:rPr>
          <w:rFonts w:ascii="Times New Roman" w:hAnsi="Times New Roman" w:cs="Times New Roman"/>
          <w:sz w:val="28"/>
          <w:szCs w:val="28"/>
        </w:rPr>
        <w:t>личной гигиене персонала;</w:t>
      </w:r>
    </w:p>
    <w:p w:rsidR="00724B49" w:rsidRDefault="00724B49" w:rsidP="00303DD1">
      <w:pPr>
        <w:pStyle w:val="a3"/>
        <w:numPr>
          <w:ilvl w:val="0"/>
          <w:numId w:val="92"/>
        </w:numPr>
        <w:spacing w:after="0" w:line="240" w:lineRule="auto"/>
        <w:ind w:left="851" w:right="742" w:hanging="425"/>
        <w:jc w:val="both"/>
        <w:rPr>
          <w:rFonts w:ascii="Times New Roman" w:hAnsi="Times New Roman" w:cs="Times New Roman"/>
          <w:sz w:val="28"/>
          <w:szCs w:val="28"/>
        </w:rPr>
      </w:pPr>
      <w:r w:rsidRPr="00724B49">
        <w:rPr>
          <w:rFonts w:ascii="Times New Roman" w:hAnsi="Times New Roman" w:cs="Times New Roman"/>
          <w:sz w:val="28"/>
          <w:szCs w:val="28"/>
        </w:rPr>
        <w:t xml:space="preserve">пожарной безопасности и электробезопасности; </w:t>
      </w:r>
    </w:p>
    <w:p w:rsidR="00A510BB" w:rsidRDefault="00724B49" w:rsidP="00303DD1">
      <w:pPr>
        <w:pStyle w:val="a3"/>
        <w:numPr>
          <w:ilvl w:val="0"/>
          <w:numId w:val="92"/>
        </w:numPr>
        <w:spacing w:after="120" w:line="240" w:lineRule="auto"/>
        <w:ind w:left="851" w:right="742" w:hanging="425"/>
        <w:jc w:val="both"/>
        <w:rPr>
          <w:rFonts w:ascii="Times New Roman" w:hAnsi="Times New Roman" w:cs="Times New Roman"/>
          <w:sz w:val="28"/>
          <w:szCs w:val="28"/>
        </w:rPr>
      </w:pPr>
      <w:r w:rsidRPr="00724B49">
        <w:rPr>
          <w:rFonts w:ascii="Times New Roman" w:hAnsi="Times New Roman" w:cs="Times New Roman"/>
          <w:sz w:val="28"/>
          <w:szCs w:val="28"/>
        </w:rPr>
        <w:t xml:space="preserve">охране здоровья воспитанников и охране труда работников </w:t>
      </w:r>
    </w:p>
    <w:p w:rsidR="002573B5" w:rsidRPr="002573B5" w:rsidRDefault="00890EB9" w:rsidP="00143E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В</w:t>
      </w:r>
      <w:r w:rsidRPr="00890EB9">
        <w:rPr>
          <w:rFonts w:ascii="Times New Roman" w:hAnsi="Times New Roman" w:cs="Times New Roman"/>
          <w:sz w:val="28"/>
          <w:szCs w:val="28"/>
        </w:rPr>
        <w:t>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w:t>
      </w:r>
    </w:p>
    <w:p w:rsidR="003B4094" w:rsidRPr="00B86366" w:rsidRDefault="003B4094" w:rsidP="003B4094">
      <w:pPr>
        <w:spacing w:line="240" w:lineRule="auto"/>
        <w:jc w:val="center"/>
        <w:rPr>
          <w:rFonts w:ascii="Times New Roman" w:eastAsia="Times New Roman" w:hAnsi="Times New Roman" w:cs="Times New Roman"/>
          <w:b/>
          <w:color w:val="000000"/>
          <w:sz w:val="28"/>
          <w:szCs w:val="28"/>
          <w:lang w:eastAsia="ru-RU"/>
        </w:rPr>
      </w:pPr>
      <w:r w:rsidRPr="00B86366">
        <w:rPr>
          <w:rFonts w:ascii="Times New Roman" w:eastAsia="Times New Roman" w:hAnsi="Times New Roman" w:cs="Times New Roman"/>
          <w:b/>
          <w:color w:val="000000"/>
          <w:sz w:val="28"/>
          <w:szCs w:val="28"/>
          <w:lang w:eastAsia="ru-RU"/>
        </w:rPr>
        <w:t>Техническое обеспечение образовательного пространства</w:t>
      </w:r>
    </w:p>
    <w:p w:rsidR="00C74D21" w:rsidRDefault="00C74D21" w:rsidP="00303DD1">
      <w:pPr>
        <w:numPr>
          <w:ilvl w:val="0"/>
          <w:numId w:val="50"/>
        </w:num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 компьютер,</w:t>
      </w:r>
    </w:p>
    <w:p w:rsidR="00B817F8" w:rsidRPr="00DF3313" w:rsidRDefault="00B817F8" w:rsidP="00DF3313">
      <w:pPr>
        <w:spacing w:after="0" w:line="240" w:lineRule="auto"/>
        <w:ind w:left="1069"/>
        <w:jc w:val="both"/>
        <w:rPr>
          <w:rFonts w:ascii="Times New Roman" w:hAnsi="Times New Roman" w:cs="Times New Roman"/>
          <w:color w:val="000000"/>
          <w:sz w:val="28"/>
          <w:szCs w:val="28"/>
          <w:lang w:eastAsia="ru-RU"/>
        </w:rPr>
      </w:pPr>
    </w:p>
    <w:p w:rsidR="003B4094" w:rsidRPr="002052FB" w:rsidRDefault="003B4094" w:rsidP="002052FB">
      <w:pPr>
        <w:widowControl w:val="0"/>
        <w:suppressAutoHyphens/>
        <w:spacing w:after="120" w:line="240" w:lineRule="auto"/>
        <w:jc w:val="center"/>
        <w:rPr>
          <w:rFonts w:ascii="Times New Roman" w:eastAsia="Lucida Sans Unicode" w:hAnsi="Times New Roman" w:cs="Mangal"/>
          <w:b/>
          <w:i/>
          <w:color w:val="000000"/>
          <w:kern w:val="1"/>
          <w:sz w:val="32"/>
          <w:szCs w:val="32"/>
          <w:lang w:eastAsia="hi-IN" w:bidi="hi-IN"/>
        </w:rPr>
      </w:pPr>
      <w:r w:rsidRPr="00887EF2">
        <w:rPr>
          <w:rFonts w:ascii="Times New Roman" w:eastAsia="Lucida Sans Unicode" w:hAnsi="Times New Roman" w:cs="Mangal"/>
          <w:b/>
          <w:i/>
          <w:color w:val="000000"/>
          <w:kern w:val="1"/>
          <w:sz w:val="32"/>
          <w:szCs w:val="32"/>
          <w:lang w:eastAsia="hi-IN" w:bidi="hi-IN"/>
        </w:rPr>
        <w:t>3.2.Обеспечение методическими рекомендациями и средствами обучения и воспитания</w:t>
      </w:r>
    </w:p>
    <w:tbl>
      <w:tblPr>
        <w:tblStyle w:val="1"/>
        <w:tblW w:w="10490" w:type="dxa"/>
        <w:tblInd w:w="-459" w:type="dxa"/>
        <w:tblLook w:val="04A0" w:firstRow="1" w:lastRow="0" w:firstColumn="1" w:lastColumn="0" w:noHBand="0" w:noVBand="1"/>
      </w:tblPr>
      <w:tblGrid>
        <w:gridCol w:w="2977"/>
        <w:gridCol w:w="7513"/>
      </w:tblGrid>
      <w:tr w:rsidR="003B4094" w:rsidRPr="00B86366" w:rsidTr="00287F68">
        <w:tc>
          <w:tcPr>
            <w:tcW w:w="2977" w:type="dxa"/>
          </w:tcPr>
          <w:p w:rsidR="003B4094" w:rsidRPr="00F735D7" w:rsidRDefault="003B4094" w:rsidP="00287F68">
            <w:pPr>
              <w:snapToGrid w:val="0"/>
              <w:rPr>
                <w:rFonts w:eastAsia="Batang" w:cs="Times New Roman"/>
                <w:b/>
                <w:color w:val="000000"/>
                <w:szCs w:val="28"/>
                <w:lang w:eastAsia="ko-KR"/>
              </w:rPr>
            </w:pPr>
            <w:r w:rsidRPr="00F735D7">
              <w:rPr>
                <w:rFonts w:eastAsia="Batang" w:cs="Times New Roman"/>
                <w:b/>
                <w:color w:val="000000"/>
                <w:szCs w:val="28"/>
                <w:lang w:eastAsia="ko-KR"/>
              </w:rPr>
              <w:t>Программы,</w:t>
            </w:r>
          </w:p>
          <w:p w:rsidR="003B4094" w:rsidRPr="00F735D7" w:rsidRDefault="003B4094" w:rsidP="00287F68">
            <w:pPr>
              <w:rPr>
                <w:rFonts w:eastAsia="Batang" w:cs="Times New Roman"/>
                <w:b/>
                <w:color w:val="000000"/>
                <w:szCs w:val="28"/>
                <w:lang w:eastAsia="ko-KR"/>
              </w:rPr>
            </w:pPr>
            <w:r w:rsidRPr="00F735D7">
              <w:rPr>
                <w:rFonts w:eastAsia="Batang" w:cs="Times New Roman"/>
                <w:b/>
                <w:color w:val="000000"/>
                <w:szCs w:val="28"/>
                <w:lang w:eastAsia="ko-KR"/>
              </w:rPr>
              <w:t>технологии и пособия по образовательной области «Физическое развитие»</w:t>
            </w:r>
          </w:p>
          <w:p w:rsidR="003B4094" w:rsidRPr="00F735D7" w:rsidRDefault="003B4094" w:rsidP="00287F68">
            <w:pPr>
              <w:rPr>
                <w:rFonts w:eastAsia="Batang" w:cs="Times New Roman"/>
                <w:color w:val="000000"/>
                <w:szCs w:val="28"/>
                <w:lang w:eastAsia="ko-KR"/>
              </w:rPr>
            </w:pPr>
          </w:p>
          <w:p w:rsidR="003B4094" w:rsidRPr="00F735D7" w:rsidRDefault="003B4094" w:rsidP="00287F68">
            <w:pPr>
              <w:rPr>
                <w:rFonts w:eastAsia="Batang" w:cs="Times New Roman"/>
                <w:color w:val="000000"/>
                <w:szCs w:val="28"/>
                <w:lang w:eastAsia="ko-KR"/>
              </w:rPr>
            </w:pPr>
          </w:p>
        </w:tc>
        <w:tc>
          <w:tcPr>
            <w:tcW w:w="7513" w:type="dxa"/>
          </w:tcPr>
          <w:p w:rsidR="003B4094" w:rsidRPr="00F735D7" w:rsidRDefault="003B4094" w:rsidP="00287F68">
            <w:pPr>
              <w:widowControl w:val="0"/>
              <w:suppressAutoHyphens/>
              <w:snapToGrid w:val="0"/>
              <w:rPr>
                <w:rFonts w:eastAsia="Batang" w:cs="Times New Roman"/>
                <w:color w:val="000000"/>
                <w:szCs w:val="28"/>
                <w:lang w:eastAsia="ko-KR"/>
              </w:rPr>
            </w:pPr>
            <w:r w:rsidRPr="00F735D7">
              <w:rPr>
                <w:rFonts w:eastAsia="Batang" w:cs="Times New Roman"/>
                <w:color w:val="000000"/>
                <w:szCs w:val="28"/>
                <w:lang w:eastAsia="ko-KR"/>
              </w:rPr>
              <w:t xml:space="preserve">Физическое воспитание в детском саду /  Э.Я. </w:t>
            </w:r>
            <w:proofErr w:type="spellStart"/>
            <w:r w:rsidRPr="00F735D7">
              <w:rPr>
                <w:rFonts w:eastAsia="Batang" w:cs="Times New Roman"/>
                <w:color w:val="000000"/>
                <w:szCs w:val="28"/>
                <w:lang w:eastAsia="ko-KR"/>
              </w:rPr>
              <w:t>Степаненкова</w:t>
            </w:r>
            <w:proofErr w:type="spellEnd"/>
            <w:r w:rsidRPr="00F735D7">
              <w:rPr>
                <w:rFonts w:eastAsia="Batang" w:cs="Times New Roman"/>
                <w:color w:val="000000"/>
                <w:szCs w:val="28"/>
                <w:lang w:eastAsia="ko-KR"/>
              </w:rPr>
              <w:t>. – М.: Мозаика-синтез, 2006.</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Теория и методика физического воспитания и развития ребенка /  Э.Я. </w:t>
            </w:r>
            <w:proofErr w:type="spellStart"/>
            <w:r w:rsidRPr="00F735D7">
              <w:rPr>
                <w:rFonts w:eastAsia="Batang" w:cs="Times New Roman"/>
                <w:color w:val="000000"/>
                <w:szCs w:val="28"/>
                <w:lang w:eastAsia="ko-KR"/>
              </w:rPr>
              <w:t>Степаненкова</w:t>
            </w:r>
            <w:proofErr w:type="spellEnd"/>
            <w:r w:rsidRPr="00F735D7">
              <w:rPr>
                <w:rFonts w:eastAsia="Batang" w:cs="Times New Roman"/>
                <w:color w:val="000000"/>
                <w:szCs w:val="28"/>
                <w:lang w:eastAsia="ko-KR"/>
              </w:rPr>
              <w:t xml:space="preserve">. – М.: </w:t>
            </w:r>
            <w:proofErr w:type="spellStart"/>
            <w:r w:rsidRPr="00F735D7">
              <w:rPr>
                <w:rFonts w:eastAsia="Batang" w:cs="Times New Roman"/>
                <w:color w:val="000000"/>
                <w:szCs w:val="28"/>
                <w:lang w:eastAsia="ko-KR"/>
              </w:rPr>
              <w:t>Аcadem</w:t>
            </w:r>
            <w:r w:rsidRPr="00F735D7">
              <w:rPr>
                <w:rFonts w:eastAsia="Batang" w:cs="Times New Roman"/>
                <w:color w:val="000000"/>
                <w:szCs w:val="28"/>
                <w:lang w:val="en-US" w:eastAsia="ko-KR"/>
              </w:rPr>
              <w:t>i</w:t>
            </w:r>
            <w:proofErr w:type="spellEnd"/>
            <w:r w:rsidRPr="00F735D7">
              <w:rPr>
                <w:rFonts w:eastAsia="Batang" w:cs="Times New Roman"/>
                <w:color w:val="000000"/>
                <w:szCs w:val="28"/>
                <w:lang w:eastAsia="ko-KR"/>
              </w:rPr>
              <w:t>a, 2001.</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Двигательная активность ребенка в детском саду / М.А. </w:t>
            </w:r>
            <w:proofErr w:type="spellStart"/>
            <w:r w:rsidRPr="00F735D7">
              <w:rPr>
                <w:rFonts w:eastAsia="Batang" w:cs="Times New Roman"/>
                <w:color w:val="000000"/>
                <w:szCs w:val="28"/>
                <w:lang w:eastAsia="ko-KR"/>
              </w:rPr>
              <w:t>Рунова</w:t>
            </w:r>
            <w:proofErr w:type="spellEnd"/>
            <w:r w:rsidRPr="00F735D7">
              <w:rPr>
                <w:rFonts w:eastAsia="Batang" w:cs="Times New Roman"/>
                <w:color w:val="000000"/>
                <w:szCs w:val="28"/>
                <w:lang w:eastAsia="ko-KR"/>
              </w:rPr>
              <w:t>. – М.: Мозаика-синтез, 2000.</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Физкультурное и спортивно-игровое оборудование для дошкольных образовательных учреждений / Т.И. Осокина, Е.А. Тимофеева, М.А. </w:t>
            </w:r>
            <w:proofErr w:type="spellStart"/>
            <w:r w:rsidRPr="00F735D7">
              <w:rPr>
                <w:rFonts w:eastAsia="Batang" w:cs="Times New Roman"/>
                <w:color w:val="000000"/>
                <w:szCs w:val="28"/>
                <w:lang w:eastAsia="ko-KR"/>
              </w:rPr>
              <w:t>Рунова</w:t>
            </w:r>
            <w:proofErr w:type="spellEnd"/>
            <w:r w:rsidRPr="00F735D7">
              <w:rPr>
                <w:rFonts w:eastAsia="Batang" w:cs="Times New Roman"/>
                <w:color w:val="000000"/>
                <w:szCs w:val="28"/>
                <w:lang w:eastAsia="ko-KR"/>
              </w:rPr>
              <w:t>. – М.: Мозаика-синтез, 1999.</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Физическая культура – дошкольникам / Л.Д. Глазырина. – М.: </w:t>
            </w:r>
            <w:proofErr w:type="spellStart"/>
            <w:r w:rsidRPr="00F735D7">
              <w:rPr>
                <w:rFonts w:eastAsia="Batang" w:cs="Times New Roman"/>
                <w:color w:val="000000"/>
                <w:szCs w:val="28"/>
                <w:lang w:eastAsia="ko-KR"/>
              </w:rPr>
              <w:t>Владос</w:t>
            </w:r>
            <w:proofErr w:type="spellEnd"/>
            <w:r w:rsidRPr="00F735D7">
              <w:rPr>
                <w:rFonts w:eastAsia="Batang" w:cs="Times New Roman"/>
                <w:color w:val="000000"/>
                <w:szCs w:val="28"/>
                <w:lang w:eastAsia="ko-KR"/>
              </w:rPr>
              <w:t>, 2004.</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Физическая культура в младшей группе детского сада /  Л.Д. Глазырина. – М.: </w:t>
            </w:r>
            <w:proofErr w:type="spellStart"/>
            <w:r w:rsidRPr="00F735D7">
              <w:rPr>
                <w:rFonts w:eastAsia="Batang" w:cs="Times New Roman"/>
                <w:color w:val="000000"/>
                <w:szCs w:val="28"/>
                <w:lang w:eastAsia="ko-KR"/>
              </w:rPr>
              <w:t>Владос</w:t>
            </w:r>
            <w:proofErr w:type="spellEnd"/>
            <w:r w:rsidRPr="00F735D7">
              <w:rPr>
                <w:rFonts w:eastAsia="Batang" w:cs="Times New Roman"/>
                <w:color w:val="000000"/>
                <w:szCs w:val="28"/>
                <w:lang w:eastAsia="ko-KR"/>
              </w:rPr>
              <w:t>, 2005.</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Физическая культура в средней  группе детского сада / Л.Д. Глазырина. – М.: </w:t>
            </w:r>
            <w:proofErr w:type="spellStart"/>
            <w:r w:rsidRPr="00F735D7">
              <w:rPr>
                <w:rFonts w:eastAsia="Batang" w:cs="Times New Roman"/>
                <w:color w:val="000000"/>
                <w:szCs w:val="28"/>
                <w:lang w:eastAsia="ko-KR"/>
              </w:rPr>
              <w:t>Владос</w:t>
            </w:r>
            <w:proofErr w:type="spellEnd"/>
            <w:r w:rsidRPr="00F735D7">
              <w:rPr>
                <w:rFonts w:eastAsia="Batang" w:cs="Times New Roman"/>
                <w:color w:val="000000"/>
                <w:szCs w:val="28"/>
                <w:lang w:eastAsia="ko-KR"/>
              </w:rPr>
              <w:t>, 2005.</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Физическая культура в старшей  группе детского сада / Л.Д. Глазырина. – М.: </w:t>
            </w:r>
            <w:proofErr w:type="spellStart"/>
            <w:r w:rsidRPr="00F735D7">
              <w:rPr>
                <w:rFonts w:eastAsia="Batang" w:cs="Times New Roman"/>
                <w:color w:val="000000"/>
                <w:szCs w:val="28"/>
                <w:lang w:eastAsia="ko-KR"/>
              </w:rPr>
              <w:t>Владос</w:t>
            </w:r>
            <w:proofErr w:type="spellEnd"/>
            <w:r w:rsidRPr="00F735D7">
              <w:rPr>
                <w:rFonts w:eastAsia="Batang" w:cs="Times New Roman"/>
                <w:color w:val="000000"/>
                <w:szCs w:val="28"/>
                <w:lang w:eastAsia="ko-KR"/>
              </w:rPr>
              <w:t>, 2005.</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Физическая культура в подготовительной  группе детского сада / Л.Д. Глазырина. – М.: </w:t>
            </w:r>
            <w:proofErr w:type="spellStart"/>
            <w:r w:rsidRPr="00F735D7">
              <w:rPr>
                <w:rFonts w:eastAsia="Batang" w:cs="Times New Roman"/>
                <w:color w:val="000000"/>
                <w:szCs w:val="28"/>
                <w:lang w:eastAsia="ko-KR"/>
              </w:rPr>
              <w:t>Владос</w:t>
            </w:r>
            <w:proofErr w:type="spellEnd"/>
            <w:r w:rsidRPr="00F735D7">
              <w:rPr>
                <w:rFonts w:eastAsia="Batang" w:cs="Times New Roman"/>
                <w:color w:val="000000"/>
                <w:szCs w:val="28"/>
                <w:lang w:eastAsia="ko-KR"/>
              </w:rPr>
              <w:t>, 2005.</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Физкультура – это радость / Л.Н. Сивачева. – </w:t>
            </w:r>
            <w:proofErr w:type="gramStart"/>
            <w:r w:rsidRPr="00F735D7">
              <w:rPr>
                <w:rFonts w:eastAsia="Batang" w:cs="Times New Roman"/>
                <w:color w:val="000000"/>
                <w:szCs w:val="28"/>
                <w:lang w:eastAsia="ko-KR"/>
              </w:rPr>
              <w:t>СПб.:</w:t>
            </w:r>
            <w:proofErr w:type="gramEnd"/>
            <w:r w:rsidRPr="00F735D7">
              <w:rPr>
                <w:rFonts w:eastAsia="Batang" w:cs="Times New Roman"/>
                <w:color w:val="000000"/>
                <w:szCs w:val="28"/>
                <w:lang w:eastAsia="ko-KR"/>
              </w:rPr>
              <w:t xml:space="preserve"> Детство-пресс, 2001.</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С физкультурой дружить - здоровым быть / М.Д. </w:t>
            </w:r>
            <w:proofErr w:type="spellStart"/>
            <w:r w:rsidRPr="00F735D7">
              <w:rPr>
                <w:rFonts w:eastAsia="Batang" w:cs="Times New Roman"/>
                <w:color w:val="000000"/>
                <w:szCs w:val="28"/>
                <w:lang w:eastAsia="ko-KR"/>
              </w:rPr>
              <w:t>Маханева</w:t>
            </w:r>
            <w:proofErr w:type="spellEnd"/>
            <w:r w:rsidRPr="00F735D7">
              <w:rPr>
                <w:rFonts w:eastAsia="Batang" w:cs="Times New Roman"/>
                <w:color w:val="000000"/>
                <w:szCs w:val="28"/>
                <w:lang w:eastAsia="ko-KR"/>
              </w:rPr>
              <w:t>. – М.: ТЦ «Сфера», 2009.</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Нетрадиционные занятия физкультурой в дошкольном образовательном </w:t>
            </w:r>
            <w:proofErr w:type="spellStart"/>
            <w:r w:rsidRPr="00F735D7">
              <w:rPr>
                <w:rFonts w:eastAsia="Batang" w:cs="Times New Roman"/>
                <w:color w:val="000000"/>
                <w:szCs w:val="28"/>
                <w:lang w:eastAsia="ko-KR"/>
              </w:rPr>
              <w:t>учрежлении</w:t>
            </w:r>
            <w:proofErr w:type="spellEnd"/>
            <w:r w:rsidRPr="00F735D7">
              <w:rPr>
                <w:rFonts w:eastAsia="Batang" w:cs="Times New Roman"/>
                <w:color w:val="000000"/>
                <w:szCs w:val="28"/>
                <w:lang w:eastAsia="ko-KR"/>
              </w:rPr>
              <w:t xml:space="preserve"> / Н.С. </w:t>
            </w:r>
            <w:proofErr w:type="spellStart"/>
            <w:r w:rsidRPr="00F735D7">
              <w:rPr>
                <w:rFonts w:eastAsia="Batang" w:cs="Times New Roman"/>
                <w:color w:val="000000"/>
                <w:szCs w:val="28"/>
                <w:lang w:eastAsia="ko-KR"/>
              </w:rPr>
              <w:t>Галицына</w:t>
            </w:r>
            <w:proofErr w:type="spellEnd"/>
            <w:r w:rsidRPr="00F735D7">
              <w:rPr>
                <w:rFonts w:eastAsia="Batang" w:cs="Times New Roman"/>
                <w:color w:val="000000"/>
                <w:szCs w:val="28"/>
                <w:lang w:eastAsia="ko-KR"/>
              </w:rPr>
              <w:t xml:space="preserve">. – М.: </w:t>
            </w:r>
            <w:proofErr w:type="spellStart"/>
            <w:r w:rsidRPr="00F735D7">
              <w:rPr>
                <w:rFonts w:eastAsia="Batang" w:cs="Times New Roman"/>
                <w:color w:val="000000"/>
                <w:szCs w:val="28"/>
                <w:lang w:eastAsia="ko-KR"/>
              </w:rPr>
              <w:t>Скрепторий</w:t>
            </w:r>
            <w:proofErr w:type="spellEnd"/>
            <w:r w:rsidRPr="00F735D7">
              <w:rPr>
                <w:rFonts w:eastAsia="Batang" w:cs="Times New Roman"/>
                <w:color w:val="000000"/>
                <w:szCs w:val="28"/>
                <w:lang w:eastAsia="ko-KR"/>
              </w:rPr>
              <w:t>, 2004.</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Физическое развитие и здоровье детей 3-7 лет / Л.В. Яковлева, Р.А. Юдина. – М.: </w:t>
            </w:r>
            <w:proofErr w:type="spellStart"/>
            <w:r w:rsidRPr="00F735D7">
              <w:rPr>
                <w:rFonts w:eastAsia="Batang" w:cs="Times New Roman"/>
                <w:color w:val="000000"/>
                <w:szCs w:val="28"/>
                <w:lang w:eastAsia="ko-KR"/>
              </w:rPr>
              <w:t>Владос</w:t>
            </w:r>
            <w:proofErr w:type="spellEnd"/>
            <w:r w:rsidRPr="00F735D7">
              <w:rPr>
                <w:rFonts w:eastAsia="Batang" w:cs="Times New Roman"/>
                <w:color w:val="000000"/>
                <w:szCs w:val="28"/>
                <w:lang w:eastAsia="ko-KR"/>
              </w:rPr>
              <w:t>, 2003.</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Тематические физкультурные занятия и праздники в дошкольном учреждении / А.П. Щербак. – М.:  </w:t>
            </w:r>
            <w:proofErr w:type="spellStart"/>
            <w:r w:rsidRPr="00F735D7">
              <w:rPr>
                <w:rFonts w:eastAsia="Batang" w:cs="Times New Roman"/>
                <w:color w:val="000000"/>
                <w:szCs w:val="28"/>
                <w:lang w:eastAsia="ko-KR"/>
              </w:rPr>
              <w:t>Владос</w:t>
            </w:r>
            <w:proofErr w:type="spellEnd"/>
            <w:r w:rsidRPr="00F735D7">
              <w:rPr>
                <w:rFonts w:eastAsia="Batang" w:cs="Times New Roman"/>
                <w:color w:val="000000"/>
                <w:szCs w:val="28"/>
                <w:lang w:eastAsia="ko-KR"/>
              </w:rPr>
              <w:t>, 1999.</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Физкультурные праздники в детском саду / В.Н. </w:t>
            </w:r>
            <w:proofErr w:type="spellStart"/>
            <w:r w:rsidRPr="00F735D7">
              <w:rPr>
                <w:rFonts w:eastAsia="Batang" w:cs="Times New Roman"/>
                <w:color w:val="000000"/>
                <w:szCs w:val="28"/>
                <w:lang w:eastAsia="ko-KR"/>
              </w:rPr>
              <w:t>Шебеко</w:t>
            </w:r>
            <w:proofErr w:type="spellEnd"/>
            <w:r w:rsidRPr="00F735D7">
              <w:rPr>
                <w:rFonts w:eastAsia="Batang" w:cs="Times New Roman"/>
                <w:color w:val="000000"/>
                <w:szCs w:val="28"/>
                <w:lang w:eastAsia="ko-KR"/>
              </w:rPr>
              <w:t>, Н.Н. Ермак. – М.: Просвещение, 2003.</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Подвижные игры и игровые упражнения для детей 5-7 лет / Л.И. </w:t>
            </w:r>
            <w:proofErr w:type="spellStart"/>
            <w:r w:rsidRPr="00F735D7">
              <w:rPr>
                <w:rFonts w:eastAsia="Batang" w:cs="Times New Roman"/>
                <w:color w:val="000000"/>
                <w:szCs w:val="28"/>
                <w:lang w:eastAsia="ko-KR"/>
              </w:rPr>
              <w:t>Пензулаева</w:t>
            </w:r>
            <w:proofErr w:type="spellEnd"/>
            <w:r w:rsidRPr="00F735D7">
              <w:rPr>
                <w:rFonts w:eastAsia="Batang" w:cs="Times New Roman"/>
                <w:color w:val="000000"/>
                <w:szCs w:val="28"/>
                <w:lang w:eastAsia="ko-KR"/>
              </w:rPr>
              <w:t xml:space="preserve">. – М.: </w:t>
            </w:r>
            <w:proofErr w:type="spellStart"/>
            <w:r w:rsidRPr="00F735D7">
              <w:rPr>
                <w:rFonts w:eastAsia="Batang" w:cs="Times New Roman"/>
                <w:color w:val="000000"/>
                <w:szCs w:val="28"/>
                <w:lang w:eastAsia="ko-KR"/>
              </w:rPr>
              <w:t>Владос</w:t>
            </w:r>
            <w:proofErr w:type="spellEnd"/>
            <w:r w:rsidRPr="00F735D7">
              <w:rPr>
                <w:rFonts w:eastAsia="Batang" w:cs="Times New Roman"/>
                <w:color w:val="000000"/>
                <w:szCs w:val="28"/>
                <w:lang w:eastAsia="ko-KR"/>
              </w:rPr>
              <w:t xml:space="preserve">, 2002. </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«Здоровье» В.Г. </w:t>
            </w:r>
            <w:proofErr w:type="spellStart"/>
            <w:r w:rsidRPr="00F735D7">
              <w:rPr>
                <w:rFonts w:eastAsia="Batang" w:cs="Times New Roman"/>
                <w:color w:val="000000"/>
                <w:szCs w:val="28"/>
                <w:lang w:eastAsia="ko-KR"/>
              </w:rPr>
              <w:t>Алямовская</w:t>
            </w:r>
            <w:proofErr w:type="spellEnd"/>
            <w:r w:rsidRPr="00F735D7">
              <w:rPr>
                <w:rFonts w:eastAsia="Batang" w:cs="Times New Roman"/>
                <w:color w:val="000000"/>
                <w:szCs w:val="28"/>
                <w:lang w:eastAsia="ko-KR"/>
              </w:rPr>
              <w:t xml:space="preserve"> (</w:t>
            </w:r>
            <w:r w:rsidRPr="00F735D7">
              <w:rPr>
                <w:rFonts w:eastAsia="Batang" w:cs="Times New Roman"/>
                <w:color w:val="000000"/>
                <w:szCs w:val="28"/>
                <w:lang w:val="en-US" w:eastAsia="ko-KR"/>
              </w:rPr>
              <w:t>LINKA</w:t>
            </w:r>
            <w:r w:rsidRPr="00F735D7">
              <w:rPr>
                <w:rFonts w:eastAsia="Batang" w:cs="Times New Roman"/>
                <w:color w:val="000000"/>
                <w:szCs w:val="28"/>
                <w:lang w:eastAsia="ko-KR"/>
              </w:rPr>
              <w:t xml:space="preserve"> </w:t>
            </w:r>
            <w:r w:rsidRPr="00F735D7">
              <w:rPr>
                <w:rFonts w:eastAsia="Batang" w:cs="Times New Roman"/>
                <w:color w:val="000000"/>
                <w:szCs w:val="28"/>
                <w:lang w:val="en-US" w:eastAsia="ko-KR"/>
              </w:rPr>
              <w:t>PRESS</w:t>
            </w:r>
            <w:r w:rsidRPr="00F735D7">
              <w:rPr>
                <w:rFonts w:eastAsia="Batang" w:cs="Times New Roman"/>
                <w:color w:val="000000"/>
                <w:szCs w:val="28"/>
                <w:lang w:eastAsia="ko-KR"/>
              </w:rPr>
              <w:t>, 1993 г.)</w:t>
            </w:r>
          </w:p>
          <w:p w:rsidR="003B4094" w:rsidRPr="00F735D7" w:rsidRDefault="003B4094" w:rsidP="00287F68">
            <w:pPr>
              <w:widowControl w:val="0"/>
              <w:suppressAutoHyphens/>
              <w:rPr>
                <w:rFonts w:eastAsia="Batang" w:cs="Times New Roman"/>
                <w:bCs/>
                <w:iCs/>
                <w:color w:val="000000"/>
                <w:szCs w:val="28"/>
                <w:lang w:eastAsia="ko-KR"/>
              </w:rPr>
            </w:pPr>
            <w:r w:rsidRPr="00F735D7">
              <w:rPr>
                <w:rFonts w:eastAsia="Batang" w:cs="Times New Roman"/>
                <w:bCs/>
                <w:iCs/>
                <w:color w:val="000000"/>
                <w:szCs w:val="28"/>
                <w:lang w:eastAsia="ko-KR"/>
              </w:rPr>
              <w:t xml:space="preserve">Охрана здоровья детей в дошкольных учреждениях / Т.Л. </w:t>
            </w:r>
            <w:proofErr w:type="spellStart"/>
            <w:r w:rsidRPr="00F735D7">
              <w:rPr>
                <w:rFonts w:eastAsia="Batang" w:cs="Times New Roman"/>
                <w:bCs/>
                <w:iCs/>
                <w:color w:val="000000"/>
                <w:szCs w:val="28"/>
                <w:lang w:eastAsia="ko-KR"/>
              </w:rPr>
              <w:t>Богина</w:t>
            </w:r>
            <w:proofErr w:type="spellEnd"/>
            <w:r w:rsidRPr="00F735D7">
              <w:rPr>
                <w:rFonts w:eastAsia="Batang" w:cs="Times New Roman"/>
                <w:bCs/>
                <w:iCs/>
                <w:color w:val="000000"/>
                <w:szCs w:val="28"/>
                <w:lang w:eastAsia="ko-KR"/>
              </w:rPr>
              <w:t>. – М.: Мозаика-синтез, 2006.</w:t>
            </w:r>
          </w:p>
          <w:p w:rsidR="003B4094" w:rsidRPr="00F735D7" w:rsidRDefault="003B4094" w:rsidP="00287F68">
            <w:pPr>
              <w:widowControl w:val="0"/>
              <w:suppressAutoHyphens/>
              <w:rPr>
                <w:rFonts w:eastAsia="Batang" w:cs="Times New Roman"/>
                <w:bCs/>
                <w:iCs/>
                <w:color w:val="000000"/>
                <w:szCs w:val="28"/>
                <w:lang w:eastAsia="ko-KR"/>
              </w:rPr>
            </w:pPr>
            <w:r w:rsidRPr="00F735D7">
              <w:rPr>
                <w:rFonts w:eastAsia="Batang" w:cs="Times New Roman"/>
                <w:bCs/>
                <w:iCs/>
                <w:color w:val="000000"/>
                <w:szCs w:val="28"/>
                <w:lang w:eastAsia="ko-KR"/>
              </w:rPr>
              <w:t xml:space="preserve">Уроки </w:t>
            </w:r>
            <w:proofErr w:type="spellStart"/>
            <w:r w:rsidRPr="00F735D7">
              <w:rPr>
                <w:rFonts w:eastAsia="Batang" w:cs="Times New Roman"/>
                <w:bCs/>
                <w:iCs/>
                <w:color w:val="000000"/>
                <w:szCs w:val="28"/>
                <w:lang w:eastAsia="ko-KR"/>
              </w:rPr>
              <w:t>Мойдодыра</w:t>
            </w:r>
            <w:proofErr w:type="spellEnd"/>
            <w:r w:rsidRPr="00F735D7">
              <w:rPr>
                <w:rFonts w:eastAsia="Batang" w:cs="Times New Roman"/>
                <w:bCs/>
                <w:iCs/>
                <w:color w:val="000000"/>
                <w:szCs w:val="28"/>
                <w:lang w:eastAsia="ko-KR"/>
              </w:rPr>
              <w:t xml:space="preserve"> /  </w:t>
            </w:r>
            <w:proofErr w:type="spellStart"/>
            <w:r w:rsidRPr="00F735D7">
              <w:rPr>
                <w:rFonts w:eastAsia="Batang" w:cs="Times New Roman"/>
                <w:bCs/>
                <w:iCs/>
                <w:color w:val="000000"/>
                <w:szCs w:val="28"/>
                <w:lang w:eastAsia="ko-KR"/>
              </w:rPr>
              <w:t>Г.Зайцев</w:t>
            </w:r>
            <w:proofErr w:type="spellEnd"/>
            <w:r w:rsidRPr="00F735D7">
              <w:rPr>
                <w:rFonts w:eastAsia="Batang" w:cs="Times New Roman"/>
                <w:bCs/>
                <w:iCs/>
                <w:color w:val="000000"/>
                <w:szCs w:val="28"/>
                <w:lang w:eastAsia="ko-KR"/>
              </w:rPr>
              <w:t xml:space="preserve">. – </w:t>
            </w:r>
            <w:proofErr w:type="gramStart"/>
            <w:r w:rsidRPr="00F735D7">
              <w:rPr>
                <w:rFonts w:eastAsia="Batang" w:cs="Times New Roman"/>
                <w:bCs/>
                <w:iCs/>
                <w:color w:val="000000"/>
                <w:szCs w:val="28"/>
                <w:lang w:eastAsia="ko-KR"/>
              </w:rPr>
              <w:t>СПб.:</w:t>
            </w:r>
            <w:proofErr w:type="gramEnd"/>
            <w:r w:rsidRPr="00F735D7">
              <w:rPr>
                <w:rFonts w:eastAsia="Batang" w:cs="Times New Roman"/>
                <w:bCs/>
                <w:iCs/>
                <w:color w:val="000000"/>
                <w:szCs w:val="28"/>
                <w:lang w:eastAsia="ko-KR"/>
              </w:rPr>
              <w:t xml:space="preserve"> </w:t>
            </w:r>
            <w:proofErr w:type="spellStart"/>
            <w:r w:rsidRPr="00F735D7">
              <w:rPr>
                <w:rFonts w:eastAsia="Batang" w:cs="Times New Roman"/>
                <w:bCs/>
                <w:iCs/>
                <w:color w:val="000000"/>
                <w:szCs w:val="28"/>
                <w:lang w:eastAsia="ko-KR"/>
              </w:rPr>
              <w:t>Акцидент</w:t>
            </w:r>
            <w:proofErr w:type="spellEnd"/>
            <w:r w:rsidRPr="00F735D7">
              <w:rPr>
                <w:rFonts w:eastAsia="Batang" w:cs="Times New Roman"/>
                <w:bCs/>
                <w:iCs/>
                <w:color w:val="000000"/>
                <w:szCs w:val="28"/>
                <w:lang w:eastAsia="ko-KR"/>
              </w:rPr>
              <w:t>, 1997.</w:t>
            </w:r>
          </w:p>
          <w:p w:rsidR="003B4094" w:rsidRPr="00F735D7" w:rsidRDefault="003B4094" w:rsidP="00287F68">
            <w:pPr>
              <w:widowControl w:val="0"/>
              <w:suppressAutoHyphens/>
              <w:rPr>
                <w:rFonts w:eastAsia="Lucida Sans Unicode" w:cs="Mangal"/>
                <w:color w:val="000000"/>
                <w:kern w:val="1"/>
                <w:szCs w:val="28"/>
                <w:lang w:eastAsia="hi-IN" w:bidi="hi-IN"/>
              </w:rPr>
            </w:pPr>
            <w:r w:rsidRPr="00F735D7">
              <w:rPr>
                <w:rFonts w:eastAsia="Lucida Sans Unicode" w:cs="Mangal"/>
                <w:color w:val="000000"/>
                <w:kern w:val="1"/>
                <w:szCs w:val="28"/>
                <w:lang w:eastAsia="hi-IN" w:bidi="hi-IN"/>
              </w:rPr>
              <w:t xml:space="preserve">Уроки здоровья / Под ред. </w:t>
            </w:r>
            <w:proofErr w:type="spellStart"/>
            <w:r w:rsidRPr="00F735D7">
              <w:rPr>
                <w:rFonts w:eastAsia="Lucida Sans Unicode" w:cs="Mangal"/>
                <w:color w:val="000000"/>
                <w:kern w:val="1"/>
                <w:szCs w:val="28"/>
                <w:lang w:eastAsia="hi-IN" w:bidi="hi-IN"/>
              </w:rPr>
              <w:t>С.М.Чечельницкой</w:t>
            </w:r>
            <w:proofErr w:type="spellEnd"/>
            <w:r w:rsidRPr="00F735D7">
              <w:rPr>
                <w:rFonts w:eastAsia="Lucida Sans Unicode" w:cs="Mangal"/>
                <w:color w:val="000000"/>
                <w:kern w:val="1"/>
                <w:szCs w:val="28"/>
                <w:lang w:eastAsia="hi-IN" w:bidi="hi-IN"/>
              </w:rPr>
              <w:t>.</w:t>
            </w:r>
          </w:p>
          <w:p w:rsidR="003B4094" w:rsidRPr="00F735D7" w:rsidRDefault="003B4094" w:rsidP="00287F68">
            <w:pPr>
              <w:widowControl w:val="0"/>
              <w:suppressAutoHyphens/>
              <w:rPr>
                <w:rFonts w:eastAsia="Lucida Sans Unicode" w:cs="Mangal"/>
                <w:color w:val="000000"/>
                <w:kern w:val="1"/>
                <w:szCs w:val="28"/>
                <w:lang w:eastAsia="hi-IN" w:bidi="hi-IN"/>
              </w:rPr>
            </w:pPr>
            <w:r w:rsidRPr="00F735D7">
              <w:rPr>
                <w:rFonts w:eastAsia="Lucida Sans Unicode" w:cs="Mangal"/>
                <w:color w:val="000000"/>
                <w:kern w:val="1"/>
                <w:szCs w:val="28"/>
                <w:lang w:eastAsia="hi-IN" w:bidi="hi-IN"/>
              </w:rPr>
              <w:t xml:space="preserve">Как воспитать здорового ребенка / В.Г. </w:t>
            </w:r>
            <w:proofErr w:type="spellStart"/>
            <w:r w:rsidRPr="00F735D7">
              <w:rPr>
                <w:rFonts w:eastAsia="Lucida Sans Unicode" w:cs="Mangal"/>
                <w:color w:val="000000"/>
                <w:kern w:val="1"/>
                <w:szCs w:val="28"/>
                <w:lang w:eastAsia="hi-IN" w:bidi="hi-IN"/>
              </w:rPr>
              <w:t>Алямовская</w:t>
            </w:r>
            <w:proofErr w:type="spellEnd"/>
            <w:r w:rsidRPr="00F735D7">
              <w:rPr>
                <w:rFonts w:eastAsia="Lucida Sans Unicode" w:cs="Mangal"/>
                <w:color w:val="000000"/>
                <w:kern w:val="1"/>
                <w:szCs w:val="28"/>
                <w:lang w:eastAsia="hi-IN" w:bidi="hi-IN"/>
              </w:rPr>
              <w:t xml:space="preserve">. – М.: </w:t>
            </w:r>
            <w:proofErr w:type="spellStart"/>
            <w:r w:rsidRPr="00F735D7">
              <w:rPr>
                <w:rFonts w:eastAsia="Lucida Sans Unicode" w:cs="Mangal"/>
                <w:color w:val="000000"/>
                <w:kern w:val="1"/>
                <w:szCs w:val="28"/>
                <w:lang w:val="en-US" w:eastAsia="hi-IN" w:bidi="hi-IN"/>
              </w:rPr>
              <w:t>linka</w:t>
            </w:r>
            <w:proofErr w:type="spellEnd"/>
            <w:r w:rsidRPr="00F735D7">
              <w:rPr>
                <w:rFonts w:eastAsia="Lucida Sans Unicode" w:cs="Mangal"/>
                <w:color w:val="000000"/>
                <w:kern w:val="1"/>
                <w:szCs w:val="28"/>
                <w:lang w:eastAsia="hi-IN" w:bidi="hi-IN"/>
              </w:rPr>
              <w:t xml:space="preserve">- </w:t>
            </w:r>
            <w:r w:rsidRPr="00F735D7">
              <w:rPr>
                <w:rFonts w:eastAsia="Lucida Sans Unicode" w:cs="Mangal"/>
                <w:color w:val="000000"/>
                <w:kern w:val="1"/>
                <w:szCs w:val="28"/>
                <w:lang w:val="en-US" w:eastAsia="hi-IN" w:bidi="hi-IN"/>
              </w:rPr>
              <w:t>press</w:t>
            </w:r>
            <w:r w:rsidRPr="00F735D7">
              <w:rPr>
                <w:rFonts w:eastAsia="Lucida Sans Unicode" w:cs="Mangal"/>
                <w:color w:val="000000"/>
                <w:kern w:val="1"/>
                <w:szCs w:val="28"/>
                <w:lang w:eastAsia="hi-IN" w:bidi="hi-IN"/>
              </w:rPr>
              <w:t>, 1993.</w:t>
            </w:r>
          </w:p>
          <w:p w:rsidR="003B4094" w:rsidRPr="00F735D7" w:rsidRDefault="003B4094" w:rsidP="00287F68">
            <w:pPr>
              <w:widowControl w:val="0"/>
              <w:suppressAutoHyphens/>
              <w:rPr>
                <w:rFonts w:eastAsia="Batang" w:cs="Times New Roman"/>
                <w:bCs/>
                <w:iCs/>
                <w:color w:val="000000"/>
                <w:szCs w:val="28"/>
                <w:lang w:eastAsia="ko-KR"/>
              </w:rPr>
            </w:pPr>
            <w:r w:rsidRPr="00F735D7">
              <w:rPr>
                <w:rFonts w:eastAsia="Batang" w:cs="Times New Roman"/>
                <w:bCs/>
                <w:iCs/>
                <w:color w:val="000000"/>
                <w:szCs w:val="28"/>
                <w:lang w:eastAsia="ko-KR"/>
              </w:rPr>
              <w:t xml:space="preserve">Воспитание здорового ребенка / М.Д. </w:t>
            </w:r>
            <w:proofErr w:type="spellStart"/>
            <w:r w:rsidRPr="00F735D7">
              <w:rPr>
                <w:rFonts w:eastAsia="Batang" w:cs="Times New Roman"/>
                <w:bCs/>
                <w:iCs/>
                <w:color w:val="000000"/>
                <w:szCs w:val="28"/>
                <w:lang w:eastAsia="ko-KR"/>
              </w:rPr>
              <w:t>Маханева</w:t>
            </w:r>
            <w:proofErr w:type="spellEnd"/>
            <w:r w:rsidRPr="00F735D7">
              <w:rPr>
                <w:rFonts w:eastAsia="Batang" w:cs="Times New Roman"/>
                <w:bCs/>
                <w:iCs/>
                <w:color w:val="000000"/>
                <w:szCs w:val="28"/>
                <w:lang w:eastAsia="ko-KR"/>
              </w:rPr>
              <w:t xml:space="preserve">. – М.: </w:t>
            </w:r>
            <w:proofErr w:type="spellStart"/>
            <w:r w:rsidRPr="00F735D7">
              <w:rPr>
                <w:rFonts w:eastAsia="Batang" w:cs="Times New Roman"/>
                <w:bCs/>
                <w:iCs/>
                <w:color w:val="000000"/>
                <w:szCs w:val="28"/>
                <w:lang w:eastAsia="ko-KR"/>
              </w:rPr>
              <w:t>Аркти</w:t>
            </w:r>
            <w:proofErr w:type="spellEnd"/>
            <w:r w:rsidRPr="00F735D7">
              <w:rPr>
                <w:rFonts w:eastAsia="Batang" w:cs="Times New Roman"/>
                <w:bCs/>
                <w:iCs/>
                <w:color w:val="000000"/>
                <w:szCs w:val="28"/>
                <w:lang w:eastAsia="ko-KR"/>
              </w:rPr>
              <w:t>,  1997.</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Современные методики оздоровления детей дошкольного возраста в условиях детского сада /  Л.В. Кочеткова. – М.: МДО, 1999.</w:t>
            </w:r>
          </w:p>
          <w:p w:rsidR="003B4094" w:rsidRPr="00F735D7" w:rsidRDefault="003B4094" w:rsidP="00287F68">
            <w:pPr>
              <w:widowControl w:val="0"/>
              <w:suppressAutoHyphens/>
              <w:rPr>
                <w:rFonts w:eastAsia="Batang" w:cs="Times New Roman"/>
                <w:bCs/>
                <w:iCs/>
                <w:color w:val="000000"/>
                <w:szCs w:val="28"/>
                <w:lang w:eastAsia="ko-KR"/>
              </w:rPr>
            </w:pPr>
            <w:proofErr w:type="spellStart"/>
            <w:r w:rsidRPr="00F735D7">
              <w:rPr>
                <w:rFonts w:eastAsia="Batang" w:cs="Times New Roman"/>
                <w:bCs/>
                <w:iCs/>
                <w:color w:val="000000"/>
                <w:szCs w:val="28"/>
                <w:lang w:eastAsia="ko-KR"/>
              </w:rPr>
              <w:t>Здоровьесберегающие</w:t>
            </w:r>
            <w:proofErr w:type="spellEnd"/>
            <w:r w:rsidRPr="00F735D7">
              <w:rPr>
                <w:rFonts w:eastAsia="Batang" w:cs="Times New Roman"/>
                <w:bCs/>
                <w:iCs/>
                <w:color w:val="000000"/>
                <w:szCs w:val="28"/>
                <w:lang w:eastAsia="ko-KR"/>
              </w:rPr>
              <w:t xml:space="preserve"> технологии воспитания в детском саду / Под ред. Т.С. Яковлевой. – М.: Школьная пресса,  2006. </w:t>
            </w:r>
          </w:p>
          <w:p w:rsidR="003B4094" w:rsidRPr="00F735D7" w:rsidRDefault="003B4094" w:rsidP="00287F68">
            <w:pPr>
              <w:widowControl w:val="0"/>
              <w:suppressAutoHyphens/>
              <w:rPr>
                <w:rFonts w:eastAsia="Batang" w:cs="Times New Roman"/>
                <w:bCs/>
                <w:iCs/>
                <w:color w:val="000000"/>
                <w:szCs w:val="28"/>
                <w:lang w:eastAsia="ko-KR"/>
              </w:rPr>
            </w:pPr>
            <w:r w:rsidRPr="00F735D7">
              <w:rPr>
                <w:rFonts w:eastAsia="Batang" w:cs="Times New Roman"/>
                <w:bCs/>
                <w:iCs/>
                <w:color w:val="000000"/>
                <w:szCs w:val="28"/>
                <w:lang w:eastAsia="ko-KR"/>
              </w:rPr>
              <w:t xml:space="preserve">Растем здоровыми / В.А. </w:t>
            </w:r>
            <w:proofErr w:type="spellStart"/>
            <w:r w:rsidRPr="00F735D7">
              <w:rPr>
                <w:rFonts w:eastAsia="Batang" w:cs="Times New Roman"/>
                <w:bCs/>
                <w:iCs/>
                <w:color w:val="000000"/>
                <w:szCs w:val="28"/>
                <w:lang w:eastAsia="ko-KR"/>
              </w:rPr>
              <w:t>Доскин</w:t>
            </w:r>
            <w:proofErr w:type="spellEnd"/>
            <w:r w:rsidRPr="00F735D7">
              <w:rPr>
                <w:rFonts w:eastAsia="Batang" w:cs="Times New Roman"/>
                <w:bCs/>
                <w:iCs/>
                <w:color w:val="000000"/>
                <w:szCs w:val="28"/>
                <w:lang w:eastAsia="ko-KR"/>
              </w:rPr>
              <w:t>, Л.Г. Голубева. – М.: Просвещение, 2002.</w:t>
            </w:r>
          </w:p>
          <w:p w:rsidR="003B4094"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«Развивающая педагогика оздоровления / В.Т. Кудрявцев, Б.Б. Егоров. – М.: </w:t>
            </w:r>
            <w:proofErr w:type="spellStart"/>
            <w:r w:rsidRPr="00F735D7">
              <w:rPr>
                <w:rFonts w:eastAsia="Batang" w:cs="Times New Roman"/>
                <w:color w:val="000000"/>
                <w:szCs w:val="28"/>
                <w:lang w:eastAsia="ko-KR"/>
              </w:rPr>
              <w:t>Линка</w:t>
            </w:r>
            <w:proofErr w:type="spellEnd"/>
            <w:r w:rsidRPr="00F735D7">
              <w:rPr>
                <w:rFonts w:eastAsia="Batang" w:cs="Times New Roman"/>
                <w:color w:val="000000"/>
                <w:szCs w:val="28"/>
                <w:lang w:eastAsia="ko-KR"/>
              </w:rPr>
              <w:t>-пресс, 2000.</w:t>
            </w:r>
          </w:p>
          <w:p w:rsidR="003B4094" w:rsidRPr="00D36F0A" w:rsidRDefault="003B4094" w:rsidP="00287F68">
            <w:pPr>
              <w:rPr>
                <w:b/>
                <w:color w:val="000000" w:themeColor="text1"/>
                <w:szCs w:val="28"/>
              </w:rPr>
            </w:pPr>
            <w:r w:rsidRPr="00D36F0A">
              <w:rPr>
                <w:b/>
                <w:color w:val="000000" w:themeColor="text1"/>
                <w:szCs w:val="28"/>
              </w:rPr>
              <w:t>Идрисова З.И. Подвижные игры народов Дагестана. Махачкала: ДИПКПК, 2014.</w:t>
            </w:r>
          </w:p>
          <w:p w:rsidR="003B4094" w:rsidRPr="00F735D7" w:rsidRDefault="003B4094" w:rsidP="00287F68">
            <w:pPr>
              <w:widowControl w:val="0"/>
              <w:suppressAutoHyphens/>
              <w:rPr>
                <w:rFonts w:eastAsia="Batang" w:cs="Times New Roman"/>
                <w:color w:val="000000"/>
                <w:szCs w:val="28"/>
                <w:lang w:eastAsia="ko-KR"/>
              </w:rPr>
            </w:pPr>
            <w:r w:rsidRPr="00D36F0A">
              <w:rPr>
                <w:rFonts w:cs="Times New Roman"/>
                <w:b/>
                <w:szCs w:val="28"/>
              </w:rPr>
              <w:t xml:space="preserve">«Орлята»: образовательная программа по физическому развитию детей для дошкольных образовательных организаций республики Дагестан. /авторы-сост.: Гасанова Д.И., </w:t>
            </w:r>
            <w:proofErr w:type="spellStart"/>
            <w:r w:rsidRPr="00D36F0A">
              <w:rPr>
                <w:rFonts w:cs="Times New Roman"/>
                <w:b/>
                <w:szCs w:val="28"/>
              </w:rPr>
              <w:t>Исмаилова</w:t>
            </w:r>
            <w:proofErr w:type="spellEnd"/>
            <w:r w:rsidRPr="00D36F0A">
              <w:rPr>
                <w:rFonts w:cs="Times New Roman"/>
                <w:b/>
                <w:szCs w:val="28"/>
              </w:rPr>
              <w:t xml:space="preserve"> У.А. – Махачкала: ООО «Издательство НИИ педагогики», 2016.</w:t>
            </w:r>
          </w:p>
        </w:tc>
      </w:tr>
      <w:tr w:rsidR="003B4094" w:rsidRPr="00B86366" w:rsidTr="00287F68">
        <w:tc>
          <w:tcPr>
            <w:tcW w:w="2977" w:type="dxa"/>
          </w:tcPr>
          <w:p w:rsidR="003B4094" w:rsidRPr="00F735D7" w:rsidRDefault="003B4094" w:rsidP="00287F68">
            <w:pPr>
              <w:snapToGrid w:val="0"/>
              <w:rPr>
                <w:rFonts w:eastAsia="Batang" w:cs="Times New Roman"/>
                <w:b/>
                <w:color w:val="000000"/>
                <w:szCs w:val="28"/>
                <w:lang w:eastAsia="ko-KR"/>
              </w:rPr>
            </w:pPr>
            <w:r w:rsidRPr="00F735D7">
              <w:rPr>
                <w:rFonts w:eastAsia="Batang" w:cs="Times New Roman"/>
                <w:b/>
                <w:color w:val="000000"/>
                <w:szCs w:val="28"/>
                <w:lang w:eastAsia="ko-KR"/>
              </w:rPr>
              <w:t>Программы,</w:t>
            </w:r>
          </w:p>
          <w:p w:rsidR="003B4094" w:rsidRPr="00F735D7" w:rsidRDefault="003B4094" w:rsidP="00287F68">
            <w:pPr>
              <w:widowControl w:val="0"/>
              <w:suppressAutoHyphens/>
              <w:rPr>
                <w:rFonts w:eastAsia="Lucida Sans Unicode" w:cs="Mangal"/>
                <w:b/>
                <w:color w:val="000000"/>
                <w:kern w:val="1"/>
                <w:szCs w:val="28"/>
                <w:lang w:eastAsia="hi-IN" w:bidi="hi-IN"/>
              </w:rPr>
            </w:pPr>
            <w:r w:rsidRPr="00F735D7">
              <w:rPr>
                <w:rFonts w:eastAsia="Lucida Sans Unicode" w:cs="Mangal"/>
                <w:b/>
                <w:color w:val="000000"/>
                <w:kern w:val="1"/>
                <w:szCs w:val="28"/>
                <w:lang w:eastAsia="hi-IN" w:bidi="hi-IN"/>
              </w:rPr>
              <w:t>технологии и пособия по образовательной области «Социально-коммуникативное развитие»</w:t>
            </w:r>
          </w:p>
          <w:p w:rsidR="003B4094" w:rsidRPr="00F735D7" w:rsidRDefault="003B4094" w:rsidP="00287F68">
            <w:pPr>
              <w:rPr>
                <w:rFonts w:eastAsia="Batang" w:cs="Times New Roman"/>
                <w:b/>
                <w:color w:val="000000"/>
                <w:szCs w:val="28"/>
                <w:lang w:eastAsia="ko-KR"/>
              </w:rPr>
            </w:pPr>
          </w:p>
          <w:p w:rsidR="003B4094" w:rsidRPr="00F735D7" w:rsidRDefault="003B4094" w:rsidP="00287F68">
            <w:pPr>
              <w:rPr>
                <w:rFonts w:eastAsia="Batang" w:cs="Times New Roman"/>
                <w:color w:val="000000"/>
                <w:szCs w:val="28"/>
                <w:lang w:eastAsia="ko-KR"/>
              </w:rPr>
            </w:pPr>
          </w:p>
          <w:p w:rsidR="003B4094" w:rsidRPr="00F735D7" w:rsidRDefault="003B4094" w:rsidP="00287F68">
            <w:pPr>
              <w:rPr>
                <w:rFonts w:eastAsia="Batang" w:cs="Times New Roman"/>
                <w:color w:val="000000"/>
                <w:szCs w:val="28"/>
                <w:lang w:eastAsia="ko-KR"/>
              </w:rPr>
            </w:pPr>
          </w:p>
        </w:tc>
        <w:tc>
          <w:tcPr>
            <w:tcW w:w="7513" w:type="dxa"/>
          </w:tcPr>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«Дружные ребята» /  Р.С. Буре и др. – М.: Просвещение, 2002.</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«Юный эколог» // Николаева С.Н.   В кн.: Юный эколог: Программа и условия ее реализации в дошкольном учреждении. - М., 1998.</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«Я-ТЫ-МЫ» / </w:t>
            </w:r>
            <w:proofErr w:type="spellStart"/>
            <w:proofErr w:type="gramStart"/>
            <w:r w:rsidRPr="00F735D7">
              <w:rPr>
                <w:rFonts w:eastAsia="Batang" w:cs="Times New Roman"/>
                <w:color w:val="000000"/>
                <w:szCs w:val="28"/>
                <w:lang w:eastAsia="ko-KR"/>
              </w:rPr>
              <w:t>О.Л.Князева,Р.Б.Стеркина</w:t>
            </w:r>
            <w:proofErr w:type="spellEnd"/>
            <w:proofErr w:type="gramEnd"/>
            <w:r w:rsidRPr="00F735D7">
              <w:rPr>
                <w:rFonts w:eastAsia="Batang" w:cs="Times New Roman"/>
                <w:color w:val="000000"/>
                <w:szCs w:val="28"/>
                <w:lang w:eastAsia="ko-KR"/>
              </w:rPr>
              <w:t>- М: Просвещение, 2008.</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«Открой себя» Е.В.Рылеева, изд.</w:t>
            </w:r>
          </w:p>
          <w:p w:rsidR="003B4094" w:rsidRPr="00F735D7" w:rsidRDefault="003B4094" w:rsidP="00287F68">
            <w:pPr>
              <w:widowControl w:val="0"/>
              <w:tabs>
                <w:tab w:val="left" w:pos="792"/>
              </w:tabs>
              <w:suppressAutoHyphens/>
              <w:rPr>
                <w:rFonts w:eastAsia="Batang" w:cs="Times New Roman"/>
                <w:color w:val="000000"/>
                <w:szCs w:val="28"/>
                <w:lang w:eastAsia="ko-KR"/>
              </w:rPr>
            </w:pPr>
            <w:r w:rsidRPr="00F735D7">
              <w:rPr>
                <w:rFonts w:eastAsia="Batang" w:cs="Times New Roman"/>
                <w:color w:val="000000"/>
                <w:szCs w:val="28"/>
                <w:lang w:eastAsia="ko-KR"/>
              </w:rPr>
              <w:t>Бондаренко А.К. Дидактические игры в детском саду. – М.: Просвещение, 1991.</w:t>
            </w:r>
          </w:p>
          <w:p w:rsidR="003B4094" w:rsidRPr="00F735D7" w:rsidRDefault="003B4094" w:rsidP="00287F68">
            <w:pPr>
              <w:widowControl w:val="0"/>
              <w:tabs>
                <w:tab w:val="left" w:pos="792"/>
              </w:tabs>
              <w:suppressAutoHyphens/>
              <w:rPr>
                <w:rFonts w:eastAsia="Batang" w:cs="Times New Roman"/>
                <w:color w:val="000000"/>
                <w:szCs w:val="28"/>
                <w:lang w:eastAsia="ko-KR"/>
              </w:rPr>
            </w:pPr>
            <w:r w:rsidRPr="00F735D7">
              <w:rPr>
                <w:rFonts w:eastAsia="Batang" w:cs="Times New Roman"/>
                <w:color w:val="000000"/>
                <w:szCs w:val="28"/>
                <w:lang w:eastAsia="ko-KR"/>
              </w:rPr>
              <w:t>Смирнова Е.О., Богуславская З.М. Развивающие игры для детей. – М.: Просвещение, 1991.</w:t>
            </w:r>
          </w:p>
          <w:p w:rsidR="003B4094" w:rsidRPr="00F735D7" w:rsidRDefault="003B4094" w:rsidP="00287F68">
            <w:pPr>
              <w:widowControl w:val="0"/>
              <w:tabs>
                <w:tab w:val="left" w:pos="792"/>
              </w:tabs>
              <w:suppressAutoHyphens/>
              <w:rPr>
                <w:rFonts w:eastAsia="Batang" w:cs="Times New Roman"/>
                <w:color w:val="000000"/>
                <w:szCs w:val="28"/>
                <w:lang w:eastAsia="ko-KR"/>
              </w:rPr>
            </w:pPr>
            <w:r w:rsidRPr="00F735D7">
              <w:rPr>
                <w:rFonts w:eastAsia="Batang" w:cs="Times New Roman"/>
                <w:color w:val="000000"/>
                <w:szCs w:val="28"/>
                <w:lang w:eastAsia="ko-KR"/>
              </w:rPr>
              <w:t>Михайленко И.Я., Короткова Н.А. Игра с правилами в дошкольном возрасте. – М.: Сфера, 2008.</w:t>
            </w:r>
          </w:p>
          <w:p w:rsidR="003B4094" w:rsidRPr="00F735D7" w:rsidRDefault="003B4094" w:rsidP="00287F68">
            <w:pPr>
              <w:widowControl w:val="0"/>
              <w:tabs>
                <w:tab w:val="left" w:pos="792"/>
              </w:tabs>
              <w:suppressAutoHyphens/>
              <w:rPr>
                <w:rFonts w:eastAsia="Batang" w:cs="Times New Roman"/>
                <w:color w:val="000000"/>
                <w:szCs w:val="28"/>
                <w:lang w:eastAsia="ko-KR"/>
              </w:rPr>
            </w:pPr>
            <w:r w:rsidRPr="00F735D7">
              <w:rPr>
                <w:rFonts w:eastAsia="Batang" w:cs="Times New Roman"/>
                <w:color w:val="000000"/>
                <w:szCs w:val="28"/>
                <w:lang w:eastAsia="ko-KR"/>
              </w:rPr>
              <w:t>Михайленко И.Я., Короткова Н.А. Как играть с ребенком? – М.: Сфера, 2008.</w:t>
            </w:r>
          </w:p>
          <w:p w:rsidR="003B4094" w:rsidRPr="00F735D7" w:rsidRDefault="003B4094" w:rsidP="00287F68">
            <w:pPr>
              <w:widowControl w:val="0"/>
              <w:tabs>
                <w:tab w:val="left" w:pos="792"/>
              </w:tabs>
              <w:suppressAutoHyphens/>
              <w:rPr>
                <w:rFonts w:eastAsia="Batang" w:cs="Times New Roman"/>
                <w:color w:val="000000"/>
                <w:szCs w:val="28"/>
                <w:lang w:eastAsia="ko-KR"/>
              </w:rPr>
            </w:pPr>
            <w:r w:rsidRPr="00F735D7">
              <w:rPr>
                <w:rFonts w:eastAsia="Batang" w:cs="Times New Roman"/>
                <w:color w:val="000000"/>
                <w:szCs w:val="28"/>
                <w:lang w:eastAsia="ko-KR"/>
              </w:rPr>
              <w:t xml:space="preserve">Белая К.Ю., </w:t>
            </w:r>
            <w:proofErr w:type="spellStart"/>
            <w:r w:rsidRPr="00F735D7">
              <w:rPr>
                <w:rFonts w:eastAsia="Batang" w:cs="Times New Roman"/>
                <w:color w:val="000000"/>
                <w:szCs w:val="28"/>
                <w:lang w:eastAsia="ko-KR"/>
              </w:rPr>
              <w:t>Кондрыкинская</w:t>
            </w:r>
            <w:proofErr w:type="spellEnd"/>
            <w:r w:rsidRPr="00F735D7">
              <w:rPr>
                <w:rFonts w:eastAsia="Batang" w:cs="Times New Roman"/>
                <w:color w:val="000000"/>
                <w:szCs w:val="28"/>
                <w:lang w:eastAsia="ko-KR"/>
              </w:rPr>
              <w:t xml:space="preserve"> Л.А. Патриотическое воспитание. (Учебно-методическое пособие). – М.: </w:t>
            </w:r>
            <w:proofErr w:type="spellStart"/>
            <w:r w:rsidRPr="00F735D7">
              <w:rPr>
                <w:rFonts w:eastAsia="Batang" w:cs="Times New Roman"/>
                <w:color w:val="000000"/>
                <w:szCs w:val="28"/>
                <w:lang w:eastAsia="ko-KR"/>
              </w:rPr>
              <w:t>Элти-Кудиц</w:t>
            </w:r>
            <w:proofErr w:type="spellEnd"/>
            <w:r w:rsidRPr="00F735D7">
              <w:rPr>
                <w:rFonts w:eastAsia="Batang" w:cs="Times New Roman"/>
                <w:color w:val="000000"/>
                <w:szCs w:val="28"/>
                <w:lang w:eastAsia="ko-KR"/>
              </w:rPr>
              <w:t>, 2002.</w:t>
            </w:r>
          </w:p>
          <w:p w:rsidR="003B4094" w:rsidRPr="00F735D7" w:rsidRDefault="003B4094" w:rsidP="00287F68">
            <w:pPr>
              <w:widowControl w:val="0"/>
              <w:tabs>
                <w:tab w:val="left" w:pos="792"/>
              </w:tabs>
              <w:suppressAutoHyphens/>
              <w:rPr>
                <w:rFonts w:eastAsia="Batang" w:cs="Times New Roman"/>
                <w:color w:val="000000"/>
                <w:szCs w:val="28"/>
                <w:lang w:eastAsia="ko-KR"/>
              </w:rPr>
            </w:pPr>
            <w:r w:rsidRPr="00F735D7">
              <w:rPr>
                <w:rFonts w:eastAsia="Batang" w:cs="Times New Roman"/>
                <w:color w:val="000000"/>
                <w:szCs w:val="28"/>
                <w:lang w:eastAsia="ko-KR"/>
              </w:rPr>
              <w:t>Буре Р. Воспитание у дошкольников социальных норм поведения в деятельности на занятиях. Социальное развитие ребенка: Спецкурс. / Под ред. О.Л. Зверевой. – М., 2004.</w:t>
            </w:r>
          </w:p>
          <w:p w:rsidR="003B4094" w:rsidRPr="00F735D7" w:rsidRDefault="003B4094" w:rsidP="00287F68">
            <w:pPr>
              <w:widowControl w:val="0"/>
              <w:tabs>
                <w:tab w:val="left" w:pos="792"/>
              </w:tabs>
              <w:suppressAutoHyphens/>
              <w:rPr>
                <w:rFonts w:eastAsia="Batang" w:cs="Times New Roman"/>
                <w:color w:val="000000"/>
                <w:szCs w:val="28"/>
                <w:lang w:eastAsia="ko-KR"/>
              </w:rPr>
            </w:pPr>
            <w:r w:rsidRPr="00F735D7">
              <w:rPr>
                <w:rFonts w:eastAsia="Batang" w:cs="Times New Roman"/>
                <w:color w:val="000000"/>
                <w:szCs w:val="28"/>
                <w:lang w:eastAsia="ko-KR"/>
              </w:rPr>
              <w:t>Буре Р., Островская Л. Воспитатель и дети. – М., 1979.</w:t>
            </w:r>
          </w:p>
          <w:p w:rsidR="003B4094" w:rsidRPr="00F735D7" w:rsidRDefault="003B4094" w:rsidP="00287F68">
            <w:pPr>
              <w:widowControl w:val="0"/>
              <w:tabs>
                <w:tab w:val="left" w:pos="792"/>
              </w:tabs>
              <w:suppressAutoHyphens/>
              <w:rPr>
                <w:rFonts w:eastAsia="Batang" w:cs="Times New Roman"/>
                <w:color w:val="000000"/>
                <w:szCs w:val="28"/>
                <w:lang w:eastAsia="ko-KR"/>
              </w:rPr>
            </w:pPr>
            <w:r w:rsidRPr="00F735D7">
              <w:rPr>
                <w:rFonts w:eastAsia="Batang" w:cs="Times New Roman"/>
                <w:color w:val="000000"/>
                <w:szCs w:val="28"/>
                <w:lang w:eastAsia="ko-KR"/>
              </w:rPr>
              <w:t>Козлова С.А. «Я – человек». Программа социального развития ребенка. – М.: Школьная Пресса, 2004.</w:t>
            </w:r>
          </w:p>
          <w:p w:rsidR="003B4094" w:rsidRPr="00F735D7" w:rsidRDefault="003B4094" w:rsidP="00287F68">
            <w:pPr>
              <w:widowControl w:val="0"/>
              <w:tabs>
                <w:tab w:val="left" w:pos="792"/>
              </w:tabs>
              <w:suppressAutoHyphens/>
              <w:rPr>
                <w:rFonts w:eastAsia="Batang" w:cs="Times New Roman"/>
                <w:color w:val="000000"/>
                <w:szCs w:val="28"/>
                <w:lang w:eastAsia="ko-KR"/>
              </w:rPr>
            </w:pPr>
            <w:proofErr w:type="spellStart"/>
            <w:r w:rsidRPr="00F735D7">
              <w:rPr>
                <w:rFonts w:eastAsia="Batang" w:cs="Times New Roman"/>
                <w:color w:val="000000"/>
                <w:szCs w:val="28"/>
                <w:lang w:eastAsia="ko-KR"/>
              </w:rPr>
              <w:t>Кондрыкинская</w:t>
            </w:r>
            <w:proofErr w:type="spellEnd"/>
            <w:r w:rsidRPr="00F735D7">
              <w:rPr>
                <w:rFonts w:eastAsia="Batang" w:cs="Times New Roman"/>
                <w:color w:val="000000"/>
                <w:szCs w:val="28"/>
                <w:lang w:eastAsia="ko-KR"/>
              </w:rPr>
              <w:t xml:space="preserve"> Л.А. Занятия по патриотическому воспитанию в детском саду. – М.: ТЦ Сфера, 2010.</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Основы безопасности детей дошкольного возраста. / Н.Н. Авдеева, О.Л. Князева, Р.Б. </w:t>
            </w:r>
            <w:proofErr w:type="spellStart"/>
            <w:r w:rsidRPr="00F735D7">
              <w:rPr>
                <w:rFonts w:eastAsia="Batang" w:cs="Times New Roman"/>
                <w:color w:val="000000"/>
                <w:szCs w:val="28"/>
                <w:lang w:eastAsia="ko-KR"/>
              </w:rPr>
              <w:t>Стеркина</w:t>
            </w:r>
            <w:proofErr w:type="spellEnd"/>
            <w:r w:rsidRPr="00F735D7">
              <w:rPr>
                <w:rFonts w:eastAsia="Batang" w:cs="Times New Roman"/>
                <w:color w:val="000000"/>
                <w:szCs w:val="28"/>
                <w:lang w:eastAsia="ko-KR"/>
              </w:rPr>
              <w:t>. М.: Просвещение, 2007.</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Безопасность: Учебное пособие по основам безопасности жизнедеятельности детей старшего дошкольного возраста. / Н.Н. Авдеева, О.Л. Князева, Р.Б. </w:t>
            </w:r>
            <w:proofErr w:type="spellStart"/>
            <w:r w:rsidRPr="00F735D7">
              <w:rPr>
                <w:rFonts w:eastAsia="Batang" w:cs="Times New Roman"/>
                <w:color w:val="000000"/>
                <w:szCs w:val="28"/>
                <w:lang w:eastAsia="ko-KR"/>
              </w:rPr>
              <w:t>Стеркина</w:t>
            </w:r>
            <w:proofErr w:type="spellEnd"/>
            <w:r w:rsidRPr="00F735D7">
              <w:rPr>
                <w:rFonts w:eastAsia="Batang" w:cs="Times New Roman"/>
                <w:color w:val="000000"/>
                <w:szCs w:val="28"/>
                <w:lang w:eastAsia="ko-KR"/>
              </w:rPr>
              <w:t>. – М.: ООО «Издательство АСТ-ЛТД», 1998. – 160 с.</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Белая К.Ю. Я и моя безопасность. Тематический словарь в картинках: Мир человека. – М.: Школьная Пресса, 2010. – 48 с.</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Безопасность на улицах и дорогах: Методическое пособие для работы с детьми старшего дошкольного возраста / Н.Н. Авдеева, О.Л. Князева, Р.Б. </w:t>
            </w:r>
            <w:proofErr w:type="spellStart"/>
            <w:r w:rsidRPr="00F735D7">
              <w:rPr>
                <w:rFonts w:eastAsia="Batang" w:cs="Times New Roman"/>
                <w:color w:val="000000"/>
                <w:szCs w:val="28"/>
                <w:lang w:eastAsia="ko-KR"/>
              </w:rPr>
              <w:t>Стеркина</w:t>
            </w:r>
            <w:proofErr w:type="spellEnd"/>
            <w:r w:rsidRPr="00F735D7">
              <w:rPr>
                <w:rFonts w:eastAsia="Batang" w:cs="Times New Roman"/>
                <w:color w:val="000000"/>
                <w:szCs w:val="28"/>
                <w:lang w:eastAsia="ko-KR"/>
              </w:rPr>
              <w:t xml:space="preserve">, М.Д. </w:t>
            </w:r>
            <w:proofErr w:type="spellStart"/>
            <w:r w:rsidRPr="00F735D7">
              <w:rPr>
                <w:rFonts w:eastAsia="Batang" w:cs="Times New Roman"/>
                <w:color w:val="000000"/>
                <w:szCs w:val="28"/>
                <w:lang w:eastAsia="ko-KR"/>
              </w:rPr>
              <w:t>Маханева</w:t>
            </w:r>
            <w:proofErr w:type="spellEnd"/>
            <w:r w:rsidRPr="00F735D7">
              <w:rPr>
                <w:rFonts w:eastAsia="Batang" w:cs="Times New Roman"/>
                <w:color w:val="000000"/>
                <w:szCs w:val="28"/>
                <w:lang w:eastAsia="ko-KR"/>
              </w:rPr>
              <w:t>. – М.: ООО «Издательство АСТ-ЛТД», 1997.</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Как обеспечить безопасность дошкольников: Конспекты занятий по основам безопасности детей дошкольного возраста: Кн. для воспитателей детского сада. / К.Ю. Белая, В.Н. </w:t>
            </w:r>
            <w:proofErr w:type="spellStart"/>
            <w:r w:rsidRPr="00F735D7">
              <w:rPr>
                <w:rFonts w:eastAsia="Batang" w:cs="Times New Roman"/>
                <w:color w:val="000000"/>
                <w:szCs w:val="28"/>
                <w:lang w:eastAsia="ko-KR"/>
              </w:rPr>
              <w:t>Зимонина</w:t>
            </w:r>
            <w:proofErr w:type="spellEnd"/>
            <w:r w:rsidRPr="00F735D7">
              <w:rPr>
                <w:rFonts w:eastAsia="Batang" w:cs="Times New Roman"/>
                <w:color w:val="000000"/>
                <w:szCs w:val="28"/>
                <w:lang w:eastAsia="ko-KR"/>
              </w:rPr>
              <w:t xml:space="preserve">, Л.А. </w:t>
            </w:r>
            <w:proofErr w:type="spellStart"/>
            <w:r w:rsidRPr="00F735D7">
              <w:rPr>
                <w:rFonts w:eastAsia="Batang" w:cs="Times New Roman"/>
                <w:color w:val="000000"/>
                <w:szCs w:val="28"/>
                <w:lang w:eastAsia="ko-KR"/>
              </w:rPr>
              <w:t>Кондрыкинская</w:t>
            </w:r>
            <w:proofErr w:type="spellEnd"/>
            <w:r w:rsidRPr="00F735D7">
              <w:rPr>
                <w:rFonts w:eastAsia="Batang" w:cs="Times New Roman"/>
                <w:color w:val="000000"/>
                <w:szCs w:val="28"/>
                <w:lang w:eastAsia="ko-KR"/>
              </w:rPr>
              <w:t xml:space="preserve"> и др. – 5-е изд. – М.: Просвещение, 2005. – 24 с.</w:t>
            </w:r>
          </w:p>
          <w:p w:rsidR="003B4094" w:rsidRPr="00F735D7" w:rsidRDefault="003B4094" w:rsidP="00287F68">
            <w:pPr>
              <w:widowControl w:val="0"/>
              <w:suppressAutoHyphens/>
              <w:rPr>
                <w:rFonts w:eastAsia="Batang" w:cs="Times New Roman"/>
                <w:color w:val="000000"/>
                <w:szCs w:val="28"/>
                <w:lang w:eastAsia="ko-KR"/>
              </w:rPr>
            </w:pPr>
            <w:proofErr w:type="spellStart"/>
            <w:r w:rsidRPr="00F735D7">
              <w:rPr>
                <w:rFonts w:eastAsia="Batang" w:cs="Times New Roman"/>
                <w:color w:val="000000"/>
                <w:szCs w:val="28"/>
                <w:lang w:eastAsia="ko-KR"/>
              </w:rPr>
              <w:t>Стеркина</w:t>
            </w:r>
            <w:proofErr w:type="spellEnd"/>
            <w:r w:rsidRPr="00F735D7">
              <w:rPr>
                <w:rFonts w:eastAsia="Batang" w:cs="Times New Roman"/>
                <w:color w:val="000000"/>
                <w:szCs w:val="28"/>
                <w:lang w:eastAsia="ko-KR"/>
              </w:rPr>
              <w:t xml:space="preserve"> Р.Б. Основы безопасности детей дошкольного возраста. – М.: Просвещение, 2000.</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Твоя безопасность: Как себя вес</w:t>
            </w:r>
            <w:r>
              <w:rPr>
                <w:rFonts w:eastAsia="Batang" w:cs="Times New Roman"/>
                <w:color w:val="000000"/>
                <w:szCs w:val="28"/>
                <w:lang w:eastAsia="ko-KR"/>
              </w:rPr>
              <w:t xml:space="preserve">ти дома и на улице. Для </w:t>
            </w:r>
            <w:proofErr w:type="spellStart"/>
            <w:r>
              <w:rPr>
                <w:rFonts w:eastAsia="Batang" w:cs="Times New Roman"/>
                <w:color w:val="000000"/>
                <w:szCs w:val="28"/>
                <w:lang w:eastAsia="ko-KR"/>
              </w:rPr>
              <w:t>средн</w:t>
            </w:r>
            <w:proofErr w:type="spellEnd"/>
            <w:r>
              <w:rPr>
                <w:rFonts w:eastAsia="Batang" w:cs="Times New Roman"/>
                <w:color w:val="000000"/>
                <w:szCs w:val="28"/>
                <w:lang w:eastAsia="ko-KR"/>
              </w:rPr>
              <w:t>. и</w:t>
            </w:r>
            <w:r w:rsidRPr="00F735D7">
              <w:rPr>
                <w:rFonts w:eastAsia="Batang" w:cs="Times New Roman"/>
                <w:color w:val="000000"/>
                <w:szCs w:val="28"/>
                <w:lang w:eastAsia="ko-KR"/>
              </w:rPr>
              <w:t xml:space="preserve"> ст. возраста: Кн. для дошкольников, воспитателей д/сада и родителей. / К.Ю. Белая, В.Н. </w:t>
            </w:r>
            <w:proofErr w:type="spellStart"/>
            <w:r w:rsidRPr="00F735D7">
              <w:rPr>
                <w:rFonts w:eastAsia="Batang" w:cs="Times New Roman"/>
                <w:color w:val="000000"/>
                <w:szCs w:val="28"/>
                <w:lang w:eastAsia="ko-KR"/>
              </w:rPr>
              <w:t>Зимонина</w:t>
            </w:r>
            <w:proofErr w:type="spellEnd"/>
            <w:r w:rsidRPr="00F735D7">
              <w:rPr>
                <w:rFonts w:eastAsia="Batang" w:cs="Times New Roman"/>
                <w:color w:val="000000"/>
                <w:szCs w:val="28"/>
                <w:lang w:eastAsia="ko-KR"/>
              </w:rPr>
              <w:t xml:space="preserve">, Л.А. </w:t>
            </w:r>
            <w:proofErr w:type="spellStart"/>
            <w:r w:rsidRPr="00F735D7">
              <w:rPr>
                <w:rFonts w:eastAsia="Batang" w:cs="Times New Roman"/>
                <w:color w:val="000000"/>
                <w:szCs w:val="28"/>
                <w:lang w:eastAsia="ko-KR"/>
              </w:rPr>
              <w:t>Кондрыкинская</w:t>
            </w:r>
            <w:proofErr w:type="spellEnd"/>
            <w:r w:rsidRPr="00F735D7">
              <w:rPr>
                <w:rFonts w:eastAsia="Batang" w:cs="Times New Roman"/>
                <w:color w:val="000000"/>
                <w:szCs w:val="28"/>
                <w:lang w:eastAsia="ko-KR"/>
              </w:rPr>
              <w:t xml:space="preserve"> и др. - М.: Просвещение, 2005.</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Храмцова Т.Г. Воспитание безопасного поведения в быту детей дошкольного возраста. Учебное пособие. – М.: Педагогическое общество России, 2005.</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Дошкольник и рукотворный мир. </w:t>
            </w:r>
            <w:proofErr w:type="spellStart"/>
            <w:r w:rsidRPr="00F735D7">
              <w:rPr>
                <w:rFonts w:eastAsia="Batang" w:cs="Times New Roman"/>
                <w:color w:val="000000"/>
                <w:szCs w:val="28"/>
                <w:lang w:eastAsia="ko-KR"/>
              </w:rPr>
              <w:t>Пед.технология</w:t>
            </w:r>
            <w:proofErr w:type="spellEnd"/>
            <w:r w:rsidRPr="00F735D7">
              <w:rPr>
                <w:rFonts w:eastAsia="Batang" w:cs="Times New Roman"/>
                <w:color w:val="000000"/>
                <w:szCs w:val="28"/>
                <w:lang w:eastAsia="ko-KR"/>
              </w:rPr>
              <w:t xml:space="preserve">. / </w:t>
            </w:r>
            <w:proofErr w:type="spellStart"/>
            <w:r w:rsidRPr="00F735D7">
              <w:rPr>
                <w:rFonts w:eastAsia="Batang" w:cs="Times New Roman"/>
                <w:color w:val="000000"/>
                <w:szCs w:val="28"/>
                <w:lang w:eastAsia="ko-KR"/>
              </w:rPr>
              <w:t>М.В.Крулехт</w:t>
            </w:r>
            <w:proofErr w:type="spellEnd"/>
            <w:r w:rsidRPr="00F735D7">
              <w:rPr>
                <w:rFonts w:eastAsia="Batang" w:cs="Times New Roman"/>
                <w:color w:val="000000"/>
                <w:szCs w:val="28"/>
                <w:lang w:eastAsia="ko-KR"/>
              </w:rPr>
              <w:t xml:space="preserve">. – </w:t>
            </w:r>
            <w:proofErr w:type="gramStart"/>
            <w:r w:rsidRPr="00F735D7">
              <w:rPr>
                <w:rFonts w:eastAsia="Batang" w:cs="Times New Roman"/>
                <w:color w:val="000000"/>
                <w:szCs w:val="28"/>
                <w:lang w:eastAsia="ko-KR"/>
              </w:rPr>
              <w:t>СПб.:</w:t>
            </w:r>
            <w:proofErr w:type="gramEnd"/>
            <w:r w:rsidRPr="00F735D7">
              <w:rPr>
                <w:rFonts w:eastAsia="Batang" w:cs="Times New Roman"/>
                <w:color w:val="000000"/>
                <w:szCs w:val="28"/>
                <w:lang w:eastAsia="ko-KR"/>
              </w:rPr>
              <w:t xml:space="preserve"> Детство-Пресс, 2003.</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Дошкольник и труд. Учебно-методическое пособие. / Р.С.Буре. – </w:t>
            </w:r>
            <w:proofErr w:type="gramStart"/>
            <w:r w:rsidRPr="00F735D7">
              <w:rPr>
                <w:rFonts w:eastAsia="Batang" w:cs="Times New Roman"/>
                <w:color w:val="000000"/>
                <w:szCs w:val="28"/>
                <w:lang w:eastAsia="ko-KR"/>
              </w:rPr>
              <w:t>СПб.:</w:t>
            </w:r>
            <w:proofErr w:type="gramEnd"/>
            <w:r w:rsidRPr="00F735D7">
              <w:rPr>
                <w:rFonts w:eastAsia="Batang" w:cs="Times New Roman"/>
                <w:color w:val="000000"/>
                <w:szCs w:val="28"/>
                <w:lang w:eastAsia="ko-KR"/>
              </w:rPr>
              <w:t xml:space="preserve"> Детство-Пресс, 2004.</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Нравственно- трудовое воспитание детей в детском саду. / Под редакцией Р.С. Буре. –  М.: Просвещение,1987.</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Воспитание дошкольника в труде.  / Под  ред. В.Г. Нечаевой. – М.: Просвещение,  1974, 1980, 1983.</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Учите детей трудиться. / Р.С. Буре, Г.Н. Година. – М., 1983.</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Нравственно-трудовое воспитание ребёнка- дошкольника. Пособие для педагогов. / </w:t>
            </w:r>
            <w:proofErr w:type="spellStart"/>
            <w:r w:rsidRPr="00F735D7">
              <w:rPr>
                <w:rFonts w:eastAsia="Batang" w:cs="Times New Roman"/>
                <w:color w:val="000000"/>
                <w:szCs w:val="28"/>
                <w:lang w:eastAsia="ko-KR"/>
              </w:rPr>
              <w:t>Л.В.Куцакова</w:t>
            </w:r>
            <w:proofErr w:type="spellEnd"/>
            <w:r w:rsidRPr="00F735D7">
              <w:rPr>
                <w:rFonts w:eastAsia="Batang" w:cs="Times New Roman"/>
                <w:color w:val="000000"/>
                <w:szCs w:val="28"/>
                <w:lang w:eastAsia="ko-KR"/>
              </w:rPr>
              <w:t xml:space="preserve">. – М.: </w:t>
            </w:r>
            <w:proofErr w:type="spellStart"/>
            <w:r w:rsidRPr="00F735D7">
              <w:rPr>
                <w:rFonts w:eastAsia="Batang" w:cs="Times New Roman"/>
                <w:color w:val="000000"/>
                <w:szCs w:val="28"/>
                <w:lang w:eastAsia="ko-KR"/>
              </w:rPr>
              <w:t>Владос</w:t>
            </w:r>
            <w:proofErr w:type="spellEnd"/>
            <w:r w:rsidRPr="00F735D7">
              <w:rPr>
                <w:rFonts w:eastAsia="Batang" w:cs="Times New Roman"/>
                <w:color w:val="000000"/>
                <w:szCs w:val="28"/>
                <w:lang w:eastAsia="ko-KR"/>
              </w:rPr>
              <w:t>, 2003.</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Ребёнок за столо</w:t>
            </w:r>
            <w:r>
              <w:rPr>
                <w:rFonts w:eastAsia="Batang" w:cs="Times New Roman"/>
                <w:color w:val="000000"/>
                <w:szCs w:val="28"/>
                <w:lang w:eastAsia="ko-KR"/>
              </w:rPr>
              <w:t>м. Методическое пособие. Глава «</w:t>
            </w:r>
            <w:r w:rsidRPr="00F735D7">
              <w:rPr>
                <w:rFonts w:eastAsia="Batang" w:cs="Times New Roman"/>
                <w:color w:val="000000"/>
                <w:szCs w:val="28"/>
                <w:lang w:eastAsia="ko-KR"/>
              </w:rPr>
              <w:t xml:space="preserve">Дежурство». / </w:t>
            </w:r>
            <w:proofErr w:type="spellStart"/>
            <w:r w:rsidRPr="00F735D7">
              <w:rPr>
                <w:rFonts w:eastAsia="Batang" w:cs="Times New Roman"/>
                <w:color w:val="000000"/>
                <w:szCs w:val="28"/>
                <w:lang w:eastAsia="ko-KR"/>
              </w:rPr>
              <w:t>В.Г.Алямовская</w:t>
            </w:r>
            <w:proofErr w:type="spellEnd"/>
            <w:r w:rsidRPr="00F735D7">
              <w:rPr>
                <w:rFonts w:eastAsia="Batang" w:cs="Times New Roman"/>
                <w:color w:val="000000"/>
                <w:szCs w:val="28"/>
                <w:lang w:eastAsia="ko-KR"/>
              </w:rPr>
              <w:t xml:space="preserve"> и др. – М: Сфера, 2005.</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Культура поведения за столом. Глава «Мы с Вовой дежурим по столовой». / В.Г. </w:t>
            </w:r>
            <w:proofErr w:type="spellStart"/>
            <w:r w:rsidRPr="00F735D7">
              <w:rPr>
                <w:rFonts w:eastAsia="Batang" w:cs="Times New Roman"/>
                <w:color w:val="000000"/>
                <w:szCs w:val="28"/>
                <w:lang w:eastAsia="ko-KR"/>
              </w:rPr>
              <w:t>Алямовская</w:t>
            </w:r>
            <w:proofErr w:type="spellEnd"/>
            <w:r w:rsidRPr="00F735D7">
              <w:rPr>
                <w:rFonts w:eastAsia="Batang" w:cs="Times New Roman"/>
                <w:color w:val="000000"/>
                <w:szCs w:val="28"/>
                <w:lang w:eastAsia="ko-KR"/>
              </w:rPr>
              <w:t xml:space="preserve">, К.Ю. Белая, В.Н. </w:t>
            </w:r>
            <w:proofErr w:type="spellStart"/>
            <w:r w:rsidRPr="00F735D7">
              <w:rPr>
                <w:rFonts w:eastAsia="Batang" w:cs="Times New Roman"/>
                <w:color w:val="000000"/>
                <w:szCs w:val="28"/>
                <w:lang w:eastAsia="ko-KR"/>
              </w:rPr>
              <w:t>Зимонина</w:t>
            </w:r>
            <w:proofErr w:type="spellEnd"/>
            <w:r w:rsidRPr="00F735D7">
              <w:rPr>
                <w:rFonts w:eastAsia="Batang" w:cs="Times New Roman"/>
                <w:color w:val="000000"/>
                <w:szCs w:val="28"/>
                <w:lang w:eastAsia="ko-KR"/>
              </w:rPr>
              <w:t xml:space="preserve">  и др.- М.: Ижица, 2004.</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Трудовое воспитание  детей. Учебное пособие. / В.И. Логинова. – Ленинград, 1974.</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Конструирование и ручной труд в детском саду. Пособие для воспитателей / Л.В. </w:t>
            </w:r>
            <w:proofErr w:type="spellStart"/>
            <w:r w:rsidRPr="00F735D7">
              <w:rPr>
                <w:rFonts w:eastAsia="Batang" w:cs="Times New Roman"/>
                <w:color w:val="000000"/>
                <w:szCs w:val="28"/>
                <w:lang w:eastAsia="ko-KR"/>
              </w:rPr>
              <w:t>Куцакова</w:t>
            </w:r>
            <w:proofErr w:type="spellEnd"/>
            <w:r w:rsidRPr="00F735D7">
              <w:rPr>
                <w:rFonts w:eastAsia="Batang" w:cs="Times New Roman"/>
                <w:color w:val="000000"/>
                <w:szCs w:val="28"/>
                <w:lang w:eastAsia="ko-KR"/>
              </w:rPr>
              <w:t>. – М: Просвещение, 1990.</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Беседы с дошкольниками о профессиях. / Т.В. Потапова – М: Сфера,2005. (Серия «Вместе с дошкольниками»).</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Рукотворный мир. Сценарии игр-занятий для дошкольников. / </w:t>
            </w:r>
            <w:proofErr w:type="spellStart"/>
            <w:r w:rsidRPr="00F735D7">
              <w:rPr>
                <w:rFonts w:eastAsia="Batang" w:cs="Times New Roman"/>
                <w:color w:val="000000"/>
                <w:szCs w:val="28"/>
                <w:lang w:eastAsia="ko-KR"/>
              </w:rPr>
              <w:t>О.В.Дыбина</w:t>
            </w:r>
            <w:proofErr w:type="spellEnd"/>
            <w:r w:rsidRPr="00F735D7">
              <w:rPr>
                <w:rFonts w:eastAsia="Batang" w:cs="Times New Roman"/>
                <w:color w:val="000000"/>
                <w:szCs w:val="28"/>
                <w:lang w:eastAsia="ko-KR"/>
              </w:rPr>
              <w:t>. –М: Сфера, 2001.</w:t>
            </w:r>
          </w:p>
          <w:p w:rsidR="003B4094"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Конструирование из природного материала. / Л.А. Парамонова. – М: Карапуз.</w:t>
            </w:r>
          </w:p>
          <w:p w:rsidR="003B4094" w:rsidRPr="00D36F0A" w:rsidRDefault="003B4094" w:rsidP="00287F68">
            <w:pPr>
              <w:widowControl w:val="0"/>
              <w:suppressAutoHyphens/>
              <w:rPr>
                <w:rFonts w:eastAsia="Lucida Sans Unicode" w:cs="Mangal"/>
                <w:b/>
                <w:color w:val="000000"/>
                <w:kern w:val="1"/>
                <w:szCs w:val="28"/>
                <w:lang w:eastAsia="hi-IN" w:bidi="hi-IN"/>
              </w:rPr>
            </w:pPr>
            <w:r w:rsidRPr="00D36F0A">
              <w:rPr>
                <w:rFonts w:eastAsia="Lucida Sans Unicode" w:cs="Mangal"/>
                <w:b/>
                <w:color w:val="000000"/>
                <w:kern w:val="1"/>
                <w:szCs w:val="28"/>
                <w:lang w:eastAsia="hi-IN" w:bidi="hi-IN"/>
              </w:rPr>
              <w:t>Гришина А.В. Добрый мир игры. Дидактические и сюжетно-ролевые игры в процессе приобщения детей к культуре и традициям народов Дагестана. Махачкала 2014.</w:t>
            </w:r>
          </w:p>
          <w:p w:rsidR="003B4094" w:rsidRPr="00D36F0A" w:rsidRDefault="003B4094" w:rsidP="00287F68">
            <w:pPr>
              <w:widowControl w:val="0"/>
              <w:suppressAutoHyphens/>
              <w:rPr>
                <w:rFonts w:eastAsia="Lucida Sans Unicode" w:cs="Mangal"/>
                <w:b/>
                <w:color w:val="000000"/>
                <w:kern w:val="1"/>
                <w:szCs w:val="28"/>
                <w:lang w:eastAsia="hi-IN" w:bidi="hi-IN"/>
              </w:rPr>
            </w:pPr>
            <w:proofErr w:type="spellStart"/>
            <w:r w:rsidRPr="00D36F0A">
              <w:rPr>
                <w:rFonts w:eastAsia="Lucida Sans Unicode" w:cs="Mangal"/>
                <w:b/>
                <w:color w:val="000000"/>
                <w:kern w:val="1"/>
                <w:szCs w:val="28"/>
                <w:lang w:eastAsia="hi-IN" w:bidi="hi-IN"/>
              </w:rPr>
              <w:t>Гусарова</w:t>
            </w:r>
            <w:proofErr w:type="spellEnd"/>
            <w:r w:rsidRPr="00D36F0A">
              <w:rPr>
                <w:rFonts w:eastAsia="Lucida Sans Unicode" w:cs="Mangal"/>
                <w:b/>
                <w:color w:val="000000"/>
                <w:kern w:val="1"/>
                <w:szCs w:val="28"/>
                <w:lang w:eastAsia="hi-IN" w:bidi="hi-IN"/>
              </w:rPr>
              <w:t xml:space="preserve"> Л.Ф. Гендерное воспитание дошкольников. Махачкала 2013.</w:t>
            </w:r>
          </w:p>
          <w:p w:rsidR="003B4094" w:rsidRPr="00D36F0A" w:rsidRDefault="003B4094" w:rsidP="00287F68">
            <w:pPr>
              <w:widowControl w:val="0"/>
              <w:suppressAutoHyphens/>
              <w:rPr>
                <w:rFonts w:eastAsia="Lucida Sans Unicode" w:cs="Mangal"/>
                <w:b/>
                <w:color w:val="000000"/>
                <w:kern w:val="1"/>
                <w:szCs w:val="28"/>
                <w:lang w:eastAsia="hi-IN" w:bidi="hi-IN"/>
              </w:rPr>
            </w:pPr>
            <w:proofErr w:type="spellStart"/>
            <w:r w:rsidRPr="00D36F0A">
              <w:rPr>
                <w:rFonts w:eastAsia="Lucida Sans Unicode" w:cs="Mangal"/>
                <w:b/>
                <w:color w:val="000000"/>
                <w:kern w:val="1"/>
                <w:szCs w:val="28"/>
                <w:lang w:eastAsia="hi-IN" w:bidi="hi-IN"/>
              </w:rPr>
              <w:t>Гусарова</w:t>
            </w:r>
            <w:proofErr w:type="spellEnd"/>
            <w:r w:rsidRPr="00D36F0A">
              <w:rPr>
                <w:rFonts w:eastAsia="Lucida Sans Unicode" w:cs="Mangal"/>
                <w:b/>
                <w:color w:val="000000"/>
                <w:kern w:val="1"/>
                <w:szCs w:val="28"/>
                <w:lang w:eastAsia="hi-IN" w:bidi="hi-IN"/>
              </w:rPr>
              <w:t xml:space="preserve"> Л.Ф. Мальчики и девочки. Махачкала 2015.</w:t>
            </w:r>
          </w:p>
          <w:p w:rsidR="003B4094" w:rsidRPr="00D36F0A" w:rsidRDefault="003B4094" w:rsidP="00287F68">
            <w:pPr>
              <w:pStyle w:val="a5"/>
              <w:spacing w:before="0" w:after="0"/>
              <w:rPr>
                <w:b/>
                <w:sz w:val="28"/>
                <w:szCs w:val="28"/>
              </w:rPr>
            </w:pPr>
            <w:r w:rsidRPr="00D36F0A">
              <w:rPr>
                <w:b/>
                <w:sz w:val="28"/>
                <w:szCs w:val="28"/>
              </w:rPr>
              <w:t xml:space="preserve"> «Салам </w:t>
            </w:r>
            <w:proofErr w:type="spellStart"/>
            <w:r w:rsidRPr="00D36F0A">
              <w:rPr>
                <w:b/>
                <w:sz w:val="28"/>
                <w:szCs w:val="28"/>
              </w:rPr>
              <w:t>алейкум</w:t>
            </w:r>
            <w:proofErr w:type="spellEnd"/>
            <w:r w:rsidRPr="00D36F0A">
              <w:rPr>
                <w:b/>
                <w:sz w:val="28"/>
                <w:szCs w:val="28"/>
              </w:rPr>
              <w:t xml:space="preserve">»: образовательная программа по социально-коммуникативному развитию детей для дошкольных образовательных организаций республики Дагестан. /авторы-сост.: </w:t>
            </w:r>
            <w:proofErr w:type="spellStart"/>
            <w:r w:rsidRPr="00D36F0A">
              <w:rPr>
                <w:b/>
                <w:sz w:val="28"/>
                <w:szCs w:val="28"/>
              </w:rPr>
              <w:t>Амирова</w:t>
            </w:r>
            <w:proofErr w:type="spellEnd"/>
            <w:r w:rsidRPr="00D36F0A">
              <w:rPr>
                <w:b/>
                <w:sz w:val="28"/>
                <w:szCs w:val="28"/>
              </w:rPr>
              <w:t xml:space="preserve"> С.К., </w:t>
            </w:r>
            <w:proofErr w:type="spellStart"/>
            <w:r w:rsidRPr="00D36F0A">
              <w:rPr>
                <w:b/>
                <w:sz w:val="28"/>
                <w:szCs w:val="28"/>
              </w:rPr>
              <w:t>Исмаилова</w:t>
            </w:r>
            <w:proofErr w:type="spellEnd"/>
            <w:r w:rsidRPr="00D36F0A">
              <w:rPr>
                <w:b/>
                <w:sz w:val="28"/>
                <w:szCs w:val="28"/>
              </w:rPr>
              <w:t xml:space="preserve"> У.А. – Махачкала: ООО «Издательство НИИ педагогики», 2016.</w:t>
            </w:r>
          </w:p>
          <w:p w:rsidR="003B4094" w:rsidRPr="00F735D7" w:rsidRDefault="003B4094" w:rsidP="00287F68">
            <w:pPr>
              <w:widowControl w:val="0"/>
              <w:suppressAutoHyphens/>
              <w:rPr>
                <w:rFonts w:eastAsia="Batang" w:cs="Times New Roman"/>
                <w:color w:val="000000"/>
                <w:szCs w:val="28"/>
                <w:lang w:eastAsia="ko-KR"/>
              </w:rPr>
            </w:pPr>
            <w:r w:rsidRPr="00D36F0A">
              <w:rPr>
                <w:b/>
                <w:szCs w:val="28"/>
              </w:rPr>
              <w:t xml:space="preserve">«Я и ты»: образовательная программа по формированию у дошкольников гендерной принадлежности для дошкольных образовательных организаций республики Дагестан. /автор-сост.: </w:t>
            </w:r>
            <w:proofErr w:type="spellStart"/>
            <w:r w:rsidRPr="00D36F0A">
              <w:rPr>
                <w:b/>
                <w:szCs w:val="28"/>
              </w:rPr>
              <w:t>Гусарова</w:t>
            </w:r>
            <w:proofErr w:type="spellEnd"/>
            <w:r w:rsidRPr="00D36F0A">
              <w:rPr>
                <w:b/>
                <w:szCs w:val="28"/>
              </w:rPr>
              <w:t xml:space="preserve"> Л.Ф. – Махачкала: ООО «Издательство НИИ педагогики», 2016.</w:t>
            </w:r>
          </w:p>
        </w:tc>
      </w:tr>
      <w:tr w:rsidR="003B4094" w:rsidRPr="00B86366" w:rsidTr="00287F68">
        <w:tc>
          <w:tcPr>
            <w:tcW w:w="2977" w:type="dxa"/>
          </w:tcPr>
          <w:p w:rsidR="003B4094" w:rsidRPr="00F735D7" w:rsidRDefault="003B4094" w:rsidP="00287F68">
            <w:pPr>
              <w:snapToGrid w:val="0"/>
              <w:rPr>
                <w:rFonts w:eastAsia="Batang" w:cs="Times New Roman"/>
                <w:b/>
                <w:color w:val="000000"/>
                <w:szCs w:val="28"/>
                <w:lang w:eastAsia="ko-KR"/>
              </w:rPr>
            </w:pPr>
            <w:r w:rsidRPr="00F735D7">
              <w:rPr>
                <w:rFonts w:eastAsia="Batang" w:cs="Times New Roman"/>
                <w:b/>
                <w:color w:val="000000"/>
                <w:szCs w:val="28"/>
                <w:lang w:eastAsia="ko-KR"/>
              </w:rPr>
              <w:t>Программы,</w:t>
            </w:r>
          </w:p>
          <w:p w:rsidR="003B4094" w:rsidRPr="00F735D7" w:rsidRDefault="003B4094" w:rsidP="00287F68">
            <w:pPr>
              <w:rPr>
                <w:rFonts w:eastAsia="Batang" w:cs="Times New Roman"/>
                <w:b/>
                <w:color w:val="000000"/>
                <w:szCs w:val="28"/>
                <w:lang w:eastAsia="ko-KR"/>
              </w:rPr>
            </w:pPr>
            <w:r w:rsidRPr="00F735D7">
              <w:rPr>
                <w:rFonts w:eastAsia="Batang" w:cs="Times New Roman"/>
                <w:b/>
                <w:color w:val="000000"/>
                <w:szCs w:val="28"/>
                <w:lang w:eastAsia="ko-KR"/>
              </w:rPr>
              <w:t>технологии и пособия по образовательной области «Речевое развитие».</w:t>
            </w:r>
          </w:p>
          <w:p w:rsidR="003B4094" w:rsidRPr="00F735D7" w:rsidRDefault="003B4094" w:rsidP="00287F68">
            <w:pPr>
              <w:rPr>
                <w:rFonts w:eastAsia="Batang" w:cs="Times New Roman"/>
                <w:b/>
                <w:color w:val="000000"/>
                <w:szCs w:val="28"/>
                <w:lang w:eastAsia="ko-KR"/>
              </w:rPr>
            </w:pPr>
          </w:p>
        </w:tc>
        <w:tc>
          <w:tcPr>
            <w:tcW w:w="7513" w:type="dxa"/>
          </w:tcPr>
          <w:p w:rsidR="003B4094" w:rsidRPr="00F735D7" w:rsidRDefault="003B4094" w:rsidP="00287F68">
            <w:pPr>
              <w:widowControl w:val="0"/>
              <w:suppressAutoHyphens/>
              <w:snapToGrid w:val="0"/>
              <w:rPr>
                <w:rFonts w:eastAsia="Batang" w:cs="Times New Roman"/>
                <w:color w:val="000000"/>
                <w:szCs w:val="28"/>
                <w:lang w:eastAsia="ko-KR"/>
              </w:rPr>
            </w:pPr>
            <w:proofErr w:type="spellStart"/>
            <w:r w:rsidRPr="00F735D7">
              <w:rPr>
                <w:rFonts w:eastAsia="Batang" w:cs="Times New Roman"/>
                <w:color w:val="000000"/>
                <w:szCs w:val="28"/>
                <w:lang w:eastAsia="ko-KR"/>
              </w:rPr>
              <w:t>Арушанова</w:t>
            </w:r>
            <w:proofErr w:type="spellEnd"/>
            <w:r w:rsidRPr="00F735D7">
              <w:rPr>
                <w:rFonts w:eastAsia="Batang" w:cs="Times New Roman"/>
                <w:color w:val="000000"/>
                <w:szCs w:val="28"/>
                <w:lang w:eastAsia="ko-KR"/>
              </w:rPr>
              <w:t xml:space="preserve"> А.Г. Речь и речевое общение детей: Книга для воспитателей детского сада. – М.: Мозаика-Синтез, 1999. </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Бондаренко А.К. Дидактические игры в детском саду. – М.: Просвещение, 1985. </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Грамматические игры в детском саду: Методические рекомендации в помощь воспитателям дошкольных учреждений / Сост. Г.И. </w:t>
            </w:r>
            <w:proofErr w:type="spellStart"/>
            <w:r w:rsidRPr="00F735D7">
              <w:rPr>
                <w:rFonts w:eastAsia="Batang" w:cs="Times New Roman"/>
                <w:color w:val="000000"/>
                <w:szCs w:val="28"/>
                <w:lang w:eastAsia="ko-KR"/>
              </w:rPr>
              <w:t>Николайчук</w:t>
            </w:r>
            <w:proofErr w:type="spellEnd"/>
            <w:r w:rsidRPr="00F735D7">
              <w:rPr>
                <w:rFonts w:eastAsia="Batang" w:cs="Times New Roman"/>
                <w:color w:val="000000"/>
                <w:szCs w:val="28"/>
                <w:lang w:eastAsia="ko-KR"/>
              </w:rPr>
              <w:t xml:space="preserve">. – Ровно, 1989. </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Занятия по развитию речи в детском саду / Под ред. О.С. Ушаковой. – М.: Просвещение, 1993.</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Максаков А.И. Воспитание звуковой культуры речи у детей дошкольного возраста. – М.: 1987.</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Максаков А.И., </w:t>
            </w:r>
            <w:proofErr w:type="spellStart"/>
            <w:r w:rsidRPr="00F735D7">
              <w:rPr>
                <w:rFonts w:eastAsia="Batang" w:cs="Times New Roman"/>
                <w:color w:val="000000"/>
                <w:szCs w:val="28"/>
                <w:lang w:eastAsia="ko-KR"/>
              </w:rPr>
              <w:t>Тумакова</w:t>
            </w:r>
            <w:proofErr w:type="spellEnd"/>
            <w:r w:rsidRPr="00F735D7">
              <w:rPr>
                <w:rFonts w:eastAsia="Batang" w:cs="Times New Roman"/>
                <w:color w:val="000000"/>
                <w:szCs w:val="28"/>
                <w:lang w:eastAsia="ko-KR"/>
              </w:rPr>
              <w:t xml:space="preserve"> Г.А. Учите, играя. – М.: Просвещение, 1983.</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Скажи по-другому / Речевые Иры, упражнения, ситуации, сценарии / Под ред. О.С. Ушаковой. – Самара, 1994.</w:t>
            </w:r>
          </w:p>
          <w:p w:rsidR="003B4094" w:rsidRPr="00F735D7" w:rsidRDefault="003B4094" w:rsidP="00287F68">
            <w:pPr>
              <w:widowControl w:val="0"/>
              <w:suppressAutoHyphens/>
              <w:rPr>
                <w:rFonts w:eastAsia="Batang" w:cs="Times New Roman"/>
                <w:color w:val="000000"/>
                <w:szCs w:val="28"/>
                <w:lang w:eastAsia="ko-KR"/>
              </w:rPr>
            </w:pPr>
            <w:proofErr w:type="spellStart"/>
            <w:r w:rsidRPr="00F735D7">
              <w:rPr>
                <w:rFonts w:eastAsia="Batang" w:cs="Times New Roman"/>
                <w:color w:val="000000"/>
                <w:szCs w:val="28"/>
                <w:lang w:eastAsia="ko-KR"/>
              </w:rPr>
              <w:t>Тумакова</w:t>
            </w:r>
            <w:proofErr w:type="spellEnd"/>
            <w:r w:rsidRPr="00F735D7">
              <w:rPr>
                <w:rFonts w:eastAsia="Batang" w:cs="Times New Roman"/>
                <w:color w:val="000000"/>
                <w:szCs w:val="28"/>
                <w:lang w:eastAsia="ko-KR"/>
              </w:rPr>
              <w:t xml:space="preserve"> Г.А. Ознакомление дошкольников со звучащим словом. – М.: Просвещение, 1991.</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Учимся общаться с ребенком: Руководство для воспитателя дет. сада / В.А. Петровский, А.М. Виноградова, Л.М. Кларина и др. – М.: Просвещение, 1993.</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Гриценко З. Пришли мне чтения доброго…: Методические рекомендации по детской литературе для работающих с детьми 4-6 лет. – М., 1997.</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Гурович Л., Береговая Л., Логинова В. Ребенок и книга. – </w:t>
            </w:r>
            <w:proofErr w:type="gramStart"/>
            <w:r w:rsidRPr="00F735D7">
              <w:rPr>
                <w:rFonts w:eastAsia="Batang" w:cs="Times New Roman"/>
                <w:color w:val="000000"/>
                <w:szCs w:val="28"/>
                <w:lang w:eastAsia="ko-KR"/>
              </w:rPr>
              <w:t>СПб.,</w:t>
            </w:r>
            <w:proofErr w:type="gramEnd"/>
            <w:r w:rsidRPr="00F735D7">
              <w:rPr>
                <w:rFonts w:eastAsia="Batang" w:cs="Times New Roman"/>
                <w:color w:val="000000"/>
                <w:szCs w:val="28"/>
                <w:lang w:eastAsia="ko-KR"/>
              </w:rPr>
              <w:t xml:space="preserve"> 1996.</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Ушакова О.С. Знакомим дошкольников с литературой. – М.: Сфера, 1998.</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Ушакова О.С. Знакомим дошкольников 3-5 лет с литературой. – М., 2010.</w:t>
            </w:r>
          </w:p>
          <w:p w:rsidR="003B4094"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Ушакова О.С. Знакомим дошкольников 5-7 лет с литературой. – М., 2010.</w:t>
            </w:r>
          </w:p>
          <w:p w:rsidR="003B4094" w:rsidRPr="00D36F0A" w:rsidRDefault="003B4094" w:rsidP="00287F68">
            <w:pPr>
              <w:rPr>
                <w:rFonts w:ascii="Calibri" w:eastAsia="Batang" w:hAnsi="Calibri" w:cs="Times New Roman"/>
                <w:b/>
                <w:color w:val="000000"/>
                <w:szCs w:val="28"/>
                <w:lang w:eastAsia="ko-KR"/>
              </w:rPr>
            </w:pPr>
            <w:r w:rsidRPr="00D36F0A">
              <w:rPr>
                <w:rFonts w:eastAsia="Batang" w:cs="Times New Roman"/>
                <w:b/>
                <w:color w:val="000000"/>
                <w:szCs w:val="28"/>
                <w:lang w:eastAsia="ko-KR"/>
              </w:rPr>
              <w:t>Фольклор и литература народов Дагестана. Хрестоматия  для дошкольных учреждений. ООО «Лотос», Махачкала</w:t>
            </w:r>
          </w:p>
          <w:p w:rsidR="003B4094" w:rsidRPr="00D36F0A" w:rsidRDefault="003B4094" w:rsidP="00287F68">
            <w:pPr>
              <w:rPr>
                <w:rFonts w:eastAsia="Batang" w:cs="Times New Roman"/>
                <w:b/>
                <w:color w:val="000000"/>
                <w:szCs w:val="28"/>
                <w:lang w:eastAsia="ko-KR"/>
              </w:rPr>
            </w:pPr>
            <w:r w:rsidRPr="00D36F0A">
              <w:rPr>
                <w:rFonts w:eastAsia="Batang" w:cs="Times New Roman"/>
                <w:b/>
                <w:color w:val="000000"/>
                <w:szCs w:val="28"/>
                <w:lang w:eastAsia="ko-KR"/>
              </w:rPr>
              <w:t>Гасанова Р.Х. Дагестанский фольклор детям. /Методические рекомендации/. ООО «Лотос», Махачкала 2005.</w:t>
            </w:r>
          </w:p>
          <w:p w:rsidR="003B4094" w:rsidRPr="00F735D7" w:rsidRDefault="003B4094" w:rsidP="00287F68">
            <w:pPr>
              <w:widowControl w:val="0"/>
              <w:suppressAutoHyphens/>
              <w:rPr>
                <w:rFonts w:eastAsia="Batang" w:cs="Times New Roman"/>
                <w:color w:val="000000"/>
                <w:szCs w:val="28"/>
                <w:lang w:eastAsia="ko-KR"/>
              </w:rPr>
            </w:pPr>
            <w:proofErr w:type="spellStart"/>
            <w:r w:rsidRPr="00D36F0A">
              <w:rPr>
                <w:rFonts w:cs="Times New Roman"/>
                <w:b/>
                <w:szCs w:val="28"/>
              </w:rPr>
              <w:t>Шурпаева</w:t>
            </w:r>
            <w:proofErr w:type="spellEnd"/>
            <w:r w:rsidRPr="00D36F0A">
              <w:rPr>
                <w:rFonts w:cs="Times New Roman"/>
                <w:b/>
                <w:szCs w:val="28"/>
              </w:rPr>
              <w:t xml:space="preserve"> М.И. Мы учимся говорить по-русски: образовательная программа по русскому языку для дошкольных образовательных организаций республики Дагестан. – Махачкала: ООО «Издательство НИИ педагогики», 2016.</w:t>
            </w:r>
          </w:p>
        </w:tc>
      </w:tr>
      <w:tr w:rsidR="003B4094" w:rsidRPr="00B86366" w:rsidTr="00287F68">
        <w:tc>
          <w:tcPr>
            <w:tcW w:w="2977" w:type="dxa"/>
          </w:tcPr>
          <w:p w:rsidR="003B4094" w:rsidRPr="00F735D7" w:rsidRDefault="003B4094" w:rsidP="00287F68">
            <w:pPr>
              <w:snapToGrid w:val="0"/>
              <w:rPr>
                <w:rFonts w:eastAsia="Batang" w:cs="Times New Roman"/>
                <w:b/>
                <w:color w:val="000000"/>
                <w:szCs w:val="28"/>
                <w:lang w:eastAsia="ko-KR"/>
              </w:rPr>
            </w:pPr>
            <w:r w:rsidRPr="00F735D7">
              <w:rPr>
                <w:rFonts w:eastAsia="Batang" w:cs="Times New Roman"/>
                <w:b/>
                <w:color w:val="000000"/>
                <w:szCs w:val="28"/>
                <w:lang w:eastAsia="ko-KR"/>
              </w:rPr>
              <w:t>Программы,</w:t>
            </w:r>
          </w:p>
          <w:p w:rsidR="003B4094" w:rsidRPr="00F735D7" w:rsidRDefault="003B4094" w:rsidP="00287F68">
            <w:pPr>
              <w:rPr>
                <w:rFonts w:eastAsia="Batang" w:cs="Times New Roman"/>
                <w:b/>
                <w:color w:val="000000"/>
                <w:szCs w:val="28"/>
                <w:lang w:eastAsia="ko-KR"/>
              </w:rPr>
            </w:pPr>
            <w:r w:rsidRPr="00F735D7">
              <w:rPr>
                <w:rFonts w:eastAsia="Batang" w:cs="Times New Roman"/>
                <w:b/>
                <w:color w:val="000000"/>
                <w:szCs w:val="28"/>
                <w:lang w:eastAsia="ko-KR"/>
              </w:rPr>
              <w:t>технологии и пособия</w:t>
            </w:r>
            <w:r w:rsidRPr="00F735D7">
              <w:rPr>
                <w:rFonts w:eastAsia="Batang" w:cs="Times New Roman"/>
                <w:color w:val="000000"/>
                <w:szCs w:val="28"/>
                <w:lang w:eastAsia="ko-KR"/>
              </w:rPr>
              <w:t xml:space="preserve"> </w:t>
            </w:r>
            <w:r w:rsidRPr="00F735D7">
              <w:rPr>
                <w:rFonts w:eastAsia="Batang" w:cs="Times New Roman"/>
                <w:b/>
                <w:color w:val="000000"/>
                <w:szCs w:val="28"/>
                <w:lang w:eastAsia="ko-KR"/>
              </w:rPr>
              <w:t>по образовательной области «Познавательное развитие»</w:t>
            </w:r>
          </w:p>
          <w:p w:rsidR="003B4094" w:rsidRPr="00F735D7" w:rsidRDefault="003B4094" w:rsidP="00287F68">
            <w:pPr>
              <w:rPr>
                <w:rFonts w:eastAsia="Batang" w:cs="Times New Roman"/>
                <w:color w:val="000000"/>
                <w:szCs w:val="28"/>
                <w:lang w:eastAsia="ko-KR"/>
              </w:rPr>
            </w:pPr>
          </w:p>
        </w:tc>
        <w:tc>
          <w:tcPr>
            <w:tcW w:w="7513" w:type="dxa"/>
          </w:tcPr>
          <w:p w:rsidR="003B4094" w:rsidRPr="00F735D7" w:rsidRDefault="003B4094" w:rsidP="00287F68">
            <w:pPr>
              <w:widowControl w:val="0"/>
              <w:suppressAutoHyphens/>
              <w:snapToGrid w:val="0"/>
              <w:rPr>
                <w:rFonts w:eastAsia="Batang" w:cs="Times New Roman"/>
                <w:color w:val="000000"/>
                <w:szCs w:val="28"/>
                <w:lang w:eastAsia="ko-KR"/>
              </w:rPr>
            </w:pPr>
            <w:proofErr w:type="spellStart"/>
            <w:r w:rsidRPr="00F735D7">
              <w:rPr>
                <w:rFonts w:eastAsia="Batang" w:cs="Times New Roman"/>
                <w:color w:val="000000"/>
                <w:szCs w:val="28"/>
                <w:lang w:eastAsia="ko-KR"/>
              </w:rPr>
              <w:t>Гризик</w:t>
            </w:r>
            <w:proofErr w:type="spellEnd"/>
            <w:r w:rsidRPr="00F735D7">
              <w:rPr>
                <w:rFonts w:eastAsia="Batang" w:cs="Times New Roman"/>
                <w:color w:val="000000"/>
                <w:szCs w:val="28"/>
                <w:lang w:eastAsia="ko-KR"/>
              </w:rPr>
              <w:t xml:space="preserve"> Т. Познавательное развитие детей 4-5 лет. – М., 1997.</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Ерофеева Т. Изучение возможностей интеллектуального развития ребенка в семье // Современная семья: проблемы и перспективы. – Ростов-на-Дону, 1994.</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Ерофеева Т. Использование игровых проблемно-практических ситуаций в обучении дошкольников элементарной математике // </w:t>
            </w:r>
            <w:proofErr w:type="spellStart"/>
            <w:r w:rsidRPr="00F735D7">
              <w:rPr>
                <w:rFonts w:eastAsia="Batang" w:cs="Times New Roman"/>
                <w:color w:val="000000"/>
                <w:szCs w:val="28"/>
                <w:lang w:eastAsia="ko-KR"/>
              </w:rPr>
              <w:t>Дошк</w:t>
            </w:r>
            <w:proofErr w:type="spellEnd"/>
            <w:r w:rsidRPr="00F735D7">
              <w:rPr>
                <w:rFonts w:eastAsia="Batang" w:cs="Times New Roman"/>
                <w:color w:val="000000"/>
                <w:szCs w:val="28"/>
                <w:lang w:eastAsia="ko-KR"/>
              </w:rPr>
              <w:t>. воспитание. – 1996. - № 2. – С. 17.</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Логика и математика для дошкольников / Автор-сост. Е.А. Носова, Р.Л. Непомнящая / (Библиотека программы «Детство»). – </w:t>
            </w:r>
            <w:proofErr w:type="gramStart"/>
            <w:r w:rsidRPr="00F735D7">
              <w:rPr>
                <w:rFonts w:eastAsia="Batang" w:cs="Times New Roman"/>
                <w:color w:val="000000"/>
                <w:szCs w:val="28"/>
                <w:lang w:eastAsia="ko-KR"/>
              </w:rPr>
              <w:t>СПб.:</w:t>
            </w:r>
            <w:proofErr w:type="gramEnd"/>
            <w:r w:rsidRPr="00F735D7">
              <w:rPr>
                <w:rFonts w:eastAsia="Batang" w:cs="Times New Roman"/>
                <w:color w:val="000000"/>
                <w:szCs w:val="28"/>
                <w:lang w:eastAsia="ko-KR"/>
              </w:rPr>
              <w:t xml:space="preserve"> </w:t>
            </w:r>
            <w:proofErr w:type="spellStart"/>
            <w:r w:rsidRPr="00F735D7">
              <w:rPr>
                <w:rFonts w:eastAsia="Batang" w:cs="Times New Roman"/>
                <w:color w:val="000000"/>
                <w:szCs w:val="28"/>
                <w:lang w:eastAsia="ko-KR"/>
              </w:rPr>
              <w:t>Акцидент</w:t>
            </w:r>
            <w:proofErr w:type="spellEnd"/>
            <w:r w:rsidRPr="00F735D7">
              <w:rPr>
                <w:rFonts w:eastAsia="Batang" w:cs="Times New Roman"/>
                <w:color w:val="000000"/>
                <w:szCs w:val="28"/>
                <w:lang w:eastAsia="ko-KR"/>
              </w:rPr>
              <w:t>, 1997.</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Математика от трех до шести / Сост. З.А. Михайлова, Э.Н. Иоффе. – </w:t>
            </w:r>
            <w:proofErr w:type="gramStart"/>
            <w:r w:rsidRPr="00F735D7">
              <w:rPr>
                <w:rFonts w:eastAsia="Batang" w:cs="Times New Roman"/>
                <w:color w:val="000000"/>
                <w:szCs w:val="28"/>
                <w:lang w:eastAsia="ko-KR"/>
              </w:rPr>
              <w:t>СПб.:</w:t>
            </w:r>
            <w:proofErr w:type="gramEnd"/>
            <w:r w:rsidRPr="00F735D7">
              <w:rPr>
                <w:rFonts w:eastAsia="Batang" w:cs="Times New Roman"/>
                <w:color w:val="000000"/>
                <w:szCs w:val="28"/>
                <w:lang w:eastAsia="ko-KR"/>
              </w:rPr>
              <w:t xml:space="preserve"> </w:t>
            </w:r>
            <w:proofErr w:type="spellStart"/>
            <w:r w:rsidRPr="00F735D7">
              <w:rPr>
                <w:rFonts w:eastAsia="Batang" w:cs="Times New Roman"/>
                <w:color w:val="000000"/>
                <w:szCs w:val="28"/>
                <w:lang w:eastAsia="ko-KR"/>
              </w:rPr>
              <w:t>Акцидент</w:t>
            </w:r>
            <w:proofErr w:type="spellEnd"/>
            <w:r w:rsidRPr="00F735D7">
              <w:rPr>
                <w:rFonts w:eastAsia="Batang" w:cs="Times New Roman"/>
                <w:color w:val="000000"/>
                <w:szCs w:val="28"/>
                <w:lang w:eastAsia="ko-KR"/>
              </w:rPr>
              <w:t>, 1996.</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Михайлова З.Л. Игровые задачи для дошкольников. – </w:t>
            </w:r>
            <w:proofErr w:type="gramStart"/>
            <w:r w:rsidRPr="00F735D7">
              <w:rPr>
                <w:rFonts w:eastAsia="Batang" w:cs="Times New Roman"/>
                <w:color w:val="000000"/>
                <w:szCs w:val="28"/>
                <w:lang w:eastAsia="ko-KR"/>
              </w:rPr>
              <w:t>СПб.:</w:t>
            </w:r>
            <w:proofErr w:type="gramEnd"/>
            <w:r w:rsidRPr="00F735D7">
              <w:rPr>
                <w:rFonts w:eastAsia="Batang" w:cs="Times New Roman"/>
                <w:color w:val="000000"/>
                <w:szCs w:val="28"/>
                <w:lang w:eastAsia="ko-KR"/>
              </w:rPr>
              <w:t xml:space="preserve"> Детство-Пресс, 1999.</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Новикова В.П. Математика в детском саду. Подготовительная группа. – М.: Мозаика-Синтез, 2008.</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Новикова В.П. Математика в детском саду. Старшая группа. – М.: Мозаика-Синтез, 2008.</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Новикова В.П. Математика в детском саду. Средняя группа. – М.: Мозаика-Синтез, 2008.</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Новикова В.П. Математика в детском саду. Младшая группа. – М.: Мозаика-Синтез, 2008.</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Новикова В.П., Тихонова Л.И. Воспитание ребенка-дошкольника. – М.: </w:t>
            </w:r>
            <w:proofErr w:type="spellStart"/>
            <w:r w:rsidRPr="00F735D7">
              <w:rPr>
                <w:rFonts w:eastAsia="Batang" w:cs="Times New Roman"/>
                <w:color w:val="000000"/>
                <w:szCs w:val="28"/>
                <w:lang w:eastAsia="ko-KR"/>
              </w:rPr>
              <w:t>Владос</w:t>
            </w:r>
            <w:proofErr w:type="spellEnd"/>
            <w:r w:rsidRPr="00F735D7">
              <w:rPr>
                <w:rFonts w:eastAsia="Batang" w:cs="Times New Roman"/>
                <w:color w:val="000000"/>
                <w:szCs w:val="28"/>
                <w:lang w:eastAsia="ko-KR"/>
              </w:rPr>
              <w:t>, 2008.</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План-программа образовательно-воспитательной работы в детском саду / Под ред. З.А. Михайловой. – </w:t>
            </w:r>
            <w:proofErr w:type="gramStart"/>
            <w:r w:rsidRPr="00F735D7">
              <w:rPr>
                <w:rFonts w:eastAsia="Batang" w:cs="Times New Roman"/>
                <w:color w:val="000000"/>
                <w:szCs w:val="28"/>
                <w:lang w:eastAsia="ko-KR"/>
              </w:rPr>
              <w:t>СПб.:</w:t>
            </w:r>
            <w:proofErr w:type="gramEnd"/>
            <w:r w:rsidRPr="00F735D7">
              <w:rPr>
                <w:rFonts w:eastAsia="Batang" w:cs="Times New Roman"/>
                <w:color w:val="000000"/>
                <w:szCs w:val="28"/>
                <w:lang w:eastAsia="ko-KR"/>
              </w:rPr>
              <w:t xml:space="preserve"> </w:t>
            </w:r>
            <w:proofErr w:type="spellStart"/>
            <w:r w:rsidRPr="00F735D7">
              <w:rPr>
                <w:rFonts w:eastAsia="Batang" w:cs="Times New Roman"/>
                <w:color w:val="000000"/>
                <w:szCs w:val="28"/>
                <w:lang w:eastAsia="ko-KR"/>
              </w:rPr>
              <w:t>Акцидент</w:t>
            </w:r>
            <w:proofErr w:type="spellEnd"/>
            <w:r w:rsidRPr="00F735D7">
              <w:rPr>
                <w:rFonts w:eastAsia="Batang" w:cs="Times New Roman"/>
                <w:color w:val="000000"/>
                <w:szCs w:val="28"/>
                <w:lang w:eastAsia="ko-KR"/>
              </w:rPr>
              <w:t>, 1997.</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Протасова Е.Ю., Родина Н.М. Познание окружающего мира с детьми 3-7 лет. – М., 2009.</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Развивающие занятия с детьми 2-3 лет / Под ред. Л.А. Парамоновой. – М.: ОЛМА Медиа Групп, 2008.</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Развивающие занятия с детьми 3-4 лет / Под ред. Л.А. Парамоновой. – М., 2009.</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Развивающие занятия с детьми 4-5 </w:t>
            </w:r>
            <w:proofErr w:type="spellStart"/>
            <w:r w:rsidRPr="00F735D7">
              <w:rPr>
                <w:rFonts w:eastAsia="Batang" w:cs="Times New Roman"/>
                <w:color w:val="000000"/>
                <w:szCs w:val="28"/>
                <w:lang w:eastAsia="ko-KR"/>
              </w:rPr>
              <w:t>ле</w:t>
            </w:r>
            <w:proofErr w:type="spellEnd"/>
            <w:r w:rsidRPr="00F735D7">
              <w:rPr>
                <w:rFonts w:eastAsia="Batang" w:cs="Times New Roman"/>
                <w:color w:val="000000"/>
                <w:szCs w:val="28"/>
                <w:lang w:eastAsia="ko-KR"/>
              </w:rPr>
              <w:t>. / Под ред. Л.А. Парамоновой. – М., 2009.</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Развивающие занятия с детьми 5-6 лет / Под ред. Л.А. Парамоновой. – М.: ОЛМА Медиа Групп, 2008.</w:t>
            </w:r>
          </w:p>
          <w:p w:rsidR="003B4094"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Чего на свете не </w:t>
            </w:r>
            <w:proofErr w:type="gramStart"/>
            <w:r w:rsidRPr="00F735D7">
              <w:rPr>
                <w:rFonts w:eastAsia="Batang" w:cs="Times New Roman"/>
                <w:color w:val="000000"/>
                <w:szCs w:val="28"/>
                <w:lang w:eastAsia="ko-KR"/>
              </w:rPr>
              <w:t>бывает?:</w:t>
            </w:r>
            <w:proofErr w:type="gramEnd"/>
            <w:r w:rsidRPr="00F735D7">
              <w:rPr>
                <w:rFonts w:eastAsia="Batang" w:cs="Times New Roman"/>
                <w:color w:val="000000"/>
                <w:szCs w:val="28"/>
                <w:lang w:eastAsia="ko-KR"/>
              </w:rPr>
              <w:t xml:space="preserve"> Занимательные игры для детей с 3 до 6 лет / Под ред. О.М. Дьяченко. – М.: Просвещение, 1991</w:t>
            </w:r>
            <w:r>
              <w:rPr>
                <w:rFonts w:eastAsia="Batang" w:cs="Times New Roman"/>
                <w:color w:val="000000"/>
                <w:szCs w:val="28"/>
                <w:lang w:eastAsia="ko-KR"/>
              </w:rPr>
              <w:t>.</w:t>
            </w:r>
          </w:p>
          <w:p w:rsidR="003B4094" w:rsidRPr="00D36F0A" w:rsidRDefault="003B4094" w:rsidP="00287F68">
            <w:pPr>
              <w:rPr>
                <w:rFonts w:eastAsia="Batang" w:cs="Times New Roman"/>
                <w:b/>
                <w:color w:val="000000"/>
                <w:szCs w:val="28"/>
                <w:lang w:eastAsia="ko-KR"/>
              </w:rPr>
            </w:pPr>
            <w:r w:rsidRPr="00D36F0A">
              <w:rPr>
                <w:rFonts w:eastAsia="Batang" w:cs="Times New Roman"/>
                <w:b/>
                <w:color w:val="000000"/>
                <w:szCs w:val="28"/>
                <w:lang w:eastAsia="ko-KR"/>
              </w:rPr>
              <w:t>Формирование экологической личности дошкольника. /Учебно-методические рекомендации для воспитателей детских  дошкольных образовательных учреждений  Республики Дагестан. ДИПКПК - 2016.</w:t>
            </w:r>
          </w:p>
          <w:p w:rsidR="003B4094" w:rsidRPr="00D36F0A" w:rsidRDefault="003B4094" w:rsidP="00287F68">
            <w:pPr>
              <w:rPr>
                <w:rFonts w:eastAsia="Batang" w:cs="Times New Roman"/>
                <w:b/>
                <w:color w:val="000000"/>
                <w:szCs w:val="28"/>
                <w:lang w:eastAsia="ko-KR"/>
              </w:rPr>
            </w:pPr>
            <w:r w:rsidRPr="00D36F0A">
              <w:rPr>
                <w:rFonts w:eastAsia="Batang" w:cs="Times New Roman"/>
                <w:b/>
                <w:color w:val="000000"/>
                <w:szCs w:val="28"/>
                <w:lang w:eastAsia="ko-KR"/>
              </w:rPr>
              <w:t>Гаприндашвили О.Б., Магомедова Д.М. Методическое сопровождение поисково-исследовательской деятельно</w:t>
            </w:r>
            <w:r w:rsidR="00820B07">
              <w:rPr>
                <w:rFonts w:eastAsia="Batang" w:cs="Times New Roman"/>
                <w:b/>
                <w:color w:val="000000"/>
                <w:szCs w:val="28"/>
                <w:lang w:eastAsia="ko-KR"/>
              </w:rPr>
              <w:t>сти дошкольников. Махачкала 2015</w:t>
            </w:r>
            <w:r w:rsidRPr="00D36F0A">
              <w:rPr>
                <w:rFonts w:eastAsia="Batang" w:cs="Times New Roman"/>
                <w:b/>
                <w:color w:val="000000"/>
                <w:szCs w:val="28"/>
                <w:lang w:eastAsia="ko-KR"/>
              </w:rPr>
              <w:t>.</w:t>
            </w:r>
          </w:p>
          <w:p w:rsidR="003B4094" w:rsidRPr="00D36F0A" w:rsidRDefault="003B4094" w:rsidP="00287F68">
            <w:pPr>
              <w:widowControl w:val="0"/>
              <w:suppressAutoHyphens/>
              <w:rPr>
                <w:rFonts w:eastAsia="Lucida Sans Unicode" w:cs="Mangal"/>
                <w:b/>
                <w:color w:val="000000"/>
                <w:kern w:val="1"/>
                <w:szCs w:val="28"/>
                <w:lang w:eastAsia="hi-IN" w:bidi="hi-IN"/>
              </w:rPr>
            </w:pPr>
            <w:r w:rsidRPr="00D36F0A">
              <w:rPr>
                <w:rFonts w:eastAsia="Batang" w:cs="Times New Roman"/>
                <w:b/>
                <w:color w:val="000000"/>
                <w:szCs w:val="28"/>
                <w:lang w:eastAsia="ko-KR"/>
              </w:rPr>
              <w:t>Гаприндашвили О.Б. Магомедова Д.М. Поисково-познавательная деятельность дошкольников. Махачкала 2012.</w:t>
            </w:r>
          </w:p>
          <w:p w:rsidR="003B4094" w:rsidRPr="00D36F0A" w:rsidRDefault="003B4094" w:rsidP="00287F68">
            <w:pPr>
              <w:widowControl w:val="0"/>
              <w:suppressAutoHyphens/>
              <w:rPr>
                <w:rFonts w:eastAsia="Lucida Sans Unicode" w:cs="Mangal"/>
                <w:b/>
                <w:color w:val="000000"/>
                <w:kern w:val="1"/>
                <w:szCs w:val="28"/>
                <w:lang w:eastAsia="hi-IN" w:bidi="hi-IN"/>
              </w:rPr>
            </w:pPr>
            <w:r w:rsidRPr="00D36F0A">
              <w:rPr>
                <w:rFonts w:eastAsia="Lucida Sans Unicode" w:cs="Mangal"/>
                <w:b/>
                <w:color w:val="000000"/>
                <w:kern w:val="1"/>
                <w:szCs w:val="28"/>
                <w:lang w:eastAsia="hi-IN" w:bidi="hi-IN"/>
              </w:rPr>
              <w:t>Гришина А.В. Примерное перспективное планирование. Региональный компонент. Методическое пособие по познавательному развитию детей 3-7 лет. Махачкала 2014.</w:t>
            </w:r>
          </w:p>
          <w:p w:rsidR="003B4094" w:rsidRPr="00D36F0A" w:rsidRDefault="003B4094" w:rsidP="00287F68">
            <w:pPr>
              <w:widowControl w:val="0"/>
              <w:suppressAutoHyphens/>
              <w:rPr>
                <w:rFonts w:eastAsia="Lucida Sans Unicode" w:cs="Mangal"/>
                <w:b/>
                <w:color w:val="000000"/>
                <w:kern w:val="1"/>
                <w:szCs w:val="28"/>
                <w:lang w:eastAsia="hi-IN" w:bidi="hi-IN"/>
              </w:rPr>
            </w:pPr>
            <w:proofErr w:type="spellStart"/>
            <w:r w:rsidRPr="00D36F0A">
              <w:rPr>
                <w:rFonts w:eastAsia="Lucida Sans Unicode" w:cs="Mangal"/>
                <w:b/>
                <w:color w:val="000000"/>
                <w:kern w:val="1"/>
                <w:szCs w:val="28"/>
                <w:lang w:eastAsia="hi-IN" w:bidi="hi-IN"/>
              </w:rPr>
              <w:t>Гусарова</w:t>
            </w:r>
            <w:proofErr w:type="spellEnd"/>
            <w:r w:rsidRPr="00D36F0A">
              <w:rPr>
                <w:rFonts w:eastAsia="Lucida Sans Unicode" w:cs="Mangal"/>
                <w:b/>
                <w:color w:val="000000"/>
                <w:kern w:val="1"/>
                <w:szCs w:val="28"/>
                <w:lang w:eastAsia="hi-IN" w:bidi="hi-IN"/>
              </w:rPr>
              <w:t xml:space="preserve"> Л.Ф. Проектная деятельность в детском саду. Махачкала, 2013.</w:t>
            </w:r>
          </w:p>
          <w:p w:rsidR="003B4094" w:rsidRPr="00D36F0A" w:rsidRDefault="003B4094" w:rsidP="00287F68">
            <w:pPr>
              <w:widowControl w:val="0"/>
              <w:suppressAutoHyphens/>
              <w:rPr>
                <w:rFonts w:eastAsia="Lucida Sans Unicode" w:cs="Mangal"/>
                <w:b/>
                <w:color w:val="000000"/>
                <w:kern w:val="1"/>
                <w:szCs w:val="28"/>
                <w:lang w:eastAsia="hi-IN" w:bidi="hi-IN"/>
              </w:rPr>
            </w:pPr>
            <w:r w:rsidRPr="00D36F0A">
              <w:rPr>
                <w:rFonts w:eastAsia="Lucida Sans Unicode" w:cs="Mangal"/>
                <w:b/>
                <w:color w:val="000000"/>
                <w:kern w:val="1"/>
                <w:szCs w:val="28"/>
                <w:lang w:eastAsia="hi-IN" w:bidi="hi-IN"/>
              </w:rPr>
              <w:t>Магомедова Д.М., Трофимова С.Н. «И захотелось мне узнать про этот мир».</w:t>
            </w:r>
          </w:p>
          <w:p w:rsidR="003B4094" w:rsidRPr="00D36F0A" w:rsidRDefault="003B4094" w:rsidP="00287F68">
            <w:pPr>
              <w:pStyle w:val="a5"/>
              <w:spacing w:before="0" w:after="0"/>
              <w:rPr>
                <w:b/>
                <w:color w:val="000000" w:themeColor="text1"/>
                <w:sz w:val="28"/>
                <w:szCs w:val="28"/>
              </w:rPr>
            </w:pPr>
            <w:r w:rsidRPr="00D36F0A">
              <w:rPr>
                <w:b/>
                <w:color w:val="000000" w:themeColor="text1"/>
                <w:sz w:val="28"/>
                <w:szCs w:val="28"/>
              </w:rPr>
              <w:t xml:space="preserve"> «Познаем наш край родной»: образовательная программа по познавательному </w:t>
            </w:r>
            <w:proofErr w:type="gramStart"/>
            <w:r w:rsidRPr="00D36F0A">
              <w:rPr>
                <w:b/>
                <w:color w:val="000000" w:themeColor="text1"/>
                <w:sz w:val="28"/>
                <w:szCs w:val="28"/>
              </w:rPr>
              <w:t>развитию  детей</w:t>
            </w:r>
            <w:proofErr w:type="gramEnd"/>
            <w:r w:rsidRPr="00D36F0A">
              <w:rPr>
                <w:b/>
                <w:color w:val="000000" w:themeColor="text1"/>
                <w:sz w:val="28"/>
                <w:szCs w:val="28"/>
              </w:rPr>
              <w:t xml:space="preserve"> для дошкольных образовательных организаций республики Дагестан. /автор-сост.: Гришина А.В. – Махачкала: ООО «Издательство НИИ педагогики», 2016.</w:t>
            </w:r>
          </w:p>
          <w:p w:rsidR="003B4094" w:rsidRPr="00F735D7" w:rsidRDefault="003B4094" w:rsidP="00287F68">
            <w:pPr>
              <w:widowControl w:val="0"/>
              <w:suppressAutoHyphens/>
              <w:rPr>
                <w:rFonts w:eastAsia="Batang" w:cs="Times New Roman"/>
                <w:color w:val="000000"/>
                <w:szCs w:val="28"/>
                <w:lang w:eastAsia="ko-KR"/>
              </w:rPr>
            </w:pPr>
            <w:r w:rsidRPr="00D36F0A">
              <w:rPr>
                <w:b/>
                <w:color w:val="000000" w:themeColor="text1"/>
                <w:szCs w:val="28"/>
              </w:rPr>
              <w:t xml:space="preserve">«Мир вокруг нас»: образовательная программа по формированию экологической культуры детей для дошкольных образовательных организаций республики Дагестан. /автор-сост.: </w:t>
            </w:r>
            <w:proofErr w:type="spellStart"/>
            <w:r w:rsidRPr="00D36F0A">
              <w:rPr>
                <w:b/>
                <w:color w:val="000000" w:themeColor="text1"/>
                <w:szCs w:val="28"/>
              </w:rPr>
              <w:t>Исмаилова</w:t>
            </w:r>
            <w:proofErr w:type="spellEnd"/>
            <w:r w:rsidRPr="00D36F0A">
              <w:rPr>
                <w:b/>
                <w:color w:val="000000" w:themeColor="text1"/>
                <w:szCs w:val="28"/>
              </w:rPr>
              <w:t xml:space="preserve"> У.А. – Махачкала: ООО «Издательство НИИ педагогики», 2016.</w:t>
            </w:r>
          </w:p>
        </w:tc>
      </w:tr>
      <w:tr w:rsidR="003B4094" w:rsidRPr="00B86366" w:rsidTr="00287F68">
        <w:tc>
          <w:tcPr>
            <w:tcW w:w="2977" w:type="dxa"/>
          </w:tcPr>
          <w:p w:rsidR="003B4094" w:rsidRPr="00F735D7" w:rsidRDefault="003B4094" w:rsidP="00287F68">
            <w:pPr>
              <w:snapToGrid w:val="0"/>
              <w:rPr>
                <w:rFonts w:eastAsia="Batang" w:cs="Times New Roman"/>
                <w:b/>
                <w:color w:val="000000"/>
                <w:szCs w:val="28"/>
                <w:lang w:eastAsia="ko-KR"/>
              </w:rPr>
            </w:pPr>
            <w:r w:rsidRPr="00F735D7">
              <w:rPr>
                <w:rFonts w:eastAsia="Batang" w:cs="Times New Roman"/>
                <w:b/>
                <w:color w:val="000000"/>
                <w:szCs w:val="28"/>
                <w:lang w:eastAsia="ko-KR"/>
              </w:rPr>
              <w:t>Программы,</w:t>
            </w:r>
          </w:p>
          <w:p w:rsidR="003B4094" w:rsidRPr="00F735D7" w:rsidRDefault="003B4094" w:rsidP="00287F68">
            <w:pPr>
              <w:rPr>
                <w:rFonts w:eastAsia="Batang" w:cs="Times New Roman"/>
                <w:b/>
                <w:color w:val="000000"/>
                <w:szCs w:val="28"/>
                <w:lang w:eastAsia="ko-KR"/>
              </w:rPr>
            </w:pPr>
            <w:r w:rsidRPr="00F735D7">
              <w:rPr>
                <w:rFonts w:eastAsia="Batang" w:cs="Times New Roman"/>
                <w:b/>
                <w:color w:val="000000"/>
                <w:szCs w:val="28"/>
                <w:lang w:eastAsia="ko-KR"/>
              </w:rPr>
              <w:t>технологии и пособия по образовательной области «Художественно-эстетическое развитие»</w:t>
            </w:r>
          </w:p>
        </w:tc>
        <w:tc>
          <w:tcPr>
            <w:tcW w:w="7513" w:type="dxa"/>
          </w:tcPr>
          <w:p w:rsidR="003B4094" w:rsidRPr="00F735D7" w:rsidRDefault="003B4094" w:rsidP="00287F68">
            <w:pPr>
              <w:widowControl w:val="0"/>
              <w:tabs>
                <w:tab w:val="left" w:pos="972"/>
              </w:tabs>
              <w:suppressAutoHyphens/>
              <w:snapToGrid w:val="0"/>
              <w:rPr>
                <w:rFonts w:eastAsia="Batang" w:cs="Times New Roman"/>
                <w:color w:val="000000"/>
                <w:szCs w:val="28"/>
                <w:lang w:eastAsia="ko-KR"/>
              </w:rPr>
            </w:pPr>
            <w:r w:rsidRPr="00F735D7">
              <w:rPr>
                <w:rFonts w:eastAsia="Batang" w:cs="Times New Roman"/>
                <w:color w:val="000000"/>
                <w:szCs w:val="28"/>
                <w:lang w:eastAsia="ko-KR"/>
              </w:rPr>
              <w:t>Программа «Цветные ладошки» И.А. Лыковой (ООО «Карапуз - дидактика», 2007 г</w:t>
            </w:r>
          </w:p>
          <w:p w:rsidR="003B4094" w:rsidRPr="00F735D7" w:rsidRDefault="003B4094" w:rsidP="00287F68">
            <w:pPr>
              <w:widowControl w:val="0"/>
              <w:suppressAutoHyphens/>
              <w:jc w:val="both"/>
              <w:rPr>
                <w:rFonts w:eastAsia="Batang" w:cs="Times New Roman"/>
                <w:color w:val="000000"/>
                <w:szCs w:val="28"/>
                <w:lang w:eastAsia="ko-KR"/>
              </w:rPr>
            </w:pPr>
            <w:r w:rsidRPr="00F735D7">
              <w:rPr>
                <w:rFonts w:eastAsia="Batang" w:cs="Times New Roman"/>
                <w:color w:val="000000"/>
                <w:szCs w:val="28"/>
                <w:lang w:eastAsia="ko-KR"/>
              </w:rPr>
              <w:t>Пантелеева Л.В. «Музей и дети»</w:t>
            </w:r>
          </w:p>
          <w:p w:rsidR="003B4094" w:rsidRPr="00F735D7" w:rsidRDefault="003B4094" w:rsidP="00287F68">
            <w:pPr>
              <w:widowControl w:val="0"/>
              <w:suppressAutoHyphens/>
              <w:jc w:val="both"/>
              <w:rPr>
                <w:rFonts w:eastAsia="Batang" w:cs="Times New Roman"/>
                <w:color w:val="000000"/>
                <w:szCs w:val="28"/>
                <w:lang w:eastAsia="ko-KR"/>
              </w:rPr>
            </w:pPr>
            <w:r w:rsidRPr="00F735D7">
              <w:rPr>
                <w:rFonts w:eastAsia="Batang" w:cs="Times New Roman"/>
                <w:color w:val="000000"/>
                <w:szCs w:val="28"/>
                <w:lang w:eastAsia="ko-KR"/>
              </w:rPr>
              <w:t>Казакова Т.Г.</w:t>
            </w:r>
            <w:r w:rsidRPr="00F735D7">
              <w:rPr>
                <w:rFonts w:eastAsia="Batang" w:cs="Times New Roman"/>
                <w:iCs/>
                <w:color w:val="000000"/>
                <w:szCs w:val="28"/>
                <w:lang w:eastAsia="ko-KR"/>
              </w:rPr>
              <w:t xml:space="preserve"> «Рисуем натюрморт»(5-</w:t>
            </w:r>
            <w:r w:rsidRPr="00F735D7">
              <w:rPr>
                <w:rFonts w:eastAsia="Batang" w:cs="Times New Roman"/>
                <w:color w:val="000000"/>
                <w:szCs w:val="28"/>
                <w:lang w:eastAsia="ko-KR"/>
              </w:rPr>
              <w:t>8 лет), «</w:t>
            </w:r>
            <w:r w:rsidRPr="00F735D7">
              <w:rPr>
                <w:rFonts w:eastAsia="Batang" w:cs="Times New Roman"/>
                <w:iCs/>
                <w:color w:val="000000"/>
                <w:szCs w:val="28"/>
                <w:lang w:eastAsia="ko-KR"/>
              </w:rPr>
              <w:t>Цветные пейзажи»(</w:t>
            </w:r>
            <w:r w:rsidRPr="00F735D7">
              <w:rPr>
                <w:rFonts w:eastAsia="Batang" w:cs="Times New Roman"/>
                <w:color w:val="000000"/>
                <w:szCs w:val="28"/>
                <w:lang w:eastAsia="ko-KR"/>
              </w:rPr>
              <w:t>3-8 лет)</w:t>
            </w:r>
          </w:p>
          <w:p w:rsidR="003B4094" w:rsidRPr="00F735D7" w:rsidRDefault="003B4094" w:rsidP="00287F68">
            <w:pPr>
              <w:widowControl w:val="0"/>
              <w:suppressAutoHyphens/>
              <w:jc w:val="both"/>
              <w:rPr>
                <w:rFonts w:eastAsia="Batang" w:cs="Times New Roman"/>
                <w:color w:val="000000"/>
                <w:szCs w:val="28"/>
                <w:lang w:eastAsia="ko-KR"/>
              </w:rPr>
            </w:pPr>
            <w:proofErr w:type="spellStart"/>
            <w:r w:rsidRPr="00F735D7">
              <w:rPr>
                <w:rFonts w:eastAsia="Batang" w:cs="Times New Roman"/>
                <w:color w:val="000000"/>
                <w:szCs w:val="28"/>
                <w:lang w:eastAsia="ko-KR"/>
              </w:rPr>
              <w:t>Копцева</w:t>
            </w:r>
            <w:proofErr w:type="spellEnd"/>
            <w:r w:rsidRPr="00F735D7">
              <w:rPr>
                <w:rFonts w:eastAsia="Batang" w:cs="Times New Roman"/>
                <w:color w:val="000000"/>
                <w:szCs w:val="28"/>
                <w:lang w:eastAsia="ko-KR"/>
              </w:rPr>
              <w:t xml:space="preserve"> Т.А. «</w:t>
            </w:r>
            <w:r w:rsidRPr="00F735D7">
              <w:rPr>
                <w:rFonts w:eastAsia="Batang" w:cs="Times New Roman"/>
                <w:bCs/>
                <w:color w:val="000000"/>
                <w:szCs w:val="28"/>
                <w:lang w:eastAsia="ko-KR"/>
              </w:rPr>
              <w:t xml:space="preserve">Природа и художник». -  </w:t>
            </w:r>
            <w:r w:rsidRPr="00F735D7">
              <w:rPr>
                <w:rFonts w:eastAsia="Batang" w:cs="Times New Roman"/>
                <w:color w:val="000000"/>
                <w:szCs w:val="28"/>
                <w:lang w:eastAsia="ko-KR"/>
              </w:rPr>
              <w:t>М.: Сфера, 2001.</w:t>
            </w:r>
          </w:p>
          <w:p w:rsidR="003B4094" w:rsidRPr="00F735D7" w:rsidRDefault="003B4094" w:rsidP="00287F68">
            <w:pPr>
              <w:widowControl w:val="0"/>
              <w:suppressAutoHyphens/>
              <w:jc w:val="both"/>
              <w:rPr>
                <w:rFonts w:eastAsia="Batang" w:cs="Times New Roman"/>
                <w:color w:val="000000"/>
                <w:szCs w:val="28"/>
                <w:lang w:eastAsia="ko-KR"/>
              </w:rPr>
            </w:pPr>
            <w:r w:rsidRPr="00F735D7">
              <w:rPr>
                <w:rFonts w:eastAsia="Batang" w:cs="Times New Roman"/>
                <w:color w:val="000000"/>
                <w:szCs w:val="28"/>
                <w:lang w:eastAsia="ko-KR"/>
              </w:rPr>
              <w:t xml:space="preserve">Курочкина Н.А. </w:t>
            </w:r>
            <w:r w:rsidRPr="00F735D7">
              <w:rPr>
                <w:rFonts w:eastAsia="Batang" w:cs="Times New Roman"/>
                <w:iCs/>
                <w:color w:val="000000"/>
                <w:szCs w:val="28"/>
                <w:lang w:eastAsia="ko-KR"/>
              </w:rPr>
              <w:t>Знакомим с</w:t>
            </w:r>
            <w:r w:rsidRPr="00F735D7">
              <w:rPr>
                <w:rFonts w:eastAsia="Batang" w:cs="Times New Roman"/>
                <w:color w:val="000000"/>
                <w:szCs w:val="28"/>
                <w:lang w:eastAsia="ko-KR"/>
              </w:rPr>
              <w:t xml:space="preserve"> </w:t>
            </w:r>
            <w:r w:rsidRPr="00F735D7">
              <w:rPr>
                <w:rFonts w:eastAsia="Batang" w:cs="Times New Roman"/>
                <w:iCs/>
                <w:color w:val="000000"/>
                <w:szCs w:val="28"/>
                <w:lang w:eastAsia="ko-KR"/>
              </w:rPr>
              <w:t>натюрмортом; Детям о книжной графике; Знакомство с пейзажной живописью</w:t>
            </w:r>
            <w:r w:rsidRPr="00F735D7">
              <w:rPr>
                <w:rFonts w:eastAsia="Batang" w:cs="Times New Roman"/>
                <w:color w:val="000000"/>
                <w:szCs w:val="28"/>
                <w:lang w:eastAsia="ko-KR"/>
              </w:rPr>
              <w:t xml:space="preserve">. – </w:t>
            </w:r>
            <w:proofErr w:type="gramStart"/>
            <w:r w:rsidRPr="00F735D7">
              <w:rPr>
                <w:rFonts w:eastAsia="Batang" w:cs="Times New Roman"/>
                <w:color w:val="000000"/>
                <w:szCs w:val="28"/>
                <w:lang w:eastAsia="ko-KR"/>
              </w:rPr>
              <w:t>СПб.:</w:t>
            </w:r>
            <w:proofErr w:type="gramEnd"/>
            <w:r w:rsidRPr="00F735D7">
              <w:rPr>
                <w:rFonts w:eastAsia="Batang" w:cs="Times New Roman"/>
                <w:color w:val="000000"/>
                <w:szCs w:val="28"/>
                <w:lang w:eastAsia="ko-KR"/>
              </w:rPr>
              <w:t xml:space="preserve"> Детство-Пресс, 2003.</w:t>
            </w:r>
          </w:p>
          <w:p w:rsidR="003B4094" w:rsidRPr="00F735D7" w:rsidRDefault="003B4094" w:rsidP="00287F68">
            <w:pPr>
              <w:widowControl w:val="0"/>
              <w:suppressAutoHyphens/>
              <w:jc w:val="both"/>
              <w:rPr>
                <w:rFonts w:eastAsia="Batang" w:cs="Times New Roman"/>
                <w:color w:val="000000"/>
                <w:szCs w:val="28"/>
                <w:lang w:eastAsia="ko-KR"/>
              </w:rPr>
            </w:pPr>
            <w:r w:rsidRPr="00F735D7">
              <w:rPr>
                <w:rFonts w:eastAsia="Batang" w:cs="Times New Roman"/>
                <w:color w:val="000000"/>
                <w:szCs w:val="28"/>
                <w:lang w:eastAsia="ko-KR"/>
              </w:rPr>
              <w:t>Лыкова И.А.  Программа художественного воспитания, обучения и развития детей 2-7 лет «Цветные ладошки». - М.: Карапуз-дидактика, 2007.</w:t>
            </w:r>
          </w:p>
          <w:p w:rsidR="003B4094" w:rsidRPr="00F735D7" w:rsidRDefault="003B4094" w:rsidP="00287F68">
            <w:pPr>
              <w:widowControl w:val="0"/>
              <w:suppressAutoHyphens/>
              <w:rPr>
                <w:rFonts w:eastAsia="Batang" w:cs="Times New Roman"/>
                <w:color w:val="000000"/>
                <w:szCs w:val="28"/>
                <w:lang w:eastAsia="ko-KR"/>
              </w:rPr>
            </w:pPr>
            <w:proofErr w:type="spellStart"/>
            <w:r w:rsidRPr="00F735D7">
              <w:rPr>
                <w:rFonts w:eastAsia="Batang" w:cs="Times New Roman"/>
                <w:color w:val="000000"/>
                <w:szCs w:val="28"/>
                <w:lang w:eastAsia="ko-KR"/>
              </w:rPr>
              <w:t>Грибовская</w:t>
            </w:r>
            <w:proofErr w:type="spellEnd"/>
            <w:r w:rsidRPr="00F735D7">
              <w:rPr>
                <w:rFonts w:eastAsia="Batang" w:cs="Times New Roman"/>
                <w:color w:val="000000"/>
                <w:szCs w:val="28"/>
                <w:lang w:eastAsia="ko-KR"/>
              </w:rPr>
              <w:t xml:space="preserve"> А.А. Дошкольникам о графике, живописи, архитектуре и скульптуре. – М.  МИПКРО, 2001.</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Григорьева Г.Г.  Изобразительная деятельность дошкольников. – М.: Академия, 1997.</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Григорьева Г.Г.  Игровые приемы в обучении дошкольников изобразительной деятельности. М.: Просвещение, 1995.</w:t>
            </w:r>
          </w:p>
          <w:p w:rsidR="003B4094" w:rsidRPr="00F735D7" w:rsidRDefault="003B4094" w:rsidP="00287F68">
            <w:pPr>
              <w:widowControl w:val="0"/>
              <w:suppressAutoHyphens/>
              <w:rPr>
                <w:rFonts w:eastAsia="Batang" w:cs="Times New Roman"/>
                <w:color w:val="000000"/>
                <w:szCs w:val="28"/>
                <w:lang w:eastAsia="ko-KR"/>
              </w:rPr>
            </w:pPr>
            <w:proofErr w:type="spellStart"/>
            <w:r w:rsidRPr="00F735D7">
              <w:rPr>
                <w:rFonts w:eastAsia="Batang" w:cs="Times New Roman"/>
                <w:color w:val="000000"/>
                <w:szCs w:val="28"/>
                <w:lang w:eastAsia="ko-KR"/>
              </w:rPr>
              <w:t>Доронова</w:t>
            </w:r>
            <w:proofErr w:type="spellEnd"/>
            <w:r w:rsidRPr="00F735D7">
              <w:rPr>
                <w:rFonts w:eastAsia="Batang" w:cs="Times New Roman"/>
                <w:color w:val="000000"/>
                <w:szCs w:val="28"/>
                <w:lang w:eastAsia="ko-KR"/>
              </w:rPr>
              <w:t xml:space="preserve"> Т.Н. </w:t>
            </w:r>
            <w:r w:rsidRPr="00F735D7">
              <w:rPr>
                <w:rFonts w:eastAsia="Batang" w:cs="Times New Roman"/>
                <w:iCs/>
                <w:color w:val="000000"/>
                <w:szCs w:val="28"/>
                <w:lang w:eastAsia="ko-KR"/>
              </w:rPr>
              <w:t>Дошкольникам об искусстве. –</w:t>
            </w:r>
            <w:r w:rsidRPr="00F735D7">
              <w:rPr>
                <w:rFonts w:eastAsia="Batang" w:cs="Times New Roman"/>
                <w:color w:val="000000"/>
                <w:szCs w:val="28"/>
                <w:lang w:eastAsia="ko-KR"/>
              </w:rPr>
              <w:t xml:space="preserve"> М., 2002.</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Казакова Т.Г.  Занятие с дошкольниками по изобразительной деятельности: Кн. для воспитателей дет. сада и родителей. – 2-е изд., </w:t>
            </w:r>
            <w:proofErr w:type="spellStart"/>
            <w:r w:rsidRPr="00F735D7">
              <w:rPr>
                <w:rFonts w:eastAsia="Batang" w:cs="Times New Roman"/>
                <w:color w:val="000000"/>
                <w:szCs w:val="28"/>
                <w:lang w:eastAsia="ko-KR"/>
              </w:rPr>
              <w:t>дораб</w:t>
            </w:r>
            <w:proofErr w:type="spellEnd"/>
            <w:r w:rsidRPr="00F735D7">
              <w:rPr>
                <w:rFonts w:eastAsia="Batang" w:cs="Times New Roman"/>
                <w:color w:val="000000"/>
                <w:szCs w:val="28"/>
                <w:lang w:eastAsia="ko-KR"/>
              </w:rPr>
              <w:t xml:space="preserve">. – М.: Просвещение, 1996. </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Казакова Т.Г. Изобразительная деятельность младших дошкольников: Пособие для воспитателя.- М.: Просвещение, 1980.</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Казакова Т.Г. Развивайте у дошкольников творчество (Конспекты занятий рисованием, лепкой, аппликацией): Пособие для воспитателей дет. </w:t>
            </w:r>
            <w:proofErr w:type="gramStart"/>
            <w:r w:rsidRPr="00F735D7">
              <w:rPr>
                <w:rFonts w:eastAsia="Batang" w:cs="Times New Roman"/>
                <w:color w:val="000000"/>
                <w:szCs w:val="28"/>
                <w:lang w:eastAsia="ko-KR"/>
              </w:rPr>
              <w:t>сада.-</w:t>
            </w:r>
            <w:proofErr w:type="gramEnd"/>
            <w:r w:rsidRPr="00F735D7">
              <w:rPr>
                <w:rFonts w:eastAsia="Batang" w:cs="Times New Roman"/>
                <w:color w:val="000000"/>
                <w:szCs w:val="28"/>
                <w:lang w:eastAsia="ko-KR"/>
              </w:rPr>
              <w:t xml:space="preserve"> М.: Просвещение, 1985.</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Комарова Т.С. Занятие по изобразительной деятельности в детском саду: Кн. для воспитателя </w:t>
            </w:r>
            <w:proofErr w:type="gramStart"/>
            <w:r w:rsidRPr="00F735D7">
              <w:rPr>
                <w:rFonts w:eastAsia="Batang" w:cs="Times New Roman"/>
                <w:color w:val="000000"/>
                <w:szCs w:val="28"/>
                <w:lang w:eastAsia="ko-KR"/>
              </w:rPr>
              <w:t>дет.сада.-</w:t>
            </w:r>
            <w:proofErr w:type="gramEnd"/>
            <w:r w:rsidRPr="00F735D7">
              <w:rPr>
                <w:rFonts w:eastAsia="Batang" w:cs="Times New Roman"/>
                <w:color w:val="000000"/>
                <w:szCs w:val="28"/>
                <w:lang w:eastAsia="ko-KR"/>
              </w:rPr>
              <w:t xml:space="preserve"> 3-е изд., </w:t>
            </w:r>
            <w:proofErr w:type="spellStart"/>
            <w:r w:rsidRPr="00F735D7">
              <w:rPr>
                <w:rFonts w:eastAsia="Batang" w:cs="Times New Roman"/>
                <w:color w:val="000000"/>
                <w:szCs w:val="28"/>
                <w:lang w:eastAsia="ko-KR"/>
              </w:rPr>
              <w:t>перераб</w:t>
            </w:r>
            <w:proofErr w:type="spellEnd"/>
            <w:r w:rsidRPr="00F735D7">
              <w:rPr>
                <w:rFonts w:eastAsia="Batang" w:cs="Times New Roman"/>
                <w:color w:val="000000"/>
                <w:szCs w:val="28"/>
                <w:lang w:eastAsia="ko-KR"/>
              </w:rPr>
              <w:t>. и доп. – М.: Просвещение, 1991.</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Лыкова И.А. Изобразительная деятельность: планирование, конспекты занятий, методические рекомендации (младшая, средняя, старшая, подготовительная группы). – М.: Карапуз-Дидактика, 2006.</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Лыкова И.А. Художественный труд в детском саду: 4-7 лет. – М.: Карапуз-Дидактика, 2006.</w:t>
            </w:r>
          </w:p>
          <w:p w:rsidR="003B4094" w:rsidRPr="00F735D7" w:rsidRDefault="003B4094" w:rsidP="00287F68">
            <w:pPr>
              <w:widowControl w:val="0"/>
              <w:suppressAutoHyphens/>
              <w:rPr>
                <w:rFonts w:eastAsia="Batang" w:cs="Times New Roman"/>
                <w:color w:val="000000"/>
                <w:szCs w:val="28"/>
                <w:lang w:eastAsia="ko-KR"/>
              </w:rPr>
            </w:pPr>
            <w:proofErr w:type="spellStart"/>
            <w:r w:rsidRPr="00F735D7">
              <w:rPr>
                <w:rFonts w:eastAsia="Batang" w:cs="Times New Roman"/>
                <w:color w:val="000000"/>
                <w:szCs w:val="28"/>
                <w:lang w:eastAsia="ko-KR"/>
              </w:rPr>
              <w:t>Куцакова</w:t>
            </w:r>
            <w:proofErr w:type="spellEnd"/>
            <w:r w:rsidRPr="00F735D7">
              <w:rPr>
                <w:rFonts w:eastAsia="Batang" w:cs="Times New Roman"/>
                <w:color w:val="000000"/>
                <w:szCs w:val="28"/>
                <w:lang w:eastAsia="ko-KR"/>
              </w:rPr>
              <w:t xml:space="preserve"> Л.В. Конструирование и ручной труд в детском саду: Программа и конспекты занятий. М.,2007</w:t>
            </w:r>
          </w:p>
          <w:p w:rsidR="003B4094" w:rsidRPr="00F735D7" w:rsidRDefault="003B4094" w:rsidP="00287F68">
            <w:pPr>
              <w:widowControl w:val="0"/>
              <w:suppressAutoHyphens/>
              <w:rPr>
                <w:rFonts w:eastAsia="Batang" w:cs="Times New Roman"/>
                <w:color w:val="000000"/>
                <w:szCs w:val="28"/>
                <w:lang w:eastAsia="ko-KR"/>
              </w:rPr>
            </w:pPr>
            <w:proofErr w:type="spellStart"/>
            <w:r w:rsidRPr="00F735D7">
              <w:rPr>
                <w:rFonts w:eastAsia="Batang" w:cs="Times New Roman"/>
                <w:color w:val="000000"/>
                <w:szCs w:val="28"/>
                <w:lang w:eastAsia="ko-KR"/>
              </w:rPr>
              <w:t>Куцакова</w:t>
            </w:r>
            <w:proofErr w:type="spellEnd"/>
            <w:r w:rsidRPr="00F735D7">
              <w:rPr>
                <w:rFonts w:eastAsia="Batang" w:cs="Times New Roman"/>
                <w:color w:val="000000"/>
                <w:szCs w:val="28"/>
                <w:lang w:eastAsia="ko-KR"/>
              </w:rPr>
              <w:t xml:space="preserve"> Л.В. Занятия по конструированию из строительного материала. М.2006.</w:t>
            </w:r>
          </w:p>
          <w:p w:rsidR="003B4094" w:rsidRPr="00F735D7" w:rsidRDefault="003B4094" w:rsidP="00287F68">
            <w:pPr>
              <w:widowControl w:val="0"/>
              <w:suppressAutoHyphens/>
              <w:rPr>
                <w:rFonts w:eastAsia="Batang" w:cs="Times New Roman"/>
                <w:color w:val="000000"/>
                <w:szCs w:val="28"/>
                <w:lang w:eastAsia="ko-KR"/>
              </w:rPr>
            </w:pPr>
            <w:proofErr w:type="spellStart"/>
            <w:r w:rsidRPr="00F735D7">
              <w:rPr>
                <w:rFonts w:eastAsia="Batang" w:cs="Times New Roman"/>
                <w:color w:val="000000"/>
                <w:szCs w:val="28"/>
                <w:lang w:eastAsia="ko-KR"/>
              </w:rPr>
              <w:t>Куцакова</w:t>
            </w:r>
            <w:proofErr w:type="spellEnd"/>
            <w:r w:rsidRPr="00F735D7">
              <w:rPr>
                <w:rFonts w:eastAsia="Batang" w:cs="Times New Roman"/>
                <w:color w:val="000000"/>
                <w:szCs w:val="28"/>
                <w:lang w:eastAsia="ko-KR"/>
              </w:rPr>
              <w:t xml:space="preserve"> Л.В. Творим и мастерим. Ручной труд: Пособие для педагогов и родителей. –М., 2007.</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Мерзлякова С.И. «Волшебный мир театра». Программа развития сценического творчества детей средствами театрализованных игр и игровых представлений». – М.: «</w:t>
            </w:r>
            <w:proofErr w:type="spellStart"/>
            <w:r w:rsidRPr="00F735D7">
              <w:rPr>
                <w:rFonts w:eastAsia="Batang" w:cs="Times New Roman"/>
                <w:color w:val="000000"/>
                <w:szCs w:val="28"/>
                <w:lang w:eastAsia="ko-KR"/>
              </w:rPr>
              <w:t>Владос</w:t>
            </w:r>
            <w:proofErr w:type="spellEnd"/>
            <w:r w:rsidRPr="00F735D7">
              <w:rPr>
                <w:rFonts w:eastAsia="Batang" w:cs="Times New Roman"/>
                <w:color w:val="000000"/>
                <w:szCs w:val="28"/>
                <w:lang w:eastAsia="ko-KR"/>
              </w:rPr>
              <w:t xml:space="preserve">», 1999. </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Меркулова Л.Р. «Оркестр в детском саду». Программа формирования эмоционального сопереживания и осознания музыки через </w:t>
            </w:r>
            <w:proofErr w:type="spellStart"/>
            <w:r w:rsidRPr="00F735D7">
              <w:rPr>
                <w:rFonts w:eastAsia="Batang" w:cs="Times New Roman"/>
                <w:color w:val="000000"/>
                <w:szCs w:val="28"/>
                <w:lang w:eastAsia="ko-KR"/>
              </w:rPr>
              <w:t>музицирование</w:t>
            </w:r>
            <w:proofErr w:type="spellEnd"/>
            <w:r w:rsidRPr="00F735D7">
              <w:rPr>
                <w:rFonts w:eastAsia="Batang" w:cs="Times New Roman"/>
                <w:color w:val="000000"/>
                <w:szCs w:val="28"/>
                <w:lang w:eastAsia="ko-KR"/>
              </w:rPr>
              <w:t xml:space="preserve">. – М., 1999. </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Петрова В.А. «Малыш». Программа развития музыкальности у детей раннего возраста (третий год жизни). – М.: «</w:t>
            </w:r>
            <w:proofErr w:type="spellStart"/>
            <w:r w:rsidRPr="00F735D7">
              <w:rPr>
                <w:rFonts w:eastAsia="Batang" w:cs="Times New Roman"/>
                <w:color w:val="000000"/>
                <w:szCs w:val="28"/>
                <w:lang w:eastAsia="ko-KR"/>
              </w:rPr>
              <w:t>Виоланта</w:t>
            </w:r>
            <w:proofErr w:type="spellEnd"/>
            <w:r w:rsidRPr="00F735D7">
              <w:rPr>
                <w:rFonts w:eastAsia="Batang" w:cs="Times New Roman"/>
                <w:color w:val="000000"/>
                <w:szCs w:val="28"/>
                <w:lang w:eastAsia="ko-KR"/>
              </w:rPr>
              <w:t xml:space="preserve">», 1998. </w:t>
            </w:r>
          </w:p>
          <w:p w:rsidR="003B4094" w:rsidRPr="00F735D7" w:rsidRDefault="003B4094" w:rsidP="00287F68">
            <w:pPr>
              <w:widowControl w:val="0"/>
              <w:suppressAutoHyphens/>
              <w:rPr>
                <w:rFonts w:eastAsia="Batang" w:cs="Times New Roman"/>
                <w:color w:val="000000"/>
                <w:szCs w:val="28"/>
                <w:lang w:eastAsia="ko-KR"/>
              </w:rPr>
            </w:pPr>
            <w:proofErr w:type="spellStart"/>
            <w:r w:rsidRPr="00F735D7">
              <w:rPr>
                <w:rFonts w:eastAsia="Batang" w:cs="Times New Roman"/>
                <w:color w:val="000000"/>
                <w:szCs w:val="28"/>
                <w:lang w:eastAsia="ko-KR"/>
              </w:rPr>
              <w:t>Радынова</w:t>
            </w:r>
            <w:proofErr w:type="spellEnd"/>
            <w:r w:rsidRPr="00F735D7">
              <w:rPr>
                <w:rFonts w:eastAsia="Batang" w:cs="Times New Roman"/>
                <w:color w:val="000000"/>
                <w:szCs w:val="28"/>
                <w:lang w:eastAsia="ko-KR"/>
              </w:rPr>
              <w:t xml:space="preserve"> О.П. Музыкальные шедевры. Авторская программа и методические рекомендации. – М.: «Издательство ГНОМ и Д», 2000. – (Музыка для дошкольников и младших школьников.) </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Ветлугина Н.А. Музыкальное воспитание в детском саду. – М.: Просвещение, 1981. – 240 с., нот. – (Б-ка воспитателя дет. сада). </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Дзержинская И.Л., Музыкальное воспитание младших дошкольников: Пособие для воспитателя и муз. руководителя дет. сада. (из опыта работы) – М.: Просвещение , 1985 - 160c., нот. </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Коренева Т.Ф., «Музыкально-ритмические движения для детей дошкольного и младшего школьного возраста» в 2частях. – </w:t>
            </w:r>
            <w:proofErr w:type="gramStart"/>
            <w:r w:rsidRPr="00F735D7">
              <w:rPr>
                <w:rFonts w:eastAsia="Batang" w:cs="Times New Roman"/>
                <w:color w:val="000000"/>
                <w:szCs w:val="28"/>
                <w:lang w:eastAsia="ko-KR"/>
              </w:rPr>
              <w:t>Учеб.-</w:t>
            </w:r>
            <w:proofErr w:type="gramEnd"/>
            <w:r w:rsidRPr="00F735D7">
              <w:rPr>
                <w:rFonts w:eastAsia="Batang" w:cs="Times New Roman"/>
                <w:color w:val="000000"/>
                <w:szCs w:val="28"/>
                <w:lang w:eastAsia="ko-KR"/>
              </w:rPr>
              <w:t xml:space="preserve">метод. пособие.– (Б-ка музыкального руководителя и педагога музыки). - М.: </w:t>
            </w:r>
            <w:proofErr w:type="spellStart"/>
            <w:r w:rsidRPr="00F735D7">
              <w:rPr>
                <w:rFonts w:eastAsia="Batang" w:cs="Times New Roman"/>
                <w:color w:val="000000"/>
                <w:szCs w:val="28"/>
                <w:lang w:eastAsia="ko-KR"/>
              </w:rPr>
              <w:t>Гуманит</w:t>
            </w:r>
            <w:proofErr w:type="spellEnd"/>
            <w:r w:rsidRPr="00F735D7">
              <w:rPr>
                <w:rFonts w:eastAsia="Batang" w:cs="Times New Roman"/>
                <w:color w:val="000000"/>
                <w:szCs w:val="28"/>
                <w:lang w:eastAsia="ko-KR"/>
              </w:rPr>
              <w:t xml:space="preserve">. изд.центр «ВЛАДОС», 2001. – ч.1. – 112с.: ноты. </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Петрова В.А. Музыка-малышам. – М.: Мозаика-Синтез, 2001. </w:t>
            </w:r>
          </w:p>
          <w:p w:rsidR="003B4094" w:rsidRPr="00D36F0A" w:rsidRDefault="003B4094" w:rsidP="00287F68">
            <w:pPr>
              <w:rPr>
                <w:rFonts w:ascii="Calibri" w:eastAsia="Batang" w:hAnsi="Calibri" w:cs="Times New Roman"/>
                <w:b/>
                <w:color w:val="000000"/>
                <w:szCs w:val="28"/>
                <w:lang w:eastAsia="ko-KR"/>
              </w:rPr>
            </w:pPr>
            <w:r w:rsidRPr="00F735D7">
              <w:rPr>
                <w:rFonts w:eastAsia="Batang" w:cs="Times New Roman"/>
                <w:color w:val="000000"/>
                <w:szCs w:val="28"/>
                <w:lang w:eastAsia="ko-KR"/>
              </w:rPr>
              <w:t xml:space="preserve"> </w:t>
            </w:r>
            <w:proofErr w:type="spellStart"/>
            <w:r w:rsidRPr="00D36F0A">
              <w:rPr>
                <w:rFonts w:eastAsia="Batang" w:cs="Times New Roman"/>
                <w:b/>
                <w:color w:val="000000"/>
                <w:szCs w:val="28"/>
                <w:lang w:eastAsia="ko-KR"/>
              </w:rPr>
              <w:t>Байрамбеков</w:t>
            </w:r>
            <w:proofErr w:type="spellEnd"/>
            <w:r w:rsidRPr="00D36F0A">
              <w:rPr>
                <w:rFonts w:eastAsia="Batang" w:cs="Times New Roman"/>
                <w:b/>
                <w:color w:val="000000"/>
                <w:szCs w:val="28"/>
                <w:lang w:eastAsia="ko-KR"/>
              </w:rPr>
              <w:t xml:space="preserve"> М.М. Система занятий по ознакомлению дошкольников с народно-прикладным искусством Дагестана. Махачкала: </w:t>
            </w:r>
            <w:proofErr w:type="spellStart"/>
            <w:r w:rsidRPr="00D36F0A">
              <w:rPr>
                <w:rFonts w:eastAsia="Batang" w:cs="Times New Roman"/>
                <w:b/>
                <w:color w:val="000000"/>
                <w:szCs w:val="28"/>
                <w:lang w:eastAsia="ko-KR"/>
              </w:rPr>
              <w:t>Дагучпедгиз</w:t>
            </w:r>
            <w:proofErr w:type="spellEnd"/>
            <w:r w:rsidRPr="00D36F0A">
              <w:rPr>
                <w:rFonts w:eastAsia="Batang" w:cs="Times New Roman"/>
                <w:b/>
                <w:color w:val="000000"/>
                <w:szCs w:val="28"/>
                <w:lang w:eastAsia="ko-KR"/>
              </w:rPr>
              <w:t>, 1996.</w:t>
            </w:r>
          </w:p>
          <w:p w:rsidR="003B4094" w:rsidRPr="00D36F0A" w:rsidRDefault="003B4094" w:rsidP="00287F68">
            <w:pPr>
              <w:rPr>
                <w:rFonts w:ascii="Calibri" w:eastAsia="Batang" w:hAnsi="Calibri" w:cs="Times New Roman"/>
                <w:b/>
                <w:color w:val="000000"/>
                <w:szCs w:val="28"/>
                <w:lang w:eastAsia="ko-KR"/>
              </w:rPr>
            </w:pPr>
            <w:proofErr w:type="spellStart"/>
            <w:r w:rsidRPr="00D36F0A">
              <w:rPr>
                <w:rFonts w:eastAsia="Batang" w:cs="Times New Roman"/>
                <w:b/>
                <w:color w:val="000000"/>
                <w:szCs w:val="28"/>
                <w:lang w:eastAsia="ko-KR"/>
              </w:rPr>
              <w:t>Байрамбеков</w:t>
            </w:r>
            <w:proofErr w:type="spellEnd"/>
            <w:r w:rsidRPr="00D36F0A">
              <w:rPr>
                <w:rFonts w:eastAsia="Batang" w:cs="Times New Roman"/>
                <w:b/>
                <w:color w:val="000000"/>
                <w:szCs w:val="28"/>
                <w:lang w:eastAsia="ko-KR"/>
              </w:rPr>
              <w:t xml:space="preserve"> М.М. Сказки в картинках. /Дидактический материал/. Махачкала, издательство «Лотос», 2013</w:t>
            </w:r>
          </w:p>
          <w:p w:rsidR="003B4094" w:rsidRPr="00D36F0A" w:rsidRDefault="003B4094" w:rsidP="00287F68">
            <w:pPr>
              <w:rPr>
                <w:rFonts w:eastAsia="Batang" w:cs="Times New Roman"/>
                <w:b/>
                <w:color w:val="000000"/>
                <w:szCs w:val="28"/>
                <w:lang w:eastAsia="ko-KR"/>
              </w:rPr>
            </w:pPr>
            <w:proofErr w:type="spellStart"/>
            <w:r w:rsidRPr="00D36F0A">
              <w:rPr>
                <w:rFonts w:eastAsia="Batang" w:cs="Times New Roman"/>
                <w:b/>
                <w:color w:val="000000"/>
                <w:szCs w:val="28"/>
                <w:lang w:eastAsia="ko-KR"/>
              </w:rPr>
              <w:t>Байрамбеков</w:t>
            </w:r>
            <w:proofErr w:type="spellEnd"/>
            <w:r w:rsidRPr="00D36F0A">
              <w:rPr>
                <w:rFonts w:eastAsia="Batang" w:cs="Times New Roman"/>
                <w:b/>
                <w:color w:val="000000"/>
                <w:szCs w:val="28"/>
                <w:lang w:eastAsia="ko-KR"/>
              </w:rPr>
              <w:t xml:space="preserve"> М.М., </w:t>
            </w:r>
            <w:proofErr w:type="spellStart"/>
            <w:r w:rsidRPr="00D36F0A">
              <w:rPr>
                <w:rFonts w:eastAsia="Batang" w:cs="Times New Roman"/>
                <w:b/>
                <w:color w:val="000000"/>
                <w:szCs w:val="28"/>
                <w:lang w:eastAsia="ko-KR"/>
              </w:rPr>
              <w:t>Агарагимова</w:t>
            </w:r>
            <w:proofErr w:type="spellEnd"/>
            <w:r w:rsidRPr="00D36F0A">
              <w:rPr>
                <w:rFonts w:eastAsia="Batang" w:cs="Times New Roman"/>
                <w:b/>
                <w:color w:val="000000"/>
                <w:szCs w:val="28"/>
                <w:lang w:eastAsia="ko-KR"/>
              </w:rPr>
              <w:t xml:space="preserve"> В.К. Комплексные занятия по ознакомлению с народно-прикладным искусством Дагестана. Махачкала: Юпитер, 2004.</w:t>
            </w:r>
          </w:p>
          <w:p w:rsidR="003B4094" w:rsidRPr="00D36F0A" w:rsidRDefault="003B4094" w:rsidP="00287F68">
            <w:pPr>
              <w:rPr>
                <w:rFonts w:eastAsia="Batang" w:cs="Times New Roman"/>
                <w:b/>
                <w:color w:val="000000"/>
                <w:szCs w:val="28"/>
                <w:lang w:eastAsia="ko-KR"/>
              </w:rPr>
            </w:pPr>
            <w:r w:rsidRPr="00D36F0A">
              <w:rPr>
                <w:rFonts w:eastAsia="Batang" w:cs="Times New Roman"/>
                <w:b/>
                <w:color w:val="000000"/>
                <w:szCs w:val="28"/>
                <w:lang w:eastAsia="ko-KR"/>
              </w:rPr>
              <w:t>Трофимова С.Н. Скульптура в жизни ребенка. Махачкала, 2013.</w:t>
            </w:r>
          </w:p>
          <w:p w:rsidR="003B4094" w:rsidRPr="00D36F0A" w:rsidRDefault="003B4094" w:rsidP="00287F68">
            <w:pPr>
              <w:rPr>
                <w:rFonts w:cs="Times New Roman"/>
                <w:b/>
                <w:szCs w:val="28"/>
              </w:rPr>
            </w:pPr>
            <w:proofErr w:type="spellStart"/>
            <w:r w:rsidRPr="00D36F0A">
              <w:rPr>
                <w:rFonts w:cs="Times New Roman"/>
                <w:b/>
                <w:szCs w:val="28"/>
              </w:rPr>
              <w:t>Байрамбеков</w:t>
            </w:r>
            <w:proofErr w:type="spellEnd"/>
            <w:r w:rsidRPr="00D36F0A">
              <w:rPr>
                <w:rFonts w:cs="Times New Roman"/>
                <w:b/>
                <w:szCs w:val="28"/>
              </w:rPr>
              <w:t xml:space="preserve"> М.М. «От истоков прекрасного – к творчеству»: образовательная программа по изобразительному искусству для дошкольных образовательных организаций республики </w:t>
            </w:r>
            <w:proofErr w:type="gramStart"/>
            <w:r w:rsidRPr="00D36F0A">
              <w:rPr>
                <w:rFonts w:cs="Times New Roman"/>
                <w:b/>
                <w:szCs w:val="28"/>
              </w:rPr>
              <w:t>Дагестан.–</w:t>
            </w:r>
            <w:proofErr w:type="gramEnd"/>
            <w:r w:rsidRPr="00D36F0A">
              <w:rPr>
                <w:rFonts w:cs="Times New Roman"/>
                <w:b/>
                <w:szCs w:val="28"/>
              </w:rPr>
              <w:t xml:space="preserve"> Махачкала: ООО «Издательство НИИ педагогики», 2016.</w:t>
            </w:r>
          </w:p>
          <w:p w:rsidR="003B4094" w:rsidRPr="00D36F0A" w:rsidRDefault="003B4094" w:rsidP="00287F68">
            <w:pPr>
              <w:rPr>
                <w:rFonts w:ascii="Calibri" w:eastAsia="Batang" w:hAnsi="Calibri" w:cs="Times New Roman"/>
                <w:b/>
                <w:color w:val="000000"/>
                <w:szCs w:val="28"/>
                <w:lang w:eastAsia="ko-KR"/>
              </w:rPr>
            </w:pPr>
            <w:proofErr w:type="spellStart"/>
            <w:r w:rsidRPr="00D36F0A">
              <w:rPr>
                <w:rFonts w:eastAsia="Batang" w:cs="Times New Roman"/>
                <w:b/>
                <w:color w:val="000000"/>
                <w:szCs w:val="28"/>
                <w:lang w:eastAsia="ko-KR"/>
              </w:rPr>
              <w:t>Агабекова</w:t>
            </w:r>
            <w:proofErr w:type="spellEnd"/>
            <w:r w:rsidRPr="00D36F0A">
              <w:rPr>
                <w:rFonts w:eastAsia="Batang" w:cs="Times New Roman"/>
                <w:b/>
                <w:color w:val="000000"/>
                <w:szCs w:val="28"/>
                <w:lang w:eastAsia="ko-KR"/>
              </w:rPr>
              <w:t xml:space="preserve"> С.С. Музыкальное воспитание дошкольников /Программа для дагестанских дошкольных учреждений/. -  Махачкала: </w:t>
            </w:r>
            <w:proofErr w:type="spellStart"/>
            <w:r w:rsidRPr="00D36F0A">
              <w:rPr>
                <w:rFonts w:eastAsia="Batang" w:cs="Times New Roman"/>
                <w:b/>
                <w:color w:val="000000"/>
                <w:szCs w:val="28"/>
                <w:lang w:eastAsia="ko-KR"/>
              </w:rPr>
              <w:t>Дагучпедгиз</w:t>
            </w:r>
            <w:proofErr w:type="spellEnd"/>
            <w:r w:rsidRPr="00D36F0A">
              <w:rPr>
                <w:rFonts w:eastAsia="Batang" w:cs="Times New Roman"/>
                <w:b/>
                <w:color w:val="000000"/>
                <w:szCs w:val="28"/>
                <w:lang w:eastAsia="ko-KR"/>
              </w:rPr>
              <w:t>, 1994.</w:t>
            </w:r>
          </w:p>
          <w:p w:rsidR="003B4094" w:rsidRPr="007D1F7C" w:rsidRDefault="003B4094" w:rsidP="00287F68">
            <w:pPr>
              <w:widowControl w:val="0"/>
              <w:suppressAutoHyphens/>
              <w:rPr>
                <w:rFonts w:eastAsia="Batang" w:cs="Times New Roman"/>
                <w:color w:val="000000"/>
                <w:szCs w:val="28"/>
                <w:lang w:eastAsia="ko-KR"/>
              </w:rPr>
            </w:pPr>
            <w:r w:rsidRPr="00D36F0A">
              <w:rPr>
                <w:rFonts w:eastAsia="Batang" w:cs="Times New Roman"/>
                <w:b/>
                <w:color w:val="000000"/>
                <w:szCs w:val="28"/>
                <w:lang w:eastAsia="ko-KR"/>
              </w:rPr>
              <w:t>Гаприндашвили О.Б. «Музыкальная развивающая предметно-пространственная среда в</w:t>
            </w:r>
            <w:r w:rsidRPr="00D36F0A">
              <w:rPr>
                <w:rFonts w:eastAsia="Times New Roman" w:cs="Times New Roman"/>
                <w:b/>
                <w:color w:val="000000"/>
                <w:szCs w:val="28"/>
                <w:lang w:eastAsia="ru-RU"/>
              </w:rPr>
              <w:t xml:space="preserve"> детском саду». Махачкала, 2014.</w:t>
            </w:r>
          </w:p>
        </w:tc>
      </w:tr>
    </w:tbl>
    <w:p w:rsidR="003B4094" w:rsidRDefault="003B4094" w:rsidP="003B4094">
      <w:pPr>
        <w:widowControl w:val="0"/>
        <w:suppressAutoHyphens/>
        <w:autoSpaceDE w:val="0"/>
        <w:spacing w:after="0" w:line="240" w:lineRule="auto"/>
        <w:jc w:val="both"/>
        <w:textAlignment w:val="center"/>
        <w:rPr>
          <w:rFonts w:ascii="Times New Roman" w:eastAsia="Calibri" w:hAnsi="Times New Roman" w:cs="Times New Roman"/>
          <w:b/>
          <w:color w:val="000000"/>
          <w:kern w:val="1"/>
          <w:sz w:val="28"/>
          <w:szCs w:val="28"/>
          <w:lang w:eastAsia="hi-IN" w:bidi="hi-IN"/>
        </w:rPr>
      </w:pPr>
    </w:p>
    <w:p w:rsidR="003B4094" w:rsidRDefault="003B4094" w:rsidP="003B4094">
      <w:pPr>
        <w:widowControl w:val="0"/>
        <w:suppressAutoHyphens/>
        <w:autoSpaceDE w:val="0"/>
        <w:spacing w:after="0" w:line="240" w:lineRule="auto"/>
        <w:jc w:val="both"/>
        <w:textAlignment w:val="center"/>
        <w:rPr>
          <w:rFonts w:ascii="Times New Roman" w:eastAsia="Calibri" w:hAnsi="Times New Roman" w:cs="Times New Roman"/>
          <w:b/>
          <w:color w:val="000000"/>
          <w:kern w:val="1"/>
          <w:sz w:val="28"/>
          <w:szCs w:val="28"/>
          <w:lang w:eastAsia="hi-IN" w:bidi="hi-IN"/>
        </w:rPr>
      </w:pPr>
    </w:p>
    <w:p w:rsidR="003B4094" w:rsidRPr="00676C9C" w:rsidRDefault="003B4094" w:rsidP="003B4094">
      <w:pPr>
        <w:spacing w:line="240" w:lineRule="auto"/>
        <w:ind w:firstLine="748"/>
        <w:jc w:val="center"/>
        <w:rPr>
          <w:rFonts w:ascii="Times New Roman" w:eastAsia="Calibri" w:hAnsi="Times New Roman" w:cs="Times New Roman"/>
          <w:b/>
          <w:i/>
          <w:color w:val="000000"/>
          <w:sz w:val="32"/>
          <w:szCs w:val="32"/>
        </w:rPr>
      </w:pPr>
      <w:r w:rsidRPr="00676C9C">
        <w:rPr>
          <w:rFonts w:ascii="Times New Roman" w:eastAsia="Calibri" w:hAnsi="Times New Roman" w:cs="Times New Roman"/>
          <w:b/>
          <w:i/>
          <w:color w:val="000000"/>
          <w:sz w:val="32"/>
          <w:szCs w:val="32"/>
        </w:rPr>
        <w:t xml:space="preserve">3.3. Организация режима пребывания детей в образовательном учреждении </w:t>
      </w:r>
    </w:p>
    <w:p w:rsidR="003B4094" w:rsidRPr="00B86366" w:rsidRDefault="003B4094" w:rsidP="003B4094">
      <w:pPr>
        <w:spacing w:after="0"/>
        <w:ind w:firstLine="748"/>
        <w:jc w:val="both"/>
        <w:rPr>
          <w:rFonts w:ascii="Times New Roman" w:eastAsia="Calibri" w:hAnsi="Times New Roman" w:cs="Times New Roman"/>
          <w:color w:val="000000"/>
          <w:sz w:val="28"/>
          <w:szCs w:val="28"/>
        </w:rPr>
      </w:pPr>
      <w:r w:rsidRPr="00B86366">
        <w:rPr>
          <w:rFonts w:ascii="Times New Roman" w:eastAsia="Calibri" w:hAnsi="Times New Roman" w:cs="Times New Roman"/>
          <w:i/>
          <w:color w:val="000000"/>
          <w:sz w:val="28"/>
          <w:szCs w:val="28"/>
        </w:rPr>
        <w:t xml:space="preserve">Ежедневная организации жизни и деятельности детей </w:t>
      </w:r>
      <w:r w:rsidRPr="00B86366">
        <w:rPr>
          <w:rFonts w:ascii="Times New Roman" w:eastAsia="Calibri" w:hAnsi="Times New Roman" w:cs="Times New Roman"/>
          <w:color w:val="000000"/>
          <w:sz w:val="28"/>
          <w:szCs w:val="28"/>
        </w:rPr>
        <w:t>осуществляется с учетом:</w:t>
      </w:r>
    </w:p>
    <w:p w:rsidR="003B4094" w:rsidRDefault="003B4094" w:rsidP="00303DD1">
      <w:pPr>
        <w:widowControl w:val="0"/>
        <w:numPr>
          <w:ilvl w:val="0"/>
          <w:numId w:val="48"/>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3B4094" w:rsidRPr="00676C9C" w:rsidRDefault="003B4094" w:rsidP="00303DD1">
      <w:pPr>
        <w:widowControl w:val="0"/>
        <w:numPr>
          <w:ilvl w:val="0"/>
          <w:numId w:val="48"/>
        </w:numPr>
        <w:suppressAutoHyphens/>
        <w:spacing w:after="0" w:line="240" w:lineRule="auto"/>
        <w:jc w:val="both"/>
        <w:rPr>
          <w:rFonts w:ascii="Times New Roman" w:eastAsia="Calibri" w:hAnsi="Times New Roman" w:cs="Times New Roman"/>
          <w:color w:val="000000"/>
          <w:sz w:val="28"/>
          <w:szCs w:val="28"/>
        </w:rPr>
      </w:pPr>
      <w:r w:rsidRPr="00676C9C">
        <w:rPr>
          <w:rFonts w:ascii="Times New Roman" w:eastAsia="Calibri" w:hAnsi="Times New Roman" w:cs="Times New Roman"/>
          <w:color w:val="000000"/>
          <w:sz w:val="28"/>
          <w:szCs w:val="28"/>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sidRPr="00676C9C">
        <w:rPr>
          <w:rFonts w:ascii="Times New Roman" w:eastAsia="Calibri" w:hAnsi="Times New Roman" w:cs="Times New Roman"/>
          <w:i/>
          <w:color w:val="000000"/>
          <w:sz w:val="16"/>
          <w:szCs w:val="16"/>
        </w:rPr>
        <w:t xml:space="preserve">        </w:t>
      </w:r>
    </w:p>
    <w:p w:rsidR="003B4094" w:rsidRDefault="003B4094" w:rsidP="003B4094">
      <w:pPr>
        <w:widowControl w:val="0"/>
        <w:suppressAutoHyphens/>
        <w:spacing w:after="120" w:line="240" w:lineRule="auto"/>
        <w:jc w:val="both"/>
        <w:rPr>
          <w:rFonts w:ascii="Times New Roman" w:eastAsia="Calibri" w:hAnsi="Times New Roman" w:cs="Times New Roman"/>
          <w:i/>
          <w:color w:val="000000"/>
          <w:sz w:val="16"/>
          <w:szCs w:val="16"/>
        </w:rPr>
      </w:pPr>
    </w:p>
    <w:p w:rsidR="005E5F88" w:rsidRPr="00B86366" w:rsidRDefault="005E5F88" w:rsidP="003B4094">
      <w:pPr>
        <w:widowControl w:val="0"/>
        <w:suppressAutoHyphens/>
        <w:spacing w:after="120" w:line="240" w:lineRule="auto"/>
        <w:jc w:val="both"/>
        <w:rPr>
          <w:rFonts w:ascii="Times New Roman" w:eastAsia="Calibri" w:hAnsi="Times New Roman" w:cs="Times New Roman"/>
          <w:i/>
          <w:color w:val="000000"/>
          <w:sz w:val="16"/>
          <w:szCs w:val="16"/>
        </w:rPr>
      </w:pPr>
    </w:p>
    <w:p w:rsidR="003B4094" w:rsidRPr="00B86366" w:rsidRDefault="003B4094" w:rsidP="003B4094">
      <w:pPr>
        <w:jc w:val="center"/>
        <w:rPr>
          <w:rFonts w:ascii="Times New Roman" w:eastAsia="Calibri" w:hAnsi="Times New Roman" w:cs="Times New Roman"/>
          <w:b/>
          <w:i/>
          <w:color w:val="000000"/>
          <w:sz w:val="28"/>
          <w:szCs w:val="28"/>
        </w:rPr>
      </w:pPr>
      <w:proofErr w:type="gramStart"/>
      <w:r w:rsidRPr="00B86366">
        <w:rPr>
          <w:rFonts w:ascii="Times New Roman" w:eastAsia="Calibri" w:hAnsi="Times New Roman" w:cs="Times New Roman"/>
          <w:b/>
          <w:i/>
          <w:color w:val="000000"/>
          <w:sz w:val="28"/>
          <w:szCs w:val="28"/>
          <w:u w:val="single"/>
        </w:rPr>
        <w:t>Организация  режима</w:t>
      </w:r>
      <w:proofErr w:type="gramEnd"/>
      <w:r w:rsidRPr="00B86366">
        <w:rPr>
          <w:rFonts w:ascii="Times New Roman" w:eastAsia="Calibri" w:hAnsi="Times New Roman" w:cs="Times New Roman"/>
          <w:b/>
          <w:i/>
          <w:color w:val="000000"/>
          <w:sz w:val="28"/>
          <w:szCs w:val="28"/>
          <w:u w:val="single"/>
        </w:rPr>
        <w:t xml:space="preserve">  дня</w:t>
      </w:r>
      <w:r w:rsidRPr="00B86366">
        <w:rPr>
          <w:rFonts w:ascii="Times New Roman" w:eastAsia="Calibri" w:hAnsi="Times New Roman" w:cs="Times New Roman"/>
          <w:b/>
          <w:i/>
          <w:color w:val="000000"/>
          <w:sz w:val="28"/>
          <w:szCs w:val="28"/>
        </w:rPr>
        <w:t>.</w:t>
      </w:r>
    </w:p>
    <w:p w:rsidR="003B4094" w:rsidRPr="00B86366" w:rsidRDefault="003B4094" w:rsidP="00551681">
      <w:pPr>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При </w:t>
      </w:r>
      <w:r w:rsidR="00551681">
        <w:rPr>
          <w:rFonts w:ascii="Times New Roman" w:eastAsia="Calibri" w:hAnsi="Times New Roman" w:cs="Times New Roman"/>
          <w:color w:val="000000"/>
          <w:sz w:val="28"/>
          <w:szCs w:val="28"/>
        </w:rPr>
        <w:t xml:space="preserve">проведении режимных </w:t>
      </w:r>
      <w:proofErr w:type="gramStart"/>
      <w:r w:rsidR="00551681">
        <w:rPr>
          <w:rFonts w:ascii="Times New Roman" w:eastAsia="Calibri" w:hAnsi="Times New Roman" w:cs="Times New Roman"/>
          <w:color w:val="000000"/>
          <w:sz w:val="28"/>
          <w:szCs w:val="28"/>
        </w:rPr>
        <w:t xml:space="preserve">процессов </w:t>
      </w:r>
      <w:r w:rsidR="005E5F88">
        <w:rPr>
          <w:rFonts w:ascii="Times New Roman" w:eastAsia="Calibri" w:hAnsi="Times New Roman" w:cs="Times New Roman"/>
          <w:color w:val="000000"/>
          <w:sz w:val="28"/>
          <w:szCs w:val="28"/>
        </w:rPr>
        <w:t xml:space="preserve"> </w:t>
      </w:r>
      <w:r w:rsidRPr="00B86366">
        <w:rPr>
          <w:rFonts w:ascii="Times New Roman" w:eastAsia="Calibri" w:hAnsi="Times New Roman" w:cs="Times New Roman"/>
          <w:color w:val="000000"/>
          <w:sz w:val="28"/>
          <w:szCs w:val="28"/>
        </w:rPr>
        <w:t>придерживается</w:t>
      </w:r>
      <w:proofErr w:type="gramEnd"/>
      <w:r w:rsidRPr="00B86366">
        <w:rPr>
          <w:rFonts w:ascii="Times New Roman" w:eastAsia="Calibri" w:hAnsi="Times New Roman" w:cs="Times New Roman"/>
          <w:color w:val="000000"/>
          <w:sz w:val="28"/>
          <w:szCs w:val="28"/>
        </w:rPr>
        <w:t xml:space="preserve"> следующих </w:t>
      </w:r>
      <w:r w:rsidRPr="00B86366">
        <w:rPr>
          <w:rFonts w:ascii="Times New Roman" w:eastAsia="Calibri" w:hAnsi="Times New Roman" w:cs="Times New Roman"/>
          <w:b/>
          <w:i/>
          <w:color w:val="000000"/>
          <w:sz w:val="28"/>
          <w:szCs w:val="28"/>
        </w:rPr>
        <w:t>правил</w:t>
      </w:r>
      <w:r w:rsidRPr="00B86366">
        <w:rPr>
          <w:rFonts w:ascii="Times New Roman" w:eastAsia="Calibri" w:hAnsi="Times New Roman" w:cs="Times New Roman"/>
          <w:color w:val="000000"/>
          <w:sz w:val="28"/>
          <w:szCs w:val="28"/>
        </w:rPr>
        <w:t>:</w:t>
      </w:r>
    </w:p>
    <w:p w:rsidR="003B4094" w:rsidRPr="00B86366" w:rsidRDefault="003B4094" w:rsidP="00303DD1">
      <w:pPr>
        <w:widowControl w:val="0"/>
        <w:numPr>
          <w:ilvl w:val="0"/>
          <w:numId w:val="49"/>
        </w:numPr>
        <w:suppressAutoHyphens/>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Полное и своевременное удовлетворение всех органических потребностей детей (в сне, питании).</w:t>
      </w:r>
    </w:p>
    <w:p w:rsidR="003B4094" w:rsidRPr="00B86366" w:rsidRDefault="003B4094" w:rsidP="00303DD1">
      <w:pPr>
        <w:widowControl w:val="0"/>
        <w:numPr>
          <w:ilvl w:val="0"/>
          <w:numId w:val="49"/>
        </w:numPr>
        <w:suppressAutoHyphens/>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Тщательный гигиенический уход, обеспечение чистоты тела, одежды, постели.</w:t>
      </w:r>
    </w:p>
    <w:p w:rsidR="003B4094" w:rsidRPr="00B86366" w:rsidRDefault="003B4094" w:rsidP="00303DD1">
      <w:pPr>
        <w:widowControl w:val="0"/>
        <w:numPr>
          <w:ilvl w:val="0"/>
          <w:numId w:val="49"/>
        </w:numPr>
        <w:suppressAutoHyphens/>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Привлечение детей к посильному участию в режимных процессах; поощрение самостоятельности и активности.</w:t>
      </w:r>
    </w:p>
    <w:p w:rsidR="003B4094" w:rsidRPr="00B86366" w:rsidRDefault="003B4094" w:rsidP="00303DD1">
      <w:pPr>
        <w:widowControl w:val="0"/>
        <w:numPr>
          <w:ilvl w:val="0"/>
          <w:numId w:val="49"/>
        </w:numPr>
        <w:suppressAutoHyphens/>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Формирование культурно-гигиенических навыков.</w:t>
      </w:r>
    </w:p>
    <w:p w:rsidR="003B4094" w:rsidRPr="00B86366" w:rsidRDefault="003B4094" w:rsidP="00303DD1">
      <w:pPr>
        <w:widowControl w:val="0"/>
        <w:numPr>
          <w:ilvl w:val="0"/>
          <w:numId w:val="49"/>
        </w:numPr>
        <w:suppressAutoHyphens/>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Эмоциональное общение в ходе выполнения режимных процессов.</w:t>
      </w:r>
    </w:p>
    <w:p w:rsidR="003B4094" w:rsidRPr="00B86366" w:rsidRDefault="003B4094" w:rsidP="00303DD1">
      <w:pPr>
        <w:widowControl w:val="0"/>
        <w:numPr>
          <w:ilvl w:val="0"/>
          <w:numId w:val="49"/>
        </w:numPr>
        <w:suppressAutoHyphens/>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Учет потребностей детей, индивидуальных особенностей каждого ребенка.</w:t>
      </w:r>
    </w:p>
    <w:p w:rsidR="003B4094" w:rsidRPr="00676C9C" w:rsidRDefault="003B4094" w:rsidP="00303DD1">
      <w:pPr>
        <w:widowControl w:val="0"/>
        <w:numPr>
          <w:ilvl w:val="0"/>
          <w:numId w:val="49"/>
        </w:numPr>
        <w:suppressAutoHyphens/>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3B4094" w:rsidRPr="00B86366" w:rsidRDefault="003B4094" w:rsidP="00461996">
      <w:pPr>
        <w:spacing w:after="120" w:line="240" w:lineRule="auto"/>
        <w:ind w:left="180"/>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w:t>
      </w:r>
      <w:r w:rsidRPr="00B86366">
        <w:rPr>
          <w:rFonts w:ascii="Times New Roman" w:eastAsia="Calibri" w:hAnsi="Times New Roman" w:cs="Times New Roman"/>
          <w:b/>
          <w:color w:val="000000"/>
          <w:sz w:val="28"/>
          <w:szCs w:val="28"/>
        </w:rPr>
        <w:t xml:space="preserve">Основные  </w:t>
      </w:r>
      <w:r w:rsidRPr="00B86366">
        <w:rPr>
          <w:rFonts w:ascii="Times New Roman" w:eastAsia="Calibri" w:hAnsi="Times New Roman" w:cs="Times New Roman"/>
          <w:b/>
          <w:i/>
          <w:color w:val="000000"/>
          <w:sz w:val="28"/>
          <w:szCs w:val="28"/>
        </w:rPr>
        <w:t>принципы</w:t>
      </w:r>
      <w:r w:rsidRPr="00B86366">
        <w:rPr>
          <w:rFonts w:ascii="Times New Roman" w:eastAsia="Calibri" w:hAnsi="Times New Roman" w:cs="Times New Roman"/>
          <w:color w:val="000000"/>
          <w:sz w:val="28"/>
          <w:szCs w:val="28"/>
        </w:rPr>
        <w:t xml:space="preserve">  построения  режима  дня:</w:t>
      </w:r>
    </w:p>
    <w:p w:rsidR="003B4094" w:rsidRPr="00B86366" w:rsidRDefault="003B4094" w:rsidP="00303DD1">
      <w:pPr>
        <w:widowControl w:val="0"/>
        <w:numPr>
          <w:ilvl w:val="0"/>
          <w:numId w:val="49"/>
        </w:numPr>
        <w:suppressAutoHyphens/>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3B4094" w:rsidRDefault="003B4094" w:rsidP="00303DD1">
      <w:pPr>
        <w:widowControl w:val="0"/>
        <w:numPr>
          <w:ilvl w:val="0"/>
          <w:numId w:val="49"/>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w:t>
      </w:r>
      <w:proofErr w:type="gramStart"/>
      <w:r w:rsidRPr="00B86366">
        <w:rPr>
          <w:rFonts w:ascii="Times New Roman" w:eastAsia="Calibri" w:hAnsi="Times New Roman" w:cs="Times New Roman"/>
          <w:color w:val="000000"/>
          <w:sz w:val="28"/>
          <w:szCs w:val="28"/>
        </w:rPr>
        <w:t xml:space="preserve">В  </w:t>
      </w:r>
      <w:r w:rsidR="005E5F88">
        <w:rPr>
          <w:rFonts w:ascii="Times New Roman" w:eastAsia="Calibri" w:hAnsi="Times New Roman" w:cs="Times New Roman"/>
          <w:color w:val="000000"/>
          <w:sz w:val="28"/>
          <w:szCs w:val="28"/>
        </w:rPr>
        <w:t>группе</w:t>
      </w:r>
      <w:proofErr w:type="gramEnd"/>
      <w:r w:rsidR="005E5F88">
        <w:rPr>
          <w:rFonts w:ascii="Times New Roman" w:eastAsia="Calibri" w:hAnsi="Times New Roman" w:cs="Times New Roman"/>
          <w:color w:val="000000"/>
          <w:sz w:val="28"/>
          <w:szCs w:val="28"/>
        </w:rPr>
        <w:t xml:space="preserve"> ДО МКОУ </w:t>
      </w:r>
      <w:proofErr w:type="spellStart"/>
      <w:r w:rsidR="005E5F88">
        <w:rPr>
          <w:rFonts w:ascii="Times New Roman" w:eastAsia="Calibri" w:hAnsi="Times New Roman" w:cs="Times New Roman"/>
          <w:color w:val="000000"/>
          <w:sz w:val="28"/>
          <w:szCs w:val="28"/>
        </w:rPr>
        <w:t>Ретлобская</w:t>
      </w:r>
      <w:proofErr w:type="spellEnd"/>
      <w:r w:rsidR="005E5F88">
        <w:rPr>
          <w:rFonts w:ascii="Times New Roman" w:eastAsia="Calibri" w:hAnsi="Times New Roman" w:cs="Times New Roman"/>
          <w:color w:val="000000"/>
          <w:sz w:val="28"/>
          <w:szCs w:val="28"/>
        </w:rPr>
        <w:t xml:space="preserve"> СОШ </w:t>
      </w:r>
      <w:r w:rsidRPr="00B86366">
        <w:rPr>
          <w:rFonts w:ascii="Times New Roman" w:eastAsia="Calibri" w:hAnsi="Times New Roman" w:cs="Times New Roman"/>
          <w:color w:val="000000"/>
          <w:sz w:val="28"/>
          <w:szCs w:val="28"/>
        </w:rPr>
        <w:t xml:space="preserve"> выделяют  следующее  возрастное  деление  детей  по  группам:</w:t>
      </w:r>
    </w:p>
    <w:p w:rsidR="003B4094" w:rsidRDefault="003B4094" w:rsidP="00BB6EDB">
      <w:pPr>
        <w:widowControl w:val="0"/>
        <w:suppressAutoHyphens/>
        <w:spacing w:after="120" w:line="240" w:lineRule="auto"/>
        <w:ind w:left="720"/>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w:t>
      </w:r>
      <w:proofErr w:type="gramStart"/>
      <w:r w:rsidR="005E5F88">
        <w:rPr>
          <w:rFonts w:ascii="Times New Roman" w:eastAsia="Calibri" w:hAnsi="Times New Roman" w:cs="Times New Roman"/>
          <w:color w:val="000000"/>
          <w:sz w:val="28"/>
          <w:szCs w:val="28"/>
        </w:rPr>
        <w:t xml:space="preserve">разновозрастная </w:t>
      </w:r>
      <w:r w:rsidRPr="00B86366">
        <w:rPr>
          <w:rFonts w:ascii="Times New Roman" w:eastAsia="Calibri" w:hAnsi="Times New Roman" w:cs="Times New Roman"/>
          <w:color w:val="000000"/>
          <w:sz w:val="28"/>
          <w:szCs w:val="28"/>
        </w:rPr>
        <w:t xml:space="preserve"> гр</w:t>
      </w:r>
      <w:r w:rsidR="00B46D02">
        <w:rPr>
          <w:rFonts w:ascii="Times New Roman" w:eastAsia="Calibri" w:hAnsi="Times New Roman" w:cs="Times New Roman"/>
          <w:color w:val="000000"/>
          <w:sz w:val="28"/>
          <w:szCs w:val="28"/>
        </w:rPr>
        <w:t>уппа</w:t>
      </w:r>
      <w:proofErr w:type="gramEnd"/>
      <w:r w:rsidR="00B46D02">
        <w:rPr>
          <w:rFonts w:ascii="Times New Roman" w:eastAsia="Calibri" w:hAnsi="Times New Roman" w:cs="Times New Roman"/>
          <w:color w:val="000000"/>
          <w:sz w:val="28"/>
          <w:szCs w:val="28"/>
        </w:rPr>
        <w:t xml:space="preserve">     -           </w:t>
      </w:r>
      <w:r w:rsidR="005E5F88">
        <w:rPr>
          <w:rFonts w:ascii="Times New Roman" w:eastAsia="Calibri" w:hAnsi="Times New Roman" w:cs="Times New Roman"/>
          <w:color w:val="000000"/>
          <w:sz w:val="28"/>
          <w:szCs w:val="28"/>
        </w:rPr>
        <w:t>3</w:t>
      </w:r>
      <w:r w:rsidR="00B46D02">
        <w:rPr>
          <w:rFonts w:ascii="Times New Roman" w:eastAsia="Calibri" w:hAnsi="Times New Roman" w:cs="Times New Roman"/>
          <w:color w:val="000000"/>
          <w:sz w:val="28"/>
          <w:szCs w:val="28"/>
        </w:rPr>
        <w:t>-7</w:t>
      </w:r>
      <w:r w:rsidRPr="00B86366">
        <w:rPr>
          <w:rFonts w:ascii="Times New Roman" w:eastAsia="Calibri" w:hAnsi="Times New Roman" w:cs="Times New Roman"/>
          <w:color w:val="000000"/>
          <w:sz w:val="28"/>
          <w:szCs w:val="28"/>
        </w:rPr>
        <w:t xml:space="preserve"> лет</w:t>
      </w:r>
    </w:p>
    <w:p w:rsidR="003B4094" w:rsidRPr="00676C9C" w:rsidRDefault="003B4094" w:rsidP="00303DD1">
      <w:pPr>
        <w:widowControl w:val="0"/>
        <w:numPr>
          <w:ilvl w:val="0"/>
          <w:numId w:val="49"/>
        </w:numPr>
        <w:suppressAutoHyphens/>
        <w:spacing w:after="120" w:line="240" w:lineRule="auto"/>
        <w:jc w:val="both"/>
        <w:rPr>
          <w:rFonts w:ascii="Times New Roman" w:eastAsia="Calibri" w:hAnsi="Times New Roman" w:cs="Times New Roman"/>
          <w:color w:val="000000"/>
          <w:sz w:val="28"/>
          <w:szCs w:val="28"/>
        </w:rPr>
      </w:pPr>
      <w:proofErr w:type="gramStart"/>
      <w:r w:rsidRPr="00B86366">
        <w:rPr>
          <w:rFonts w:ascii="Times New Roman" w:eastAsia="Calibri" w:hAnsi="Times New Roman" w:cs="Times New Roman"/>
          <w:color w:val="000000"/>
          <w:sz w:val="28"/>
          <w:szCs w:val="28"/>
        </w:rPr>
        <w:t>Организация  режима</w:t>
      </w:r>
      <w:proofErr w:type="gramEnd"/>
      <w:r w:rsidRPr="00B86366">
        <w:rPr>
          <w:rFonts w:ascii="Times New Roman" w:eastAsia="Calibri" w:hAnsi="Times New Roman" w:cs="Times New Roman"/>
          <w:color w:val="000000"/>
          <w:sz w:val="28"/>
          <w:szCs w:val="28"/>
        </w:rPr>
        <w:t xml:space="preserve">  дня  проводится  с  учетом  теплого  и  холодного  периода  года</w:t>
      </w:r>
      <w:r>
        <w:rPr>
          <w:rFonts w:ascii="Times New Roman" w:eastAsia="Calibri" w:hAnsi="Times New Roman" w:cs="Times New Roman"/>
          <w:color w:val="000000"/>
          <w:sz w:val="28"/>
          <w:szCs w:val="28"/>
        </w:rPr>
        <w:t>.</w:t>
      </w:r>
      <w:r w:rsidRPr="00B86366">
        <w:rPr>
          <w:rFonts w:ascii="Times New Roman" w:eastAsia="Calibri" w:hAnsi="Times New Roman" w:cs="Times New Roman"/>
          <w:color w:val="000000"/>
          <w:sz w:val="28"/>
          <w:szCs w:val="28"/>
        </w:rPr>
        <w:t xml:space="preserve"> </w:t>
      </w:r>
    </w:p>
    <w:p w:rsidR="003B4094" w:rsidRPr="00B86366" w:rsidRDefault="003B4094" w:rsidP="00BB6EDB">
      <w:pPr>
        <w:spacing w:after="120" w:line="240" w:lineRule="auto"/>
        <w:ind w:firstLine="540"/>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При осуществлении режимных моментов учитываются индивидуальные особенности ребёнка (длительность сна, вкусовые предпочтения, темп деятельности и т.п.).  Чем ближе к  индивидуальным особенностям ребёнка режим детского сада, тем комфортнее он себя чувствует, тем лучше его настроение и выше активность.</w:t>
      </w:r>
    </w:p>
    <w:p w:rsidR="00820B07" w:rsidRDefault="003B4094" w:rsidP="00461996">
      <w:pPr>
        <w:spacing w:after="240" w:line="240" w:lineRule="auto"/>
        <w:ind w:firstLine="540"/>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Режим   дня  разработан с учётом  сезонных  особенностей,  требований САНПИН  2.4.1.2660-13 и концепций  образовательных программ, а также соответствует функциональным возможностям детей, их возрасту и состоянию здоровья. Представлены в программе режимы дня для каждой возрастной группы. Режим скорректирован с учётом работы учреждения и с учётом климата (тёплого и холодного периода). </w:t>
      </w:r>
    </w:p>
    <w:p w:rsidR="005E5F88" w:rsidRPr="00461996" w:rsidRDefault="005E5F88" w:rsidP="00461996">
      <w:pPr>
        <w:spacing w:after="240" w:line="240" w:lineRule="auto"/>
        <w:ind w:firstLine="540"/>
        <w:jc w:val="both"/>
        <w:rPr>
          <w:rFonts w:ascii="Times New Roman" w:eastAsia="Calibri" w:hAnsi="Times New Roman" w:cs="Times New Roman"/>
          <w:color w:val="000000"/>
          <w:sz w:val="28"/>
          <w:szCs w:val="28"/>
        </w:rPr>
      </w:pPr>
    </w:p>
    <w:p w:rsidR="003B4094" w:rsidRDefault="003B4094" w:rsidP="003468F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86366">
        <w:rPr>
          <w:rFonts w:ascii="Times New Roman" w:eastAsia="Times New Roman" w:hAnsi="Times New Roman" w:cs="Times New Roman"/>
          <w:b/>
          <w:bCs/>
          <w:color w:val="000000"/>
          <w:sz w:val="28"/>
          <w:szCs w:val="28"/>
          <w:lang w:eastAsia="ru-RU"/>
        </w:rPr>
        <w:t>Ф</w:t>
      </w:r>
      <w:r w:rsidR="00B75EB9">
        <w:rPr>
          <w:rFonts w:ascii="Times New Roman" w:eastAsia="Times New Roman" w:hAnsi="Times New Roman" w:cs="Times New Roman"/>
          <w:b/>
          <w:bCs/>
          <w:color w:val="000000"/>
          <w:sz w:val="28"/>
          <w:szCs w:val="28"/>
          <w:lang w:eastAsia="ru-RU"/>
        </w:rPr>
        <w:t>ормы организации организованной</w:t>
      </w:r>
      <w:r w:rsidRPr="00B86366">
        <w:rPr>
          <w:rFonts w:ascii="Times New Roman" w:eastAsia="Times New Roman" w:hAnsi="Times New Roman" w:cs="Times New Roman"/>
          <w:b/>
          <w:bCs/>
          <w:color w:val="000000"/>
          <w:sz w:val="28"/>
          <w:szCs w:val="28"/>
          <w:lang w:eastAsia="ru-RU"/>
        </w:rPr>
        <w:t xml:space="preserve"> образовательной деятельности детей</w:t>
      </w:r>
    </w:p>
    <w:tbl>
      <w:tblPr>
        <w:tblStyle w:val="a4"/>
        <w:tblW w:w="10065" w:type="dxa"/>
        <w:tblInd w:w="-318" w:type="dxa"/>
        <w:tblLayout w:type="fixed"/>
        <w:tblLook w:val="04A0" w:firstRow="1" w:lastRow="0" w:firstColumn="1" w:lastColumn="0" w:noHBand="0" w:noVBand="1"/>
      </w:tblPr>
      <w:tblGrid>
        <w:gridCol w:w="3970"/>
        <w:gridCol w:w="3260"/>
        <w:gridCol w:w="2835"/>
      </w:tblGrid>
      <w:tr w:rsidR="003B4094" w:rsidRPr="0040412F" w:rsidTr="00D96663">
        <w:tc>
          <w:tcPr>
            <w:tcW w:w="3970" w:type="dxa"/>
          </w:tcPr>
          <w:p w:rsidR="003B4094" w:rsidRPr="0040412F" w:rsidRDefault="003B4094" w:rsidP="00287F68">
            <w:pPr>
              <w:pStyle w:val="Default"/>
              <w:jc w:val="center"/>
              <w:rPr>
                <w:b/>
                <w:sz w:val="28"/>
                <w:szCs w:val="28"/>
              </w:rPr>
            </w:pPr>
            <w:r w:rsidRPr="0040412F">
              <w:rPr>
                <w:b/>
                <w:sz w:val="28"/>
                <w:szCs w:val="28"/>
              </w:rPr>
              <w:t>Совместная деятельность</w:t>
            </w:r>
          </w:p>
          <w:p w:rsidR="003B4094" w:rsidRPr="0040412F" w:rsidRDefault="003B4094" w:rsidP="00287F68">
            <w:pPr>
              <w:pStyle w:val="Default"/>
              <w:jc w:val="center"/>
              <w:rPr>
                <w:b/>
                <w:sz w:val="28"/>
                <w:szCs w:val="28"/>
              </w:rPr>
            </w:pPr>
            <w:r w:rsidRPr="0040412F">
              <w:rPr>
                <w:b/>
                <w:sz w:val="28"/>
                <w:szCs w:val="28"/>
              </w:rPr>
              <w:t>взрослого и детей</w:t>
            </w:r>
          </w:p>
        </w:tc>
        <w:tc>
          <w:tcPr>
            <w:tcW w:w="3260" w:type="dxa"/>
          </w:tcPr>
          <w:p w:rsidR="003B4094" w:rsidRPr="0040412F" w:rsidRDefault="003B4094" w:rsidP="00287F68">
            <w:pPr>
              <w:pStyle w:val="Default"/>
              <w:jc w:val="center"/>
              <w:rPr>
                <w:b/>
                <w:sz w:val="28"/>
                <w:szCs w:val="28"/>
              </w:rPr>
            </w:pPr>
            <w:r w:rsidRPr="0040412F">
              <w:rPr>
                <w:b/>
                <w:sz w:val="28"/>
                <w:szCs w:val="28"/>
              </w:rPr>
              <w:t>Самостоятельная деятельность</w:t>
            </w:r>
          </w:p>
          <w:p w:rsidR="003B4094" w:rsidRPr="0040412F" w:rsidRDefault="003B4094" w:rsidP="00287F68">
            <w:pPr>
              <w:pStyle w:val="Default"/>
              <w:jc w:val="center"/>
              <w:rPr>
                <w:b/>
                <w:sz w:val="28"/>
                <w:szCs w:val="28"/>
              </w:rPr>
            </w:pPr>
            <w:r w:rsidRPr="0040412F">
              <w:rPr>
                <w:b/>
                <w:sz w:val="28"/>
                <w:szCs w:val="28"/>
              </w:rPr>
              <w:t>детей</w:t>
            </w:r>
          </w:p>
        </w:tc>
        <w:tc>
          <w:tcPr>
            <w:tcW w:w="2835" w:type="dxa"/>
          </w:tcPr>
          <w:p w:rsidR="003B4094" w:rsidRPr="0040412F" w:rsidRDefault="003B4094" w:rsidP="00287F68">
            <w:pPr>
              <w:pStyle w:val="Default"/>
              <w:jc w:val="center"/>
              <w:rPr>
                <w:b/>
                <w:sz w:val="28"/>
                <w:szCs w:val="28"/>
              </w:rPr>
            </w:pPr>
            <w:r w:rsidRPr="0040412F">
              <w:rPr>
                <w:b/>
                <w:sz w:val="28"/>
                <w:szCs w:val="28"/>
              </w:rPr>
              <w:t>Взаимодействие</w:t>
            </w:r>
          </w:p>
          <w:p w:rsidR="003B4094" w:rsidRPr="0040412F" w:rsidRDefault="003B4094" w:rsidP="00287F68">
            <w:pPr>
              <w:pStyle w:val="Default"/>
              <w:jc w:val="center"/>
              <w:rPr>
                <w:b/>
                <w:sz w:val="28"/>
                <w:szCs w:val="28"/>
              </w:rPr>
            </w:pPr>
            <w:r w:rsidRPr="0040412F">
              <w:rPr>
                <w:b/>
                <w:sz w:val="28"/>
                <w:szCs w:val="28"/>
              </w:rPr>
              <w:t>с семьями</w:t>
            </w:r>
          </w:p>
        </w:tc>
      </w:tr>
      <w:tr w:rsidR="003B4094" w:rsidRPr="0040412F" w:rsidTr="00D96663">
        <w:tc>
          <w:tcPr>
            <w:tcW w:w="3970" w:type="dxa"/>
          </w:tcPr>
          <w:p w:rsidR="003B4094" w:rsidRPr="0040412F" w:rsidRDefault="003B4094" w:rsidP="00287F6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Двигательные подвижные дидактические игры, подвижные игры с правилами, игровые упражнения, соревнования. </w:t>
            </w:r>
          </w:p>
          <w:p w:rsidR="003B4094" w:rsidRPr="0040412F" w:rsidRDefault="003B4094" w:rsidP="00287F6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Игровая: сюжетные игры, игры с правилами. </w:t>
            </w:r>
          </w:p>
          <w:p w:rsidR="003B4094" w:rsidRPr="0040412F" w:rsidRDefault="003B4094" w:rsidP="00287F6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Продуктивная мастерская по изготовлению продуктов детского творчества, реализация проектов </w:t>
            </w:r>
          </w:p>
          <w:p w:rsidR="003B4094" w:rsidRPr="0040412F" w:rsidRDefault="003B4094" w:rsidP="00287F6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Коммуникативная беседа, ситуативный разговор, речевая ситуация, составление и отгадывание загадок, сюжетные игры, игры с правилами. </w:t>
            </w:r>
          </w:p>
          <w:p w:rsidR="003B4094" w:rsidRPr="0040412F" w:rsidRDefault="003B4094" w:rsidP="00287F6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Трудовая: совместные действия, дежурство, поручение, задание, реализация проекта. </w:t>
            </w:r>
          </w:p>
          <w:p w:rsidR="003B4094" w:rsidRPr="0040412F" w:rsidRDefault="003B4094" w:rsidP="00287F6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 </w:t>
            </w:r>
          </w:p>
          <w:p w:rsidR="003B4094" w:rsidRPr="0040412F" w:rsidRDefault="003B4094" w:rsidP="00287F6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Музыкально-художественная: слушание, исполнение, импровизация, экспериментировани</w:t>
            </w:r>
            <w:r>
              <w:rPr>
                <w:sz w:val="28"/>
                <w:szCs w:val="28"/>
              </w:rPr>
              <w:t>е, подвижные игры (с муз.</w:t>
            </w:r>
            <w:r w:rsidRPr="0040412F">
              <w:rPr>
                <w:sz w:val="28"/>
                <w:szCs w:val="28"/>
              </w:rPr>
              <w:t xml:space="preserve"> сопровождением) </w:t>
            </w:r>
          </w:p>
          <w:p w:rsidR="003B4094" w:rsidRPr="0040412F" w:rsidRDefault="003B4094" w:rsidP="00287F6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Чтение художественной литературы: чтение, обсуждение, разучивание </w:t>
            </w:r>
          </w:p>
        </w:tc>
        <w:tc>
          <w:tcPr>
            <w:tcW w:w="3260" w:type="dxa"/>
          </w:tcPr>
          <w:p w:rsidR="003B4094" w:rsidRPr="0040412F" w:rsidRDefault="003B4094" w:rsidP="00287F68">
            <w:pPr>
              <w:pStyle w:val="Default"/>
              <w:rPr>
                <w:sz w:val="28"/>
                <w:szCs w:val="28"/>
              </w:rPr>
            </w:pPr>
            <w:r w:rsidRPr="0040412F">
              <w:rPr>
                <w:rFonts w:ascii="Wingdings" w:hAnsi="Wingdings" w:cs="Wingdings"/>
                <w:sz w:val="28"/>
                <w:szCs w:val="28"/>
              </w:rPr>
              <w:t></w:t>
            </w:r>
            <w:r>
              <w:rPr>
                <w:rFonts w:ascii="Wingdings" w:hAnsi="Wingdings" w:cs="Wingdings"/>
                <w:sz w:val="28"/>
                <w:szCs w:val="28"/>
              </w:rPr>
              <w:t></w:t>
            </w:r>
            <w:r w:rsidRPr="0040412F">
              <w:rPr>
                <w:sz w:val="28"/>
                <w:szCs w:val="28"/>
              </w:rPr>
              <w:t xml:space="preserve">Организация развивающей среды для самостоятельной деятельности детей: двигательной, игровой, продуктивной, трудовой, познавательно-исследовательской </w:t>
            </w:r>
          </w:p>
        </w:tc>
        <w:tc>
          <w:tcPr>
            <w:tcW w:w="2835" w:type="dxa"/>
          </w:tcPr>
          <w:p w:rsidR="003B4094" w:rsidRPr="0040412F" w:rsidRDefault="003B4094" w:rsidP="00D96663">
            <w:pPr>
              <w:pStyle w:val="Default"/>
              <w:tabs>
                <w:tab w:val="left" w:pos="176"/>
              </w:tabs>
              <w:rPr>
                <w:sz w:val="28"/>
                <w:szCs w:val="28"/>
              </w:rPr>
            </w:pPr>
            <w:r w:rsidRPr="0040412F">
              <w:rPr>
                <w:rFonts w:ascii="Wingdings" w:hAnsi="Wingdings" w:cs="Wingdings"/>
                <w:sz w:val="28"/>
                <w:szCs w:val="28"/>
              </w:rPr>
              <w:t></w:t>
            </w:r>
            <w:r w:rsidRPr="0040412F">
              <w:rPr>
                <w:sz w:val="28"/>
                <w:szCs w:val="28"/>
              </w:rPr>
              <w:t xml:space="preserve">Диагностирование </w:t>
            </w:r>
          </w:p>
          <w:p w:rsidR="003B4094" w:rsidRPr="0040412F" w:rsidRDefault="003B4094" w:rsidP="00D96663">
            <w:pPr>
              <w:pStyle w:val="Default"/>
              <w:tabs>
                <w:tab w:val="left" w:pos="176"/>
              </w:tabs>
              <w:rPr>
                <w:sz w:val="28"/>
                <w:szCs w:val="28"/>
              </w:rPr>
            </w:pPr>
            <w:r w:rsidRPr="0040412F">
              <w:rPr>
                <w:rFonts w:ascii="Wingdings" w:hAnsi="Wingdings" w:cs="Wingdings"/>
                <w:sz w:val="28"/>
                <w:szCs w:val="28"/>
              </w:rPr>
              <w:t></w:t>
            </w:r>
            <w:r w:rsidRPr="0040412F">
              <w:rPr>
                <w:sz w:val="28"/>
                <w:szCs w:val="28"/>
              </w:rPr>
              <w:t xml:space="preserve">Педагогическое просвещение родителей, обмен опытом. </w:t>
            </w:r>
          </w:p>
          <w:p w:rsidR="003B4094" w:rsidRPr="0040412F" w:rsidRDefault="003B4094" w:rsidP="00D96663">
            <w:pPr>
              <w:pStyle w:val="Default"/>
              <w:tabs>
                <w:tab w:val="left" w:pos="176"/>
              </w:tabs>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Совместное творчество детей и взрослых. </w:t>
            </w:r>
          </w:p>
        </w:tc>
      </w:tr>
    </w:tbl>
    <w:p w:rsidR="003B4094" w:rsidRDefault="003B4094" w:rsidP="00AF3B5A">
      <w:pPr>
        <w:spacing w:after="120"/>
        <w:ind w:firstLine="708"/>
        <w:jc w:val="both"/>
        <w:rPr>
          <w:rFonts w:ascii="Times New Roman" w:hAnsi="Times New Roman" w:cs="Times New Roman"/>
          <w:sz w:val="28"/>
          <w:szCs w:val="28"/>
        </w:rPr>
      </w:pPr>
    </w:p>
    <w:p w:rsidR="003B4094" w:rsidRDefault="003B4094" w:rsidP="00AF3B5A">
      <w:pPr>
        <w:spacing w:after="0" w:line="240" w:lineRule="auto"/>
        <w:ind w:firstLine="709"/>
        <w:jc w:val="both"/>
        <w:rPr>
          <w:rFonts w:ascii="Times New Roman" w:eastAsia="Times New Roman" w:hAnsi="Times New Roman" w:cs="Times New Roman"/>
          <w:color w:val="000000"/>
          <w:sz w:val="28"/>
          <w:szCs w:val="28"/>
          <w:lang w:eastAsia="ru-RU"/>
        </w:rPr>
      </w:pPr>
      <w:r w:rsidRPr="00B86366">
        <w:rPr>
          <w:rFonts w:ascii="Times New Roman" w:eastAsia="Times New Roman" w:hAnsi="Times New Roman" w:cs="Times New Roman"/>
          <w:color w:val="000000"/>
          <w:sz w:val="28"/>
          <w:szCs w:val="28"/>
          <w:lang w:eastAsia="ru-RU"/>
        </w:rPr>
        <w:t>В соответствии с максимальной нагрузкой на ребенка в организованных формах обучения, составлены планы образова</w:t>
      </w:r>
      <w:r w:rsidR="00AF3B5A">
        <w:rPr>
          <w:rFonts w:ascii="Times New Roman" w:eastAsia="Times New Roman" w:hAnsi="Times New Roman" w:cs="Times New Roman"/>
          <w:color w:val="000000"/>
          <w:sz w:val="28"/>
          <w:szCs w:val="28"/>
          <w:lang w:eastAsia="ru-RU"/>
        </w:rPr>
        <w:t>тельной нагрузки организован</w:t>
      </w:r>
      <w:r w:rsidRPr="00B86366">
        <w:rPr>
          <w:rFonts w:ascii="Times New Roman" w:eastAsia="Times New Roman" w:hAnsi="Times New Roman" w:cs="Times New Roman"/>
          <w:color w:val="000000"/>
          <w:sz w:val="28"/>
          <w:szCs w:val="28"/>
          <w:lang w:eastAsia="ru-RU"/>
        </w:rPr>
        <w:t>ной образовательной деятель</w:t>
      </w:r>
      <w:r>
        <w:rPr>
          <w:rFonts w:ascii="Times New Roman" w:eastAsia="Times New Roman" w:hAnsi="Times New Roman" w:cs="Times New Roman"/>
          <w:color w:val="000000"/>
          <w:sz w:val="28"/>
          <w:szCs w:val="28"/>
          <w:lang w:eastAsia="ru-RU"/>
        </w:rPr>
        <w:t>ности в рамках комплексной</w:t>
      </w:r>
      <w:r w:rsidRPr="00B86366">
        <w:rPr>
          <w:rFonts w:ascii="Times New Roman" w:eastAsia="Times New Roman" w:hAnsi="Times New Roman" w:cs="Times New Roman"/>
          <w:color w:val="000000"/>
          <w:sz w:val="28"/>
          <w:szCs w:val="28"/>
          <w:lang w:eastAsia="ru-RU"/>
        </w:rPr>
        <w:t xml:space="preserve"> программы дошкольного об</w:t>
      </w:r>
      <w:r>
        <w:rPr>
          <w:rFonts w:ascii="Times New Roman" w:eastAsia="Times New Roman" w:hAnsi="Times New Roman" w:cs="Times New Roman"/>
          <w:color w:val="000000"/>
          <w:sz w:val="28"/>
          <w:szCs w:val="28"/>
          <w:lang w:eastAsia="ru-RU"/>
        </w:rPr>
        <w:t>разования «От рождения до школы»</w:t>
      </w:r>
      <w:r w:rsidRPr="00B86366">
        <w:rPr>
          <w:rFonts w:ascii="Times New Roman" w:eastAsia="Times New Roman" w:hAnsi="Times New Roman" w:cs="Times New Roman"/>
          <w:color w:val="000000"/>
          <w:sz w:val="28"/>
          <w:szCs w:val="28"/>
          <w:lang w:eastAsia="ru-RU"/>
        </w:rPr>
        <w:t xml:space="preserve"> под редакцией Н. Е. </w:t>
      </w:r>
      <w:proofErr w:type="spellStart"/>
      <w:r w:rsidRPr="00B86366">
        <w:rPr>
          <w:rFonts w:ascii="Times New Roman" w:eastAsia="Times New Roman" w:hAnsi="Times New Roman" w:cs="Times New Roman"/>
          <w:color w:val="000000"/>
          <w:sz w:val="28"/>
          <w:szCs w:val="28"/>
          <w:lang w:eastAsia="ru-RU"/>
        </w:rPr>
        <w:t>Вераксы</w:t>
      </w:r>
      <w:proofErr w:type="spellEnd"/>
      <w:r w:rsidRPr="00B86366">
        <w:rPr>
          <w:rFonts w:ascii="Times New Roman" w:eastAsia="Times New Roman" w:hAnsi="Times New Roman" w:cs="Times New Roman"/>
          <w:color w:val="000000"/>
          <w:sz w:val="28"/>
          <w:szCs w:val="28"/>
          <w:lang w:eastAsia="ru-RU"/>
        </w:rPr>
        <w:t xml:space="preserve">, Т. С. Комаровой, М. А. Васильевой. При составлении плана образовательной нагрузки учитываются положения </w:t>
      </w:r>
      <w:proofErr w:type="spellStart"/>
      <w:r w:rsidRPr="00B86366">
        <w:rPr>
          <w:rFonts w:ascii="Times New Roman" w:eastAsia="Times New Roman" w:hAnsi="Times New Roman" w:cs="Times New Roman"/>
          <w:color w:val="000000"/>
          <w:sz w:val="28"/>
          <w:szCs w:val="28"/>
          <w:lang w:eastAsia="ru-RU"/>
        </w:rPr>
        <w:t>СанПин</w:t>
      </w:r>
      <w:proofErr w:type="spellEnd"/>
      <w:r w:rsidRPr="00B86366">
        <w:rPr>
          <w:rFonts w:ascii="Times New Roman" w:eastAsia="Times New Roman" w:hAnsi="Times New Roman" w:cs="Times New Roman"/>
          <w:color w:val="000000"/>
          <w:sz w:val="28"/>
          <w:szCs w:val="28"/>
          <w:lang w:eastAsia="ru-RU"/>
        </w:rPr>
        <w:t xml:space="preserve"> 2.4.1.3049-13. Максимально допустимый объём недельной нагрузки, включающий реализацию дополнительных образовательных программ для детей дошкольного возраста и продолжительность </w:t>
      </w:r>
      <w:r w:rsidR="00AF3B5A">
        <w:rPr>
          <w:rFonts w:ascii="Times New Roman" w:eastAsia="Times New Roman" w:hAnsi="Times New Roman" w:cs="Times New Roman"/>
          <w:color w:val="000000"/>
          <w:sz w:val="28"/>
          <w:szCs w:val="28"/>
          <w:lang w:eastAsia="ru-RU"/>
        </w:rPr>
        <w:t>организован</w:t>
      </w:r>
      <w:r w:rsidR="00AF3B5A" w:rsidRPr="00B86366">
        <w:rPr>
          <w:rFonts w:ascii="Times New Roman" w:eastAsia="Times New Roman" w:hAnsi="Times New Roman" w:cs="Times New Roman"/>
          <w:color w:val="000000"/>
          <w:sz w:val="28"/>
          <w:szCs w:val="28"/>
          <w:lang w:eastAsia="ru-RU"/>
        </w:rPr>
        <w:t xml:space="preserve">ной </w:t>
      </w:r>
      <w:r w:rsidRPr="00B86366">
        <w:rPr>
          <w:rFonts w:ascii="Times New Roman" w:eastAsia="Times New Roman" w:hAnsi="Times New Roman" w:cs="Times New Roman"/>
          <w:color w:val="000000"/>
          <w:sz w:val="28"/>
          <w:szCs w:val="28"/>
          <w:lang w:eastAsia="ru-RU"/>
        </w:rPr>
        <w:t xml:space="preserve">образовательной деятельности регламентируются в соответствии с </w:t>
      </w:r>
      <w:proofErr w:type="spellStart"/>
      <w:r w:rsidRPr="00B86366">
        <w:rPr>
          <w:rFonts w:ascii="Times New Roman" w:eastAsia="Times New Roman" w:hAnsi="Times New Roman" w:cs="Times New Roman"/>
          <w:color w:val="000000"/>
          <w:sz w:val="28"/>
          <w:szCs w:val="28"/>
          <w:lang w:eastAsia="ru-RU"/>
        </w:rPr>
        <w:t>СанПин</w:t>
      </w:r>
      <w:proofErr w:type="spellEnd"/>
      <w:r w:rsidRPr="00B86366">
        <w:rPr>
          <w:rFonts w:ascii="Times New Roman" w:eastAsia="Times New Roman" w:hAnsi="Times New Roman" w:cs="Times New Roman"/>
          <w:color w:val="000000"/>
          <w:sz w:val="28"/>
          <w:szCs w:val="28"/>
          <w:lang w:eastAsia="ru-RU"/>
        </w:rPr>
        <w:t xml:space="preserve"> 2.4.1.3049-13.</w:t>
      </w:r>
    </w:p>
    <w:p w:rsidR="00ED558F" w:rsidRDefault="00ED558F" w:rsidP="003B4094">
      <w:pPr>
        <w:widowControl w:val="0"/>
        <w:autoSpaceDE w:val="0"/>
        <w:autoSpaceDN w:val="0"/>
        <w:adjustRightInd w:val="0"/>
        <w:spacing w:after="0" w:line="240" w:lineRule="auto"/>
        <w:jc w:val="center"/>
        <w:rPr>
          <w:rFonts w:ascii="Times New Roman" w:eastAsia="Calibri" w:hAnsi="Times New Roman" w:cs="Times New Roman"/>
          <w:b/>
          <w:i/>
          <w:color w:val="000000"/>
          <w:sz w:val="32"/>
          <w:szCs w:val="32"/>
          <w:lang w:eastAsia="ru-RU"/>
        </w:rPr>
      </w:pPr>
    </w:p>
    <w:p w:rsidR="003B4094" w:rsidRDefault="003B4094" w:rsidP="003B4094">
      <w:pPr>
        <w:spacing w:after="0" w:line="240" w:lineRule="auto"/>
        <w:rPr>
          <w:rFonts w:ascii="Times New Roman" w:hAnsi="Times New Roman"/>
          <w:b/>
          <w:i/>
          <w:sz w:val="32"/>
          <w:szCs w:val="32"/>
        </w:rPr>
      </w:pPr>
    </w:p>
    <w:p w:rsidR="00AB1EFA" w:rsidRPr="007B21E9" w:rsidRDefault="00AB1EFA" w:rsidP="00AB1EFA">
      <w:pPr>
        <w:autoSpaceDE w:val="0"/>
        <w:autoSpaceDN w:val="0"/>
        <w:adjustRightInd w:val="0"/>
        <w:spacing w:after="120" w:line="240" w:lineRule="auto"/>
        <w:ind w:left="567"/>
        <w:jc w:val="center"/>
        <w:rPr>
          <w:rFonts w:ascii="Times New Roman" w:eastAsia="TimesNewRomanPSMT" w:hAnsi="Times New Roman" w:cs="Times New Roman"/>
          <w:sz w:val="28"/>
          <w:szCs w:val="28"/>
        </w:rPr>
      </w:pPr>
      <w:r w:rsidRPr="009C0901">
        <w:rPr>
          <w:rFonts w:ascii="Times New Roman" w:eastAsia="TimesNewRomanPSMT" w:hAnsi="Times New Roman" w:cs="Times New Roman"/>
          <w:b/>
          <w:sz w:val="28"/>
          <w:szCs w:val="28"/>
        </w:rPr>
        <w:t>Содержание развивающей предметно-пространственной среды в соответствии с</w:t>
      </w:r>
      <w:r>
        <w:rPr>
          <w:rFonts w:ascii="Times New Roman" w:eastAsia="TimesNewRomanPSMT" w:hAnsi="Times New Roman" w:cs="Times New Roman"/>
          <w:b/>
          <w:sz w:val="28"/>
          <w:szCs w:val="28"/>
        </w:rPr>
        <w:t xml:space="preserve"> </w:t>
      </w:r>
      <w:r w:rsidRPr="009C0901">
        <w:rPr>
          <w:rFonts w:ascii="Times New Roman" w:eastAsia="TimesNewRomanPSMT" w:hAnsi="Times New Roman" w:cs="Times New Roman"/>
          <w:b/>
          <w:sz w:val="28"/>
          <w:szCs w:val="28"/>
        </w:rPr>
        <w:t xml:space="preserve">образовательными областями </w:t>
      </w:r>
    </w:p>
    <w:p w:rsidR="00AB1EFA" w:rsidRPr="002079A8" w:rsidRDefault="00AB1EFA" w:rsidP="00AB1EFA">
      <w:pPr>
        <w:autoSpaceDE w:val="0"/>
        <w:autoSpaceDN w:val="0"/>
        <w:adjustRightInd w:val="0"/>
        <w:spacing w:after="0"/>
        <w:ind w:left="567"/>
        <w:rPr>
          <w:rFonts w:ascii="Times New Roman" w:eastAsia="TimesNewRomanPSMT" w:hAnsi="Times New Roman" w:cs="Times New Roman"/>
          <w:b/>
          <w:i/>
          <w:sz w:val="32"/>
          <w:szCs w:val="32"/>
        </w:rPr>
      </w:pPr>
      <w:r w:rsidRPr="002079A8">
        <w:rPr>
          <w:rFonts w:ascii="Times New Roman" w:eastAsia="TimesNewRomanPSMT" w:hAnsi="Times New Roman" w:cs="Times New Roman"/>
          <w:b/>
          <w:i/>
          <w:sz w:val="32"/>
          <w:szCs w:val="32"/>
        </w:rPr>
        <w:t>Физическое развитие</w:t>
      </w:r>
    </w:p>
    <w:p w:rsidR="00331CD1" w:rsidRPr="00063C5A" w:rsidRDefault="00AB1EFA" w:rsidP="00063C5A">
      <w:pPr>
        <w:widowControl w:val="0"/>
        <w:suppressAutoHyphens/>
        <w:snapToGrid w:val="0"/>
        <w:spacing w:line="240" w:lineRule="auto"/>
        <w:jc w:val="both"/>
        <w:rPr>
          <w:rFonts w:ascii="Times New Roman" w:eastAsia="Batang" w:hAnsi="Times New Roman" w:cs="Times New Roman"/>
          <w:color w:val="000000"/>
          <w:sz w:val="28"/>
          <w:szCs w:val="28"/>
          <w:lang w:eastAsia="ko-KR"/>
        </w:rPr>
      </w:pPr>
      <w:r w:rsidRPr="00AB1EFA">
        <w:rPr>
          <w:rFonts w:ascii="Times New Roman" w:eastAsia="Batang" w:hAnsi="Times New Roman" w:cs="Times New Roman"/>
          <w:b/>
          <w:color w:val="000000"/>
          <w:sz w:val="28"/>
          <w:szCs w:val="28"/>
          <w:lang w:eastAsia="ko-KR"/>
        </w:rPr>
        <w:t>Микроцентр «</w:t>
      </w:r>
      <w:proofErr w:type="gramStart"/>
      <w:r w:rsidRPr="00AB1EFA">
        <w:rPr>
          <w:rFonts w:ascii="Times New Roman" w:eastAsia="Batang" w:hAnsi="Times New Roman" w:cs="Times New Roman"/>
          <w:b/>
          <w:color w:val="000000"/>
          <w:sz w:val="28"/>
          <w:szCs w:val="28"/>
          <w:lang w:eastAsia="ko-KR"/>
        </w:rPr>
        <w:t>Физкультурный  уголок</w:t>
      </w:r>
      <w:proofErr w:type="gramEnd"/>
      <w:r w:rsidRPr="004E5B45">
        <w:rPr>
          <w:rFonts w:ascii="Times New Roman" w:eastAsia="Batang" w:hAnsi="Times New Roman" w:cs="Times New Roman"/>
          <w:b/>
          <w:color w:val="000000"/>
          <w:sz w:val="28"/>
          <w:szCs w:val="28"/>
          <w:lang w:eastAsia="ko-KR"/>
        </w:rPr>
        <w:t xml:space="preserve">»: </w:t>
      </w:r>
      <w:r w:rsidR="004E5B45" w:rsidRPr="004E5B45">
        <w:rPr>
          <w:rFonts w:ascii="Times New Roman" w:eastAsia="Batang" w:hAnsi="Times New Roman" w:cs="Times New Roman"/>
          <w:color w:val="000000"/>
          <w:sz w:val="28"/>
          <w:szCs w:val="28"/>
          <w:lang w:eastAsia="ko-KR"/>
        </w:rPr>
        <w:t>оборудование  для ходьбы, бега, равновесия, для прыжков, катания, бросания, ловли,  ползания и лазания , атрибуты  к  подвижным  и спортивным  играм, нетрадиционное физкультурное оборудование.</w:t>
      </w:r>
    </w:p>
    <w:p w:rsidR="00AB1EFA" w:rsidRPr="002079A8" w:rsidRDefault="00BA11BC" w:rsidP="0015249D">
      <w:pPr>
        <w:spacing w:after="0" w:line="240" w:lineRule="auto"/>
        <w:ind w:firstLine="708"/>
        <w:rPr>
          <w:rFonts w:ascii="Times New Roman" w:hAnsi="Times New Roman"/>
          <w:b/>
          <w:i/>
          <w:sz w:val="32"/>
          <w:szCs w:val="32"/>
        </w:rPr>
      </w:pPr>
      <w:r w:rsidRPr="002079A8">
        <w:rPr>
          <w:rFonts w:ascii="Times New Roman" w:hAnsi="Times New Roman"/>
          <w:b/>
          <w:i/>
          <w:sz w:val="32"/>
          <w:szCs w:val="32"/>
        </w:rPr>
        <w:t>Познавательное развитие</w:t>
      </w:r>
    </w:p>
    <w:p w:rsidR="00A57006" w:rsidRPr="00BF06EE" w:rsidRDefault="00A57006" w:rsidP="00BF06EE">
      <w:pPr>
        <w:autoSpaceDE w:val="0"/>
        <w:autoSpaceDN w:val="0"/>
        <w:adjustRightInd w:val="0"/>
        <w:spacing w:after="0" w:line="240" w:lineRule="auto"/>
        <w:jc w:val="both"/>
        <w:rPr>
          <w:rFonts w:ascii="Times New Roman" w:eastAsia="TimesNewRomanPSMT" w:hAnsi="Times New Roman" w:cs="Times New Roman"/>
          <w:sz w:val="28"/>
          <w:szCs w:val="28"/>
        </w:rPr>
      </w:pPr>
      <w:r w:rsidRPr="00A57006">
        <w:rPr>
          <w:rFonts w:ascii="Times New Roman" w:hAnsi="Times New Roman"/>
          <w:b/>
          <w:sz w:val="28"/>
          <w:szCs w:val="28"/>
        </w:rPr>
        <w:t>Микроцентр</w:t>
      </w:r>
      <w:r>
        <w:rPr>
          <w:rFonts w:ascii="Times New Roman" w:hAnsi="Times New Roman"/>
          <w:b/>
          <w:sz w:val="28"/>
          <w:szCs w:val="28"/>
        </w:rPr>
        <w:t xml:space="preserve"> «Занимательная математика»: </w:t>
      </w:r>
      <w:r w:rsidR="002D7517" w:rsidRPr="007B21E9">
        <w:rPr>
          <w:rFonts w:ascii="Times New Roman" w:eastAsia="TimesNewRomanPSMT" w:hAnsi="Times New Roman" w:cs="Times New Roman"/>
          <w:sz w:val="28"/>
          <w:szCs w:val="28"/>
        </w:rPr>
        <w:t>дидактические игры, счетный материал, часы,</w:t>
      </w:r>
      <w:r w:rsidR="002D7517">
        <w:rPr>
          <w:rFonts w:ascii="Times New Roman" w:eastAsia="TimesNewRomanPSMT" w:hAnsi="Times New Roman" w:cs="Times New Roman"/>
          <w:sz w:val="28"/>
          <w:szCs w:val="28"/>
        </w:rPr>
        <w:t xml:space="preserve"> </w:t>
      </w:r>
      <w:r w:rsidR="002D7517" w:rsidRPr="007B21E9">
        <w:rPr>
          <w:rFonts w:ascii="Times New Roman" w:eastAsia="TimesNewRomanPSMT" w:hAnsi="Times New Roman" w:cs="Times New Roman"/>
          <w:sz w:val="28"/>
          <w:szCs w:val="28"/>
        </w:rPr>
        <w:t>материалы на развитие мелкой моторики рук</w:t>
      </w:r>
      <w:r w:rsidR="00BF06EE">
        <w:rPr>
          <w:rFonts w:ascii="Times New Roman" w:eastAsia="TimesNewRomanPSMT" w:hAnsi="Times New Roman" w:cs="Times New Roman"/>
          <w:sz w:val="28"/>
          <w:szCs w:val="28"/>
        </w:rPr>
        <w:t xml:space="preserve">, </w:t>
      </w:r>
      <w:r w:rsidR="00BF06EE" w:rsidRPr="00BF06EE">
        <w:rPr>
          <w:rFonts w:ascii="Times New Roman" w:eastAsia="TimesNewRomanPSMT" w:hAnsi="Times New Roman" w:cs="Times New Roman"/>
          <w:sz w:val="28"/>
          <w:szCs w:val="28"/>
        </w:rPr>
        <w:t>н</w:t>
      </w:r>
      <w:r w:rsidR="00BF06EE" w:rsidRPr="00BF06EE">
        <w:rPr>
          <w:rFonts w:ascii="Times New Roman" w:eastAsia="Batang" w:hAnsi="Times New Roman" w:cs="Times New Roman"/>
          <w:color w:val="000000"/>
          <w:sz w:val="28"/>
          <w:szCs w:val="28"/>
          <w:lang w:eastAsia="ko-KR"/>
        </w:rPr>
        <w:t>астольно-печатные  игры</w:t>
      </w:r>
      <w:r w:rsidR="00BF06EE">
        <w:rPr>
          <w:rFonts w:ascii="Times New Roman" w:eastAsia="Batang" w:hAnsi="Times New Roman" w:cs="Times New Roman"/>
          <w:color w:val="000000"/>
          <w:sz w:val="28"/>
          <w:szCs w:val="28"/>
          <w:lang w:eastAsia="ko-KR"/>
        </w:rPr>
        <w:t>.</w:t>
      </w:r>
    </w:p>
    <w:p w:rsidR="004E5B45" w:rsidRPr="00BF06EE" w:rsidRDefault="00A57006" w:rsidP="00BF06EE">
      <w:pPr>
        <w:widowControl w:val="0"/>
        <w:shd w:val="clear" w:color="auto" w:fill="FFFFFF"/>
        <w:suppressAutoHyphens/>
        <w:autoSpaceDE w:val="0"/>
        <w:snapToGrid w:val="0"/>
        <w:spacing w:after="0" w:line="240" w:lineRule="auto"/>
        <w:jc w:val="both"/>
        <w:rPr>
          <w:rFonts w:ascii="Times New Roman" w:eastAsia="Batang" w:hAnsi="Times New Roman" w:cs="Times New Roman"/>
          <w:color w:val="000000"/>
          <w:sz w:val="28"/>
          <w:szCs w:val="28"/>
          <w:lang w:eastAsia="ko-KR"/>
        </w:rPr>
      </w:pPr>
      <w:r w:rsidRPr="00BF06EE">
        <w:rPr>
          <w:rFonts w:ascii="Times New Roman" w:eastAsia="Batang" w:hAnsi="Times New Roman" w:cs="Times New Roman"/>
          <w:b/>
          <w:color w:val="000000"/>
          <w:sz w:val="28"/>
          <w:szCs w:val="28"/>
          <w:lang w:eastAsia="ko-KR"/>
        </w:rPr>
        <w:t>Микроцентр «Науки</w:t>
      </w:r>
      <w:r w:rsidR="001F7C95" w:rsidRPr="00BF06EE">
        <w:rPr>
          <w:rFonts w:ascii="Times New Roman" w:eastAsia="Batang" w:hAnsi="Times New Roman" w:cs="Times New Roman"/>
          <w:b/>
          <w:color w:val="000000"/>
          <w:sz w:val="28"/>
          <w:szCs w:val="28"/>
          <w:lang w:eastAsia="ko-KR"/>
        </w:rPr>
        <w:t>:</w:t>
      </w:r>
      <w:r w:rsidR="001F7C95" w:rsidRPr="00BF06EE">
        <w:rPr>
          <w:rFonts w:ascii="Times New Roman" w:eastAsia="Batang" w:hAnsi="Times New Roman" w:cs="Times New Roman"/>
          <w:color w:val="000000"/>
          <w:sz w:val="28"/>
          <w:szCs w:val="28"/>
          <w:lang w:eastAsia="ko-KR"/>
        </w:rPr>
        <w:t xml:space="preserve"> календарь природы, комнатные растения в соответствии с возрастными рекомендациями, сезонный материал, паспорта растений, </w:t>
      </w:r>
      <w:proofErr w:type="gramStart"/>
      <w:r w:rsidR="001F7C95" w:rsidRPr="00BF06EE">
        <w:rPr>
          <w:rFonts w:ascii="Times New Roman" w:eastAsia="Batang" w:hAnsi="Times New Roman" w:cs="Times New Roman"/>
          <w:color w:val="000000"/>
          <w:sz w:val="28"/>
          <w:szCs w:val="28"/>
          <w:lang w:eastAsia="ko-KR"/>
        </w:rPr>
        <w:t>стенд  со</w:t>
      </w:r>
      <w:proofErr w:type="gramEnd"/>
      <w:r w:rsidR="001F7C95" w:rsidRPr="00BF06EE">
        <w:rPr>
          <w:rFonts w:ascii="Times New Roman" w:eastAsia="Batang" w:hAnsi="Times New Roman" w:cs="Times New Roman"/>
          <w:color w:val="000000"/>
          <w:sz w:val="28"/>
          <w:szCs w:val="28"/>
          <w:lang w:eastAsia="ko-KR"/>
        </w:rPr>
        <w:t xml:space="preserve">  сменяющимся  материалом  на  экологическую  тематику, макеты, материал для проведения элементарных опытов, обучающие и дидактические игры по экологии, инвентарь   для  трудовой  деятельности, природный   и  бросовый  материал, литература   природоведческого  содержания, набор картинок, альбомы.</w:t>
      </w:r>
    </w:p>
    <w:p w:rsidR="00BA11BC" w:rsidRPr="00BF06EE" w:rsidRDefault="00BA11BC" w:rsidP="00BF06EE">
      <w:pPr>
        <w:spacing w:after="0" w:line="240" w:lineRule="auto"/>
        <w:jc w:val="both"/>
        <w:rPr>
          <w:rFonts w:ascii="Times New Roman" w:eastAsia="Batang" w:hAnsi="Times New Roman" w:cs="Times New Roman"/>
          <w:b/>
          <w:color w:val="000000"/>
          <w:sz w:val="28"/>
          <w:szCs w:val="28"/>
          <w:lang w:eastAsia="ko-KR"/>
        </w:rPr>
      </w:pPr>
      <w:bookmarkStart w:id="0" w:name="_GoBack"/>
      <w:bookmarkEnd w:id="0"/>
    </w:p>
    <w:p w:rsidR="00BA11BC" w:rsidRDefault="00BA11BC" w:rsidP="00005EA7">
      <w:pPr>
        <w:spacing w:after="0" w:line="240" w:lineRule="auto"/>
        <w:ind w:firstLine="708"/>
        <w:rPr>
          <w:rFonts w:ascii="Times New Roman" w:hAnsi="Times New Roman"/>
          <w:b/>
          <w:i/>
          <w:sz w:val="28"/>
          <w:szCs w:val="28"/>
        </w:rPr>
      </w:pPr>
    </w:p>
    <w:p w:rsidR="00AB1EFA" w:rsidRPr="002079A8" w:rsidRDefault="00005EA7" w:rsidP="00005EA7">
      <w:pPr>
        <w:spacing w:after="0" w:line="240" w:lineRule="auto"/>
        <w:ind w:firstLine="708"/>
        <w:rPr>
          <w:rFonts w:ascii="Times New Roman" w:hAnsi="Times New Roman"/>
          <w:b/>
          <w:i/>
          <w:sz w:val="32"/>
          <w:szCs w:val="32"/>
        </w:rPr>
      </w:pPr>
      <w:r w:rsidRPr="002079A8">
        <w:rPr>
          <w:rFonts w:ascii="Times New Roman" w:hAnsi="Times New Roman"/>
          <w:b/>
          <w:i/>
          <w:sz w:val="32"/>
          <w:szCs w:val="32"/>
        </w:rPr>
        <w:t>Речевое развитие</w:t>
      </w:r>
    </w:p>
    <w:p w:rsidR="00005EA7" w:rsidRPr="00BF06EE" w:rsidRDefault="00005EA7" w:rsidP="00BF06EE">
      <w:pPr>
        <w:widowControl w:val="0"/>
        <w:suppressAutoHyphens/>
        <w:autoSpaceDE w:val="0"/>
        <w:snapToGrid w:val="0"/>
        <w:spacing w:line="240" w:lineRule="auto"/>
        <w:jc w:val="both"/>
        <w:rPr>
          <w:rFonts w:ascii="Times New Roman" w:eastAsia="Batang" w:hAnsi="Times New Roman" w:cs="Times New Roman"/>
          <w:bCs/>
          <w:color w:val="000000"/>
          <w:sz w:val="28"/>
          <w:szCs w:val="28"/>
          <w:lang w:eastAsia="ko-KR"/>
        </w:rPr>
      </w:pPr>
      <w:r w:rsidRPr="00BF06EE">
        <w:rPr>
          <w:rFonts w:ascii="Times New Roman" w:eastAsia="Batang" w:hAnsi="Times New Roman" w:cs="Times New Roman"/>
          <w:b/>
          <w:color w:val="000000"/>
          <w:sz w:val="28"/>
          <w:szCs w:val="28"/>
          <w:lang w:eastAsia="ko-KR"/>
        </w:rPr>
        <w:t xml:space="preserve">Микроцентр «Книжный  уголок»: </w:t>
      </w:r>
      <w:r w:rsidRPr="00BF06EE">
        <w:rPr>
          <w:rFonts w:ascii="Times New Roman" w:eastAsia="Batang" w:hAnsi="Times New Roman" w:cs="Times New Roman"/>
          <w:bCs/>
          <w:color w:val="000000"/>
          <w:sz w:val="28"/>
          <w:szCs w:val="28"/>
          <w:lang w:eastAsia="ko-KR"/>
        </w:rPr>
        <w:t>детская   художественная  литература в соответствии с возрастом детей, и</w:t>
      </w:r>
      <w:r w:rsidRPr="00BF06EE">
        <w:rPr>
          <w:rFonts w:ascii="Times New Roman" w:eastAsia="Batang" w:hAnsi="Times New Roman" w:cs="Times New Roman"/>
          <w:color w:val="000000"/>
          <w:sz w:val="28"/>
          <w:szCs w:val="28"/>
          <w:lang w:eastAsia="ko-KR"/>
        </w:rPr>
        <w:t>ллюстрации по темам  образовательной деятельности по ознакомлению с окружающим миром и ознакомлению с художественной литературой</w:t>
      </w:r>
      <w:r w:rsidRPr="00BF06EE">
        <w:rPr>
          <w:rFonts w:ascii="Times New Roman" w:eastAsia="Batang" w:hAnsi="Times New Roman" w:cs="Times New Roman"/>
          <w:bCs/>
          <w:color w:val="000000"/>
          <w:sz w:val="28"/>
          <w:szCs w:val="28"/>
          <w:lang w:eastAsia="ko-KR"/>
        </w:rPr>
        <w:t>, м</w:t>
      </w:r>
      <w:r w:rsidRPr="00BF06EE">
        <w:rPr>
          <w:rFonts w:ascii="Times New Roman" w:eastAsia="Batang" w:hAnsi="Times New Roman" w:cs="Times New Roman"/>
          <w:color w:val="000000"/>
          <w:sz w:val="28"/>
          <w:szCs w:val="28"/>
          <w:lang w:eastAsia="ko-KR"/>
        </w:rPr>
        <w:t>атериалы о художниках – иллюстраторах</w:t>
      </w:r>
      <w:r w:rsidRPr="00BF06EE">
        <w:rPr>
          <w:rFonts w:ascii="Times New Roman" w:eastAsia="Batang" w:hAnsi="Times New Roman" w:cs="Times New Roman"/>
          <w:bCs/>
          <w:color w:val="000000"/>
          <w:sz w:val="28"/>
          <w:szCs w:val="28"/>
          <w:lang w:eastAsia="ko-KR"/>
        </w:rPr>
        <w:t>, п</w:t>
      </w:r>
      <w:r w:rsidRPr="00BF06EE">
        <w:rPr>
          <w:rFonts w:ascii="Times New Roman" w:eastAsia="Batang" w:hAnsi="Times New Roman" w:cs="Times New Roman"/>
          <w:color w:val="000000"/>
          <w:sz w:val="28"/>
          <w:szCs w:val="28"/>
          <w:lang w:eastAsia="ko-KR"/>
        </w:rPr>
        <w:t>ортреты поэтов, писателей (старший возраст)</w:t>
      </w:r>
      <w:r w:rsidRPr="00BF06EE">
        <w:rPr>
          <w:rFonts w:ascii="Times New Roman" w:eastAsia="Batang" w:hAnsi="Times New Roman" w:cs="Times New Roman"/>
          <w:bCs/>
          <w:color w:val="000000"/>
          <w:sz w:val="28"/>
          <w:szCs w:val="28"/>
          <w:lang w:eastAsia="ko-KR"/>
        </w:rPr>
        <w:t>, т</w:t>
      </w:r>
      <w:r w:rsidRPr="00BF06EE">
        <w:rPr>
          <w:rFonts w:ascii="Times New Roman" w:eastAsia="Batang" w:hAnsi="Times New Roman" w:cs="Times New Roman"/>
          <w:color w:val="000000"/>
          <w:sz w:val="28"/>
          <w:szCs w:val="28"/>
          <w:lang w:eastAsia="ko-KR"/>
        </w:rPr>
        <w:t>ематические выставки.</w:t>
      </w:r>
    </w:p>
    <w:p w:rsidR="00005EA7" w:rsidRPr="002079A8" w:rsidRDefault="004E5B45" w:rsidP="00BF06EE">
      <w:pPr>
        <w:widowControl w:val="0"/>
        <w:suppressAutoHyphens/>
        <w:snapToGrid w:val="0"/>
        <w:spacing w:after="0" w:line="240" w:lineRule="auto"/>
        <w:ind w:firstLine="708"/>
        <w:jc w:val="both"/>
        <w:rPr>
          <w:rFonts w:ascii="Times New Roman" w:eastAsia="Batang" w:hAnsi="Times New Roman" w:cs="Times New Roman"/>
          <w:b/>
          <w:i/>
          <w:color w:val="000000"/>
          <w:sz w:val="32"/>
          <w:szCs w:val="32"/>
          <w:lang w:eastAsia="ko-KR"/>
        </w:rPr>
      </w:pPr>
      <w:r w:rsidRPr="002079A8">
        <w:rPr>
          <w:rFonts w:ascii="Times New Roman" w:eastAsia="Batang" w:hAnsi="Times New Roman" w:cs="Times New Roman"/>
          <w:b/>
          <w:i/>
          <w:color w:val="000000"/>
          <w:sz w:val="32"/>
          <w:szCs w:val="32"/>
          <w:lang w:eastAsia="ko-KR"/>
        </w:rPr>
        <w:t>Художественно-эстетическое развитие</w:t>
      </w:r>
    </w:p>
    <w:p w:rsidR="00610912" w:rsidRPr="00BF06EE" w:rsidRDefault="00610912" w:rsidP="00BF06EE">
      <w:pPr>
        <w:widowControl w:val="0"/>
        <w:suppressAutoHyphens/>
        <w:snapToGrid w:val="0"/>
        <w:spacing w:after="0" w:line="240" w:lineRule="auto"/>
        <w:jc w:val="both"/>
        <w:rPr>
          <w:rFonts w:ascii="Times New Roman" w:eastAsia="Batang" w:hAnsi="Times New Roman" w:cs="Times New Roman"/>
          <w:color w:val="000000"/>
          <w:sz w:val="28"/>
          <w:szCs w:val="28"/>
          <w:lang w:eastAsia="ko-KR"/>
        </w:rPr>
      </w:pPr>
      <w:r w:rsidRPr="00005EA7">
        <w:rPr>
          <w:rFonts w:ascii="Times New Roman" w:eastAsia="Batang" w:hAnsi="Times New Roman" w:cs="Times New Roman"/>
          <w:b/>
          <w:color w:val="000000"/>
          <w:sz w:val="28"/>
          <w:szCs w:val="28"/>
          <w:lang w:eastAsia="ko-KR"/>
        </w:rPr>
        <w:t>Микроцентр «</w:t>
      </w:r>
      <w:proofErr w:type="gramStart"/>
      <w:r w:rsidRPr="00005EA7">
        <w:rPr>
          <w:rFonts w:ascii="Times New Roman" w:eastAsia="Batang" w:hAnsi="Times New Roman" w:cs="Times New Roman"/>
          <w:b/>
          <w:color w:val="000000"/>
          <w:sz w:val="28"/>
          <w:szCs w:val="28"/>
          <w:lang w:eastAsia="ko-KR"/>
        </w:rPr>
        <w:t>Творческая  мастерская</w:t>
      </w:r>
      <w:proofErr w:type="gramEnd"/>
      <w:r w:rsidRPr="00005EA7">
        <w:rPr>
          <w:rFonts w:ascii="Times New Roman" w:eastAsia="Batang" w:hAnsi="Times New Roman" w:cs="Times New Roman"/>
          <w:b/>
          <w:color w:val="000000"/>
          <w:sz w:val="28"/>
          <w:szCs w:val="28"/>
          <w:lang w:eastAsia="ko-KR"/>
        </w:rPr>
        <w:t xml:space="preserve">»: </w:t>
      </w:r>
      <w:r w:rsidRPr="00005EA7">
        <w:rPr>
          <w:rFonts w:ascii="Times New Roman" w:eastAsia="Batang" w:hAnsi="Times New Roman" w:cs="Times New Roman"/>
          <w:color w:val="000000"/>
          <w:sz w:val="28"/>
          <w:szCs w:val="28"/>
          <w:lang w:eastAsia="ko-KR"/>
        </w:rPr>
        <w:t>- бумага разного формата, разной формы, разного тона</w:t>
      </w:r>
      <w:r w:rsidR="00005EA7">
        <w:rPr>
          <w:rFonts w:ascii="Times New Roman" w:eastAsia="Batang" w:hAnsi="Times New Roman" w:cs="Times New Roman"/>
          <w:color w:val="000000"/>
          <w:sz w:val="28"/>
          <w:szCs w:val="28"/>
          <w:lang w:eastAsia="ko-KR"/>
        </w:rPr>
        <w:t xml:space="preserve">; </w:t>
      </w:r>
      <w:r w:rsidRPr="00005EA7">
        <w:rPr>
          <w:rFonts w:ascii="Times New Roman" w:eastAsia="Batang" w:hAnsi="Times New Roman" w:cs="Times New Roman"/>
          <w:color w:val="000000"/>
          <w:sz w:val="28"/>
          <w:szCs w:val="28"/>
          <w:lang w:eastAsia="ko-KR"/>
        </w:rPr>
        <w:t>достаточное количество цветных карандашей, красок, кистей, тряпочек, пластилина (стеки, доски для лепки); наличие цветной бумаги и картона; достаточное количество ножниц с закругленными концами, клея, клеенок, тряпочек, салфеток  для аппликации; бросовый материал (фольга, фантики от конфет и др.); альбомы – раскраски; предметы народно – прикладного искусства.</w:t>
      </w:r>
    </w:p>
    <w:p w:rsidR="00AB1EFA" w:rsidRPr="00005EA7" w:rsidRDefault="00AB1EFA" w:rsidP="00063C5A">
      <w:pPr>
        <w:widowControl w:val="0"/>
        <w:suppressAutoHyphens/>
        <w:snapToGrid w:val="0"/>
        <w:spacing w:after="0" w:line="240" w:lineRule="auto"/>
        <w:jc w:val="both"/>
        <w:rPr>
          <w:rFonts w:ascii="Times New Roman" w:eastAsia="Batang" w:hAnsi="Times New Roman" w:cs="Times New Roman"/>
          <w:color w:val="000000"/>
          <w:sz w:val="28"/>
          <w:szCs w:val="28"/>
          <w:lang w:eastAsia="ko-KR"/>
        </w:rPr>
      </w:pPr>
      <w:r w:rsidRPr="00005EA7">
        <w:rPr>
          <w:rFonts w:ascii="Times New Roman" w:eastAsia="Batang" w:hAnsi="Times New Roman" w:cs="Times New Roman"/>
          <w:b/>
          <w:color w:val="000000"/>
          <w:sz w:val="28"/>
          <w:szCs w:val="28"/>
          <w:lang w:eastAsia="ko-KR"/>
        </w:rPr>
        <w:t>Микроцентр «</w:t>
      </w:r>
      <w:proofErr w:type="gramStart"/>
      <w:r w:rsidRPr="00005EA7">
        <w:rPr>
          <w:rFonts w:ascii="Times New Roman" w:eastAsia="Batang" w:hAnsi="Times New Roman" w:cs="Times New Roman"/>
          <w:b/>
          <w:color w:val="000000"/>
          <w:sz w:val="28"/>
          <w:szCs w:val="28"/>
          <w:lang w:eastAsia="ko-KR"/>
        </w:rPr>
        <w:t>Музыкальный  уголок</w:t>
      </w:r>
      <w:proofErr w:type="gramEnd"/>
      <w:r w:rsidRPr="00005EA7">
        <w:rPr>
          <w:rFonts w:ascii="Times New Roman" w:eastAsia="Batang" w:hAnsi="Times New Roman" w:cs="Times New Roman"/>
          <w:b/>
          <w:color w:val="000000"/>
          <w:sz w:val="28"/>
          <w:szCs w:val="28"/>
          <w:lang w:eastAsia="ko-KR"/>
        </w:rPr>
        <w:t>»:</w:t>
      </w:r>
      <w:r w:rsidRPr="00005EA7">
        <w:rPr>
          <w:rFonts w:ascii="Times New Roman" w:eastAsia="Batang" w:hAnsi="Times New Roman" w:cs="Times New Roman"/>
          <w:b/>
          <w:i/>
          <w:color w:val="000000"/>
          <w:sz w:val="28"/>
          <w:szCs w:val="28"/>
          <w:lang w:eastAsia="ko-KR"/>
        </w:rPr>
        <w:t xml:space="preserve"> </w:t>
      </w:r>
      <w:r w:rsidRPr="00005EA7">
        <w:rPr>
          <w:rFonts w:ascii="Times New Roman" w:eastAsia="Batang" w:hAnsi="Times New Roman" w:cs="Times New Roman"/>
          <w:color w:val="000000"/>
          <w:sz w:val="28"/>
          <w:szCs w:val="28"/>
          <w:lang w:eastAsia="ko-KR"/>
        </w:rPr>
        <w:t xml:space="preserve">детские музыкальные инструменты, магнитофон, набор </w:t>
      </w:r>
      <w:proofErr w:type="spellStart"/>
      <w:r w:rsidRPr="00005EA7">
        <w:rPr>
          <w:rFonts w:ascii="Times New Roman" w:eastAsia="Batang" w:hAnsi="Times New Roman" w:cs="Times New Roman"/>
          <w:color w:val="000000"/>
          <w:sz w:val="28"/>
          <w:szCs w:val="28"/>
          <w:lang w:eastAsia="ko-KR"/>
        </w:rPr>
        <w:t>аудиозапией</w:t>
      </w:r>
      <w:proofErr w:type="spellEnd"/>
      <w:r w:rsidRPr="00005EA7">
        <w:rPr>
          <w:rFonts w:ascii="Times New Roman" w:eastAsia="Batang" w:hAnsi="Times New Roman" w:cs="Times New Roman"/>
          <w:color w:val="000000"/>
          <w:sz w:val="28"/>
          <w:szCs w:val="28"/>
          <w:lang w:eastAsia="ko-KR"/>
        </w:rPr>
        <w:t>, музыкальные игрушки (озвученные, не озвученный), игрушки-самоделки, музыкально-дидактические игры и пособия, портреты композиторов (старший возраст).</w:t>
      </w:r>
    </w:p>
    <w:p w:rsidR="00AB1EFA" w:rsidRPr="00005EA7" w:rsidRDefault="00005EA7" w:rsidP="006C1395">
      <w:pPr>
        <w:widowControl w:val="0"/>
        <w:suppressAutoHyphens/>
        <w:snapToGrid w:val="0"/>
        <w:spacing w:after="120" w:line="240" w:lineRule="auto"/>
        <w:jc w:val="both"/>
        <w:rPr>
          <w:rFonts w:ascii="Times New Roman" w:eastAsia="Batang" w:hAnsi="Times New Roman" w:cs="Times New Roman"/>
          <w:color w:val="000000"/>
          <w:sz w:val="28"/>
          <w:szCs w:val="28"/>
          <w:lang w:eastAsia="ko-KR"/>
        </w:rPr>
      </w:pPr>
      <w:r w:rsidRPr="00005EA7">
        <w:rPr>
          <w:rFonts w:ascii="Times New Roman" w:eastAsia="Batang" w:hAnsi="Times New Roman" w:cs="Times New Roman"/>
          <w:b/>
          <w:color w:val="000000"/>
          <w:sz w:val="28"/>
          <w:szCs w:val="28"/>
          <w:lang w:eastAsia="ko-KR"/>
        </w:rPr>
        <w:t xml:space="preserve">Микроцентр «Театрализованный  уголок»: </w:t>
      </w:r>
      <w:r w:rsidRPr="00005EA7">
        <w:rPr>
          <w:rFonts w:ascii="Times New Roman" w:eastAsia="Batang" w:hAnsi="Times New Roman" w:cs="Times New Roman"/>
          <w:color w:val="000000"/>
          <w:sz w:val="28"/>
          <w:szCs w:val="28"/>
          <w:lang w:eastAsia="ko-KR"/>
        </w:rPr>
        <w:t>ширмы, элементы костюмов, различные виды театров (в соответствии с возрастом),  предметы декорации.</w:t>
      </w:r>
    </w:p>
    <w:p w:rsidR="00AB1EFA" w:rsidRPr="002079A8" w:rsidRDefault="006C1395" w:rsidP="006C1395">
      <w:pPr>
        <w:spacing w:after="0" w:line="240" w:lineRule="auto"/>
        <w:ind w:firstLine="708"/>
        <w:rPr>
          <w:rFonts w:ascii="Times New Roman" w:hAnsi="Times New Roman"/>
          <w:b/>
          <w:i/>
          <w:sz w:val="32"/>
          <w:szCs w:val="32"/>
        </w:rPr>
      </w:pPr>
      <w:r w:rsidRPr="002079A8">
        <w:rPr>
          <w:rFonts w:ascii="Times New Roman" w:hAnsi="Times New Roman"/>
          <w:b/>
          <w:i/>
          <w:sz w:val="32"/>
          <w:szCs w:val="32"/>
        </w:rPr>
        <w:t>Социально-коммуникативное развитие</w:t>
      </w:r>
    </w:p>
    <w:p w:rsidR="006C1395" w:rsidRPr="006C1395" w:rsidRDefault="006C1395" w:rsidP="006C1395">
      <w:pPr>
        <w:widowControl w:val="0"/>
        <w:suppressAutoHyphens/>
        <w:snapToGrid w:val="0"/>
        <w:spacing w:line="240" w:lineRule="auto"/>
        <w:rPr>
          <w:rFonts w:ascii="Times New Roman" w:eastAsia="Batang" w:hAnsi="Times New Roman" w:cs="Times New Roman"/>
          <w:color w:val="000000"/>
          <w:sz w:val="28"/>
          <w:szCs w:val="28"/>
          <w:lang w:eastAsia="ko-KR"/>
        </w:rPr>
      </w:pPr>
      <w:r w:rsidRPr="006C1395">
        <w:rPr>
          <w:rFonts w:ascii="Times New Roman" w:eastAsia="Batang" w:hAnsi="Times New Roman" w:cs="Times New Roman"/>
          <w:b/>
          <w:color w:val="000000"/>
          <w:sz w:val="28"/>
          <w:szCs w:val="28"/>
          <w:lang w:eastAsia="ko-KR"/>
        </w:rPr>
        <w:t>Микроцентр «Уголок  безопасности»:</w:t>
      </w:r>
      <w:r w:rsidRPr="006C1395">
        <w:rPr>
          <w:rFonts w:ascii="Times New Roman" w:eastAsia="Batang" w:hAnsi="Times New Roman" w:cs="Times New Roman"/>
          <w:color w:val="000000"/>
          <w:sz w:val="28"/>
          <w:szCs w:val="28"/>
          <w:lang w:eastAsia="ko-KR"/>
        </w:rPr>
        <w:t xml:space="preserve">  дидактические, настольные  игры  по  профилактике  ДТП, макеты  перекрестков,  дорожные  знаки, машины, литература  о  правилах  дорожного  движения.</w:t>
      </w:r>
    </w:p>
    <w:p w:rsidR="006C1395" w:rsidRDefault="006C1395" w:rsidP="003B4094">
      <w:pPr>
        <w:spacing w:after="0" w:line="240" w:lineRule="auto"/>
        <w:rPr>
          <w:rFonts w:ascii="Times New Roman" w:hAnsi="Times New Roman"/>
          <w:b/>
          <w:sz w:val="28"/>
          <w:szCs w:val="28"/>
        </w:rPr>
      </w:pPr>
    </w:p>
    <w:p w:rsidR="00063C5A" w:rsidRPr="006C1395" w:rsidRDefault="00063C5A" w:rsidP="003B4094">
      <w:pPr>
        <w:spacing w:after="0" w:line="240" w:lineRule="auto"/>
        <w:rPr>
          <w:rFonts w:ascii="Times New Roman" w:hAnsi="Times New Roman"/>
          <w:b/>
          <w:sz w:val="28"/>
          <w:szCs w:val="28"/>
        </w:rPr>
      </w:pPr>
    </w:p>
    <w:p w:rsidR="003B4094" w:rsidRPr="0070633F" w:rsidRDefault="003B4094" w:rsidP="003B4094">
      <w:pPr>
        <w:spacing w:after="0" w:line="240" w:lineRule="auto"/>
        <w:jc w:val="center"/>
        <w:rPr>
          <w:rFonts w:ascii="Times New Roman" w:hAnsi="Times New Roman"/>
          <w:sz w:val="28"/>
          <w:szCs w:val="28"/>
        </w:rPr>
      </w:pPr>
      <w:r w:rsidRPr="00D13D2D">
        <w:rPr>
          <w:rFonts w:ascii="Times New Roman" w:hAnsi="Times New Roman"/>
          <w:b/>
          <w:i/>
          <w:sz w:val="32"/>
          <w:szCs w:val="32"/>
        </w:rPr>
        <w:t>3.5.</w:t>
      </w:r>
      <w:r w:rsidRPr="0070633F">
        <w:rPr>
          <w:rFonts w:ascii="Times New Roman" w:hAnsi="Times New Roman"/>
          <w:b/>
          <w:i/>
          <w:sz w:val="32"/>
          <w:szCs w:val="32"/>
        </w:rPr>
        <w:t>Кадровые условия реализации программы</w:t>
      </w:r>
    </w:p>
    <w:p w:rsidR="003B4094" w:rsidRPr="00666BBF" w:rsidRDefault="003B4094" w:rsidP="003B4094">
      <w:pPr>
        <w:spacing w:after="0" w:line="240" w:lineRule="auto"/>
        <w:jc w:val="center"/>
        <w:rPr>
          <w:rFonts w:ascii="Times New Roman" w:hAnsi="Times New Roman"/>
          <w:b/>
          <w:sz w:val="28"/>
          <w:szCs w:val="28"/>
        </w:rPr>
      </w:pPr>
    </w:p>
    <w:p w:rsidR="003B4094" w:rsidRPr="00666BBF" w:rsidRDefault="003B4094" w:rsidP="003B4094">
      <w:pPr>
        <w:spacing w:after="0" w:line="240" w:lineRule="auto"/>
        <w:ind w:firstLine="360"/>
        <w:jc w:val="both"/>
        <w:rPr>
          <w:rFonts w:ascii="Times New Roman" w:hAnsi="Times New Roman"/>
          <w:sz w:val="28"/>
          <w:szCs w:val="28"/>
        </w:rPr>
      </w:pPr>
      <w:r w:rsidRPr="00666BBF">
        <w:rPr>
          <w:rFonts w:ascii="Times New Roman" w:hAnsi="Times New Roman"/>
          <w:sz w:val="28"/>
          <w:szCs w:val="28"/>
        </w:rPr>
        <w:t>Требования к кадровым условиям реализации программы ДОУ включают:</w:t>
      </w:r>
    </w:p>
    <w:p w:rsidR="003B4094" w:rsidRDefault="002079A8" w:rsidP="003B4094">
      <w:pPr>
        <w:spacing w:after="0" w:line="240" w:lineRule="auto"/>
        <w:jc w:val="both"/>
        <w:rPr>
          <w:rFonts w:ascii="Times New Roman" w:hAnsi="Times New Roman"/>
          <w:sz w:val="28"/>
          <w:szCs w:val="28"/>
        </w:rPr>
      </w:pPr>
      <w:r>
        <w:rPr>
          <w:rFonts w:ascii="Times New Roman" w:hAnsi="Times New Roman"/>
          <w:sz w:val="28"/>
          <w:szCs w:val="28"/>
        </w:rPr>
        <w:t>1.</w:t>
      </w:r>
      <w:r w:rsidR="003B4094" w:rsidRPr="00666BBF">
        <w:rPr>
          <w:rFonts w:ascii="Times New Roman" w:hAnsi="Times New Roman"/>
          <w:sz w:val="28"/>
          <w:szCs w:val="28"/>
        </w:rPr>
        <w:t xml:space="preserve"> укомплектованность дошкольной образовательной организации руководящими, педагогическими и иными работниками;</w:t>
      </w:r>
    </w:p>
    <w:p w:rsidR="003B4094" w:rsidRDefault="002079A8" w:rsidP="003B4094">
      <w:pPr>
        <w:spacing w:after="0" w:line="240" w:lineRule="auto"/>
        <w:jc w:val="both"/>
        <w:rPr>
          <w:rFonts w:ascii="Times New Roman" w:hAnsi="Times New Roman"/>
          <w:sz w:val="28"/>
          <w:szCs w:val="28"/>
        </w:rPr>
      </w:pPr>
      <w:r>
        <w:rPr>
          <w:rFonts w:ascii="Times New Roman" w:hAnsi="Times New Roman"/>
          <w:sz w:val="28"/>
          <w:szCs w:val="28"/>
        </w:rPr>
        <w:t>2.</w:t>
      </w:r>
      <w:r w:rsidR="003B4094" w:rsidRPr="00666BBF">
        <w:rPr>
          <w:rFonts w:ascii="Times New Roman" w:hAnsi="Times New Roman"/>
          <w:sz w:val="28"/>
          <w:szCs w:val="28"/>
        </w:rPr>
        <w:t xml:space="preserve"> уровень квалификации руководящих, педа</w:t>
      </w:r>
      <w:r w:rsidR="003B4094">
        <w:rPr>
          <w:rFonts w:ascii="Times New Roman" w:hAnsi="Times New Roman"/>
          <w:sz w:val="28"/>
          <w:szCs w:val="28"/>
        </w:rPr>
        <w:t>гогических и иных работников ДОУ</w:t>
      </w:r>
      <w:r w:rsidR="003B4094" w:rsidRPr="00666BBF">
        <w:rPr>
          <w:rFonts w:ascii="Times New Roman" w:hAnsi="Times New Roman"/>
          <w:sz w:val="28"/>
          <w:szCs w:val="28"/>
        </w:rPr>
        <w:t>;</w:t>
      </w:r>
    </w:p>
    <w:p w:rsidR="003B4094" w:rsidRPr="00666BBF" w:rsidRDefault="002079A8" w:rsidP="003B4094">
      <w:pPr>
        <w:spacing w:after="0" w:line="240" w:lineRule="auto"/>
        <w:jc w:val="both"/>
        <w:rPr>
          <w:rFonts w:ascii="Times New Roman" w:hAnsi="Times New Roman"/>
          <w:sz w:val="28"/>
          <w:szCs w:val="28"/>
        </w:rPr>
      </w:pPr>
      <w:r>
        <w:rPr>
          <w:rFonts w:ascii="Times New Roman" w:hAnsi="Times New Roman"/>
          <w:sz w:val="28"/>
          <w:szCs w:val="28"/>
        </w:rPr>
        <w:t>3.</w:t>
      </w:r>
      <w:r w:rsidR="003B4094" w:rsidRPr="00666BBF">
        <w:rPr>
          <w:rFonts w:ascii="Times New Roman" w:hAnsi="Times New Roman"/>
          <w:sz w:val="28"/>
          <w:szCs w:val="28"/>
        </w:rPr>
        <w:t xml:space="preserve"> непрерывность профессионального развития и повышения уровня профессиональной компетентнос</w:t>
      </w:r>
      <w:r w:rsidR="003B4094">
        <w:rPr>
          <w:rFonts w:ascii="Times New Roman" w:hAnsi="Times New Roman"/>
          <w:sz w:val="28"/>
          <w:szCs w:val="28"/>
        </w:rPr>
        <w:t>ти педагогических работников ДОУ</w:t>
      </w:r>
      <w:r w:rsidR="003B4094" w:rsidRPr="00666BBF">
        <w:rPr>
          <w:rFonts w:ascii="Times New Roman" w:hAnsi="Times New Roman"/>
          <w:sz w:val="28"/>
          <w:szCs w:val="28"/>
        </w:rPr>
        <w:t>.</w:t>
      </w:r>
    </w:p>
    <w:p w:rsidR="003B4094" w:rsidRDefault="003B4094" w:rsidP="003B4094">
      <w:pPr>
        <w:spacing w:after="0" w:line="240" w:lineRule="auto"/>
        <w:ind w:firstLine="360"/>
        <w:jc w:val="both"/>
        <w:rPr>
          <w:rFonts w:ascii="Times New Roman" w:hAnsi="Times New Roman"/>
          <w:sz w:val="28"/>
          <w:szCs w:val="28"/>
        </w:rPr>
      </w:pPr>
    </w:p>
    <w:p w:rsidR="003B4094" w:rsidRPr="00666BBF" w:rsidRDefault="003B4094" w:rsidP="002079A8">
      <w:pPr>
        <w:spacing w:after="0" w:line="240" w:lineRule="auto"/>
        <w:ind w:firstLine="360"/>
        <w:jc w:val="both"/>
        <w:rPr>
          <w:rFonts w:ascii="Times New Roman" w:hAnsi="Times New Roman"/>
          <w:sz w:val="28"/>
          <w:szCs w:val="28"/>
        </w:rPr>
      </w:pPr>
      <w:r w:rsidRPr="00666BBF">
        <w:rPr>
          <w:rFonts w:ascii="Times New Roman" w:hAnsi="Times New Roman"/>
          <w:sz w:val="28"/>
          <w:szCs w:val="28"/>
        </w:rPr>
        <w:t>Дошкольная образовательная организация, реализующая Программу, должна быть укомплектована квалифицированными руководящими, педагогическими, административно-хозяйственными работниками и учебно-вспомогательным персоналом.</w:t>
      </w:r>
    </w:p>
    <w:p w:rsidR="003B4094" w:rsidRPr="00666BBF" w:rsidRDefault="003B4094" w:rsidP="002079A8">
      <w:pPr>
        <w:spacing w:after="0" w:line="240" w:lineRule="auto"/>
        <w:ind w:firstLine="360"/>
        <w:jc w:val="both"/>
        <w:rPr>
          <w:rFonts w:ascii="Times New Roman" w:hAnsi="Times New Roman"/>
          <w:sz w:val="28"/>
          <w:szCs w:val="28"/>
        </w:rPr>
      </w:pPr>
      <w:r w:rsidRPr="00666BBF">
        <w:rPr>
          <w:rFonts w:ascii="Times New Roman" w:hAnsi="Times New Roman"/>
          <w:sz w:val="28"/>
          <w:szCs w:val="28"/>
        </w:rPr>
        <w:t>Для осуществления управления образовательной деятельностью, методического обеспечения, реализации Программы, ведения финансово-хозяйственной, медицинской деятельности, необходимой охраны жизни и здоровья, организация для воспитания воспитанников привлекается соответствующий квалифицированный персонал в качестве сотрудников дошкольной образовательной организации и (или) заключаются договоры с организациями, предоставляющими соответствующие услуги.</w:t>
      </w:r>
    </w:p>
    <w:p w:rsidR="003B4094" w:rsidRPr="00666BBF" w:rsidRDefault="003B4094" w:rsidP="002079A8">
      <w:pPr>
        <w:spacing w:after="0" w:line="240" w:lineRule="auto"/>
        <w:ind w:firstLine="360"/>
        <w:jc w:val="both"/>
        <w:rPr>
          <w:rFonts w:ascii="Times New Roman" w:hAnsi="Times New Roman"/>
          <w:sz w:val="28"/>
          <w:szCs w:val="28"/>
        </w:rPr>
      </w:pPr>
      <w:r w:rsidRPr="00666BBF">
        <w:rPr>
          <w:rFonts w:ascii="Times New Roman" w:hAnsi="Times New Roman"/>
          <w:sz w:val="28"/>
          <w:szCs w:val="28"/>
        </w:rPr>
        <w:t>Реализация Программы должна обеспечиваться педагогическими работниками, квалификационные характеристики которых установлены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от 17 октября 2013 г., № 1155 (зарегистрирован Министерством юстиции Российской Федерации 14 ноября 2013 г., регистрационный № 30384).</w:t>
      </w:r>
    </w:p>
    <w:p w:rsidR="003B4094" w:rsidRPr="00666BBF" w:rsidRDefault="003B4094" w:rsidP="002079A8">
      <w:pPr>
        <w:spacing w:after="0" w:line="240" w:lineRule="auto"/>
        <w:ind w:firstLine="360"/>
        <w:jc w:val="both"/>
        <w:rPr>
          <w:rFonts w:ascii="Times New Roman" w:hAnsi="Times New Roman"/>
          <w:sz w:val="28"/>
          <w:szCs w:val="28"/>
        </w:rPr>
      </w:pPr>
      <w:r w:rsidRPr="00666BBF">
        <w:rPr>
          <w:rFonts w:ascii="Times New Roman" w:hAnsi="Times New Roman"/>
          <w:sz w:val="28"/>
          <w:szCs w:val="28"/>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(Федеральный закон от 29.12.2012 г. № 273-ФЗ «Об образовании в Российской Федерации», глава 5, статья 46).</w:t>
      </w:r>
    </w:p>
    <w:p w:rsidR="003B4094" w:rsidRPr="00666BBF" w:rsidRDefault="003B4094" w:rsidP="002079A8">
      <w:pPr>
        <w:spacing w:after="0" w:line="240" w:lineRule="auto"/>
        <w:ind w:firstLine="360"/>
        <w:jc w:val="both"/>
        <w:rPr>
          <w:rFonts w:ascii="Times New Roman" w:hAnsi="Times New Roman"/>
          <w:sz w:val="28"/>
          <w:szCs w:val="28"/>
        </w:rPr>
      </w:pPr>
      <w:r w:rsidRPr="00666BBF">
        <w:rPr>
          <w:rFonts w:ascii="Times New Roman" w:hAnsi="Times New Roman"/>
          <w:sz w:val="28"/>
          <w:szCs w:val="28"/>
        </w:rPr>
        <w:t xml:space="preserve">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(Федеральный закон от 29.12.2012 г. № 273-ФЗ «Об образовании в Российской Федерации», ст. 2, п. 21.). </w:t>
      </w:r>
    </w:p>
    <w:p w:rsidR="003B4094" w:rsidRPr="00666BBF" w:rsidRDefault="003B4094" w:rsidP="00982351">
      <w:pPr>
        <w:spacing w:after="120" w:line="240" w:lineRule="auto"/>
        <w:ind w:firstLine="360"/>
        <w:jc w:val="both"/>
        <w:rPr>
          <w:rFonts w:ascii="Times New Roman" w:hAnsi="Times New Roman"/>
          <w:sz w:val="28"/>
          <w:szCs w:val="28"/>
        </w:rPr>
      </w:pPr>
      <w:r w:rsidRPr="00666BBF">
        <w:rPr>
          <w:rFonts w:ascii="Times New Roman" w:hAnsi="Times New Roman"/>
          <w:sz w:val="28"/>
          <w:szCs w:val="28"/>
        </w:rPr>
        <w:t xml:space="preserve">  Уровень квалификации руководящих и педагогических работников ДОО, реализующей Программу,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 </w:t>
      </w:r>
    </w:p>
    <w:p w:rsidR="003B4094" w:rsidRPr="00666BBF" w:rsidRDefault="003B4094" w:rsidP="003B4094">
      <w:pPr>
        <w:spacing w:after="0" w:line="240" w:lineRule="auto"/>
        <w:jc w:val="both"/>
        <w:rPr>
          <w:rFonts w:ascii="Times New Roman" w:hAnsi="Times New Roman"/>
          <w:b/>
          <w:i/>
          <w:sz w:val="28"/>
          <w:szCs w:val="28"/>
        </w:rPr>
      </w:pPr>
      <w:r w:rsidRPr="00666BBF">
        <w:rPr>
          <w:rFonts w:ascii="Times New Roman" w:hAnsi="Times New Roman"/>
          <w:b/>
          <w:i/>
          <w:sz w:val="28"/>
          <w:szCs w:val="28"/>
        </w:rPr>
        <w:t>Профессиональные обязанности педагогов дошкольного образования</w:t>
      </w:r>
    </w:p>
    <w:p w:rsidR="003B4094" w:rsidRPr="00666BBF" w:rsidRDefault="003B4094" w:rsidP="002079A8">
      <w:pPr>
        <w:spacing w:after="0" w:line="240" w:lineRule="auto"/>
        <w:ind w:firstLine="357"/>
        <w:jc w:val="both"/>
        <w:rPr>
          <w:rFonts w:ascii="Times New Roman" w:hAnsi="Times New Roman"/>
          <w:sz w:val="28"/>
          <w:szCs w:val="28"/>
        </w:rPr>
      </w:pPr>
      <w:r w:rsidRPr="00666BBF">
        <w:rPr>
          <w:rFonts w:ascii="Times New Roman" w:hAnsi="Times New Roman"/>
          <w:sz w:val="28"/>
          <w:szCs w:val="28"/>
        </w:rPr>
        <w:t>В соответствии с Федеральным законом от 29.12.2012 г. № 273-ФЗ «Об образовании в Российской Федерации, глава 5, статья 48, педагогические работники ДОО обязаны:</w:t>
      </w:r>
    </w:p>
    <w:p w:rsidR="003B4094" w:rsidRPr="000D1481" w:rsidRDefault="003B4094" w:rsidP="00303DD1">
      <w:pPr>
        <w:numPr>
          <w:ilvl w:val="0"/>
          <w:numId w:val="57"/>
        </w:numPr>
        <w:spacing w:after="0" w:line="240" w:lineRule="auto"/>
        <w:ind w:left="0" w:firstLine="357"/>
        <w:jc w:val="both"/>
        <w:rPr>
          <w:rFonts w:ascii="Times New Roman" w:hAnsi="Times New Roman"/>
          <w:sz w:val="28"/>
          <w:szCs w:val="28"/>
        </w:rPr>
      </w:pPr>
      <w:r w:rsidRPr="00666BBF">
        <w:rPr>
          <w:rFonts w:ascii="Times New Roman" w:hAnsi="Times New Roman"/>
          <w:sz w:val="28"/>
          <w:szCs w:val="28"/>
        </w:rPr>
        <w:t>осуществлять свою деятельность на высоком профессиональном уровне, обеспечивать в полном объеме реализацию Программы;</w:t>
      </w:r>
    </w:p>
    <w:p w:rsidR="003B4094" w:rsidRPr="000D1481" w:rsidRDefault="003B4094" w:rsidP="00303DD1">
      <w:pPr>
        <w:numPr>
          <w:ilvl w:val="0"/>
          <w:numId w:val="57"/>
        </w:numPr>
        <w:spacing w:after="0" w:line="240" w:lineRule="auto"/>
        <w:ind w:left="0" w:firstLine="357"/>
        <w:jc w:val="both"/>
        <w:rPr>
          <w:rFonts w:ascii="Times New Roman" w:hAnsi="Times New Roman"/>
          <w:sz w:val="28"/>
          <w:szCs w:val="28"/>
        </w:rPr>
      </w:pPr>
      <w:r w:rsidRPr="00666BBF">
        <w:rPr>
          <w:rFonts w:ascii="Times New Roman" w:hAnsi="Times New Roman"/>
          <w:sz w:val="28"/>
          <w:szCs w:val="28"/>
        </w:rPr>
        <w:t>соблюдать правовые, нравственные и этические нормы, следовать требованиям профессиональной этики;</w:t>
      </w:r>
    </w:p>
    <w:p w:rsidR="003B4094" w:rsidRPr="000D1481" w:rsidRDefault="003B4094" w:rsidP="00303DD1">
      <w:pPr>
        <w:numPr>
          <w:ilvl w:val="0"/>
          <w:numId w:val="57"/>
        </w:numPr>
        <w:spacing w:after="0" w:line="240" w:lineRule="auto"/>
        <w:ind w:left="0" w:firstLine="357"/>
        <w:jc w:val="both"/>
        <w:rPr>
          <w:rFonts w:ascii="Times New Roman" w:hAnsi="Times New Roman"/>
          <w:sz w:val="28"/>
          <w:szCs w:val="28"/>
        </w:rPr>
      </w:pPr>
      <w:r w:rsidRPr="00666BBF">
        <w:rPr>
          <w:rFonts w:ascii="Times New Roman" w:hAnsi="Times New Roman"/>
          <w:sz w:val="28"/>
          <w:szCs w:val="28"/>
        </w:rPr>
        <w:t>уважать честь и достоинство воспитанников и других участников образовательных отношений;</w:t>
      </w:r>
    </w:p>
    <w:p w:rsidR="003B4094" w:rsidRPr="000D1481" w:rsidRDefault="003B4094" w:rsidP="00303DD1">
      <w:pPr>
        <w:numPr>
          <w:ilvl w:val="0"/>
          <w:numId w:val="57"/>
        </w:numPr>
        <w:spacing w:after="0" w:line="240" w:lineRule="auto"/>
        <w:ind w:left="0" w:firstLine="357"/>
        <w:jc w:val="both"/>
        <w:rPr>
          <w:rFonts w:ascii="Times New Roman" w:hAnsi="Times New Roman"/>
          <w:sz w:val="28"/>
          <w:szCs w:val="28"/>
        </w:rPr>
      </w:pPr>
      <w:r w:rsidRPr="00666BBF">
        <w:rPr>
          <w:rFonts w:ascii="Times New Roman" w:hAnsi="Times New Roman"/>
          <w:sz w:val="28"/>
          <w:szCs w:val="28"/>
        </w:rPr>
        <w:t>развивать у воспитанников познавательную активность, самостоятельность, инициативу, творческие способности;</w:t>
      </w:r>
    </w:p>
    <w:p w:rsidR="003B4094" w:rsidRPr="000D1481" w:rsidRDefault="003B4094" w:rsidP="00303DD1">
      <w:pPr>
        <w:numPr>
          <w:ilvl w:val="0"/>
          <w:numId w:val="57"/>
        </w:numPr>
        <w:spacing w:after="0" w:line="240" w:lineRule="auto"/>
        <w:ind w:left="0" w:firstLine="357"/>
        <w:jc w:val="both"/>
        <w:rPr>
          <w:rFonts w:ascii="Times New Roman" w:hAnsi="Times New Roman"/>
          <w:sz w:val="28"/>
          <w:szCs w:val="28"/>
        </w:rPr>
      </w:pPr>
      <w:r w:rsidRPr="00666BBF">
        <w:rPr>
          <w:rFonts w:ascii="Times New Roman" w:hAnsi="Times New Roman"/>
          <w:sz w:val="28"/>
          <w:szCs w:val="28"/>
        </w:rPr>
        <w:t>формировать гражданскую позицию, способность к труду и жизни в условиях современного мира, формировать культуру здорового и безопасного образа жизни;</w:t>
      </w:r>
    </w:p>
    <w:p w:rsidR="003B4094" w:rsidRPr="000D1481" w:rsidRDefault="003B4094" w:rsidP="00303DD1">
      <w:pPr>
        <w:numPr>
          <w:ilvl w:val="0"/>
          <w:numId w:val="57"/>
        </w:numPr>
        <w:spacing w:after="0" w:line="240" w:lineRule="auto"/>
        <w:ind w:left="0" w:firstLine="357"/>
        <w:jc w:val="both"/>
        <w:rPr>
          <w:rFonts w:ascii="Times New Roman" w:hAnsi="Times New Roman"/>
          <w:sz w:val="28"/>
          <w:szCs w:val="28"/>
        </w:rPr>
      </w:pPr>
      <w:r w:rsidRPr="00666BBF">
        <w:rPr>
          <w:rFonts w:ascii="Times New Roman" w:hAnsi="Times New Roman"/>
          <w:sz w:val="28"/>
          <w:szCs w:val="28"/>
        </w:rPr>
        <w:t>применять педагогически обоснованные и обеспечивающие высокое качество образования формы, методы обучения и воспитания;</w:t>
      </w:r>
    </w:p>
    <w:p w:rsidR="003B4094" w:rsidRPr="00666BBF" w:rsidRDefault="003B4094" w:rsidP="00303DD1">
      <w:pPr>
        <w:numPr>
          <w:ilvl w:val="0"/>
          <w:numId w:val="57"/>
        </w:numPr>
        <w:spacing w:after="0" w:line="240" w:lineRule="auto"/>
        <w:ind w:left="0" w:firstLine="357"/>
        <w:jc w:val="both"/>
        <w:rPr>
          <w:rFonts w:ascii="Times New Roman" w:hAnsi="Times New Roman"/>
          <w:sz w:val="28"/>
          <w:szCs w:val="28"/>
        </w:rPr>
      </w:pPr>
      <w:r w:rsidRPr="00666BBF">
        <w:rPr>
          <w:rFonts w:ascii="Times New Roman" w:hAnsi="Times New Roman"/>
          <w:sz w:val="28"/>
          <w:szCs w:val="28"/>
        </w:rPr>
        <w:t>учитывать особенности психофизического развития детей и состояние их здоровья, взаимодействовать при необходимости с медицинскими организациями.</w:t>
      </w:r>
    </w:p>
    <w:p w:rsidR="003B4094" w:rsidRPr="00D12944" w:rsidRDefault="003B4094" w:rsidP="002079A8">
      <w:pPr>
        <w:spacing w:after="0" w:line="240" w:lineRule="auto"/>
        <w:ind w:firstLine="357"/>
        <w:jc w:val="both"/>
        <w:rPr>
          <w:rFonts w:ascii="Times New Roman" w:hAnsi="Times New Roman"/>
          <w:sz w:val="28"/>
          <w:szCs w:val="28"/>
        </w:rPr>
      </w:pPr>
      <w:r>
        <w:rPr>
          <w:rFonts w:ascii="Times New Roman" w:hAnsi="Times New Roman"/>
          <w:sz w:val="28"/>
          <w:szCs w:val="28"/>
        </w:rPr>
        <w:t xml:space="preserve">В соответствии с ФГОС </w:t>
      </w:r>
      <w:proofErr w:type="gramStart"/>
      <w:r>
        <w:rPr>
          <w:rFonts w:ascii="Times New Roman" w:hAnsi="Times New Roman"/>
          <w:sz w:val="28"/>
          <w:szCs w:val="28"/>
        </w:rPr>
        <w:t xml:space="preserve">ДО </w:t>
      </w:r>
      <w:r w:rsidRPr="00666BBF">
        <w:rPr>
          <w:rFonts w:ascii="Times New Roman" w:hAnsi="Times New Roman"/>
          <w:sz w:val="28"/>
          <w:szCs w:val="28"/>
        </w:rPr>
        <w:t xml:space="preserve"> деятельность</w:t>
      </w:r>
      <w:proofErr w:type="gramEnd"/>
      <w:r>
        <w:rPr>
          <w:rFonts w:ascii="Times New Roman" w:hAnsi="Times New Roman"/>
          <w:sz w:val="28"/>
          <w:szCs w:val="28"/>
        </w:rPr>
        <w:t xml:space="preserve"> педагогических работников в ДОУ</w:t>
      </w:r>
      <w:r w:rsidRPr="00666BBF">
        <w:rPr>
          <w:rFonts w:ascii="Times New Roman" w:hAnsi="Times New Roman"/>
          <w:sz w:val="28"/>
          <w:szCs w:val="28"/>
        </w:rPr>
        <w:t xml:space="preserve"> (группе) должна исключать перегрузки, влияющие на надлежащее исполнение ими их профессиональных обязанностей, тем самым  снижающие необходимое индивидуальное внимание к воспитанникам и способные негативно отразиться на благополучии и развитии детей. 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ДОО или в группе.</w:t>
      </w:r>
    </w:p>
    <w:p w:rsidR="00982351" w:rsidRDefault="00982351" w:rsidP="003B4094">
      <w:pPr>
        <w:spacing w:after="120" w:line="240" w:lineRule="auto"/>
        <w:jc w:val="both"/>
        <w:rPr>
          <w:rFonts w:ascii="Times New Roman" w:hAnsi="Times New Roman"/>
          <w:b/>
          <w:i/>
          <w:sz w:val="28"/>
          <w:szCs w:val="28"/>
        </w:rPr>
      </w:pPr>
    </w:p>
    <w:p w:rsidR="00303DD1" w:rsidRDefault="00303DD1" w:rsidP="003B4094">
      <w:pPr>
        <w:autoSpaceDE w:val="0"/>
        <w:autoSpaceDN w:val="0"/>
        <w:adjustRightInd w:val="0"/>
        <w:spacing w:after="0" w:line="240" w:lineRule="auto"/>
        <w:jc w:val="both"/>
        <w:rPr>
          <w:rFonts w:ascii="Times New Roman" w:hAnsi="Times New Roman"/>
          <w:b/>
          <w:bCs/>
          <w:color w:val="000000"/>
          <w:sz w:val="28"/>
          <w:szCs w:val="28"/>
        </w:rPr>
      </w:pPr>
    </w:p>
    <w:p w:rsidR="00303DD1" w:rsidRDefault="00303DD1" w:rsidP="003B4094">
      <w:pPr>
        <w:autoSpaceDE w:val="0"/>
        <w:autoSpaceDN w:val="0"/>
        <w:adjustRightInd w:val="0"/>
        <w:spacing w:after="0" w:line="240" w:lineRule="auto"/>
        <w:jc w:val="both"/>
        <w:rPr>
          <w:rFonts w:ascii="Times New Roman" w:hAnsi="Times New Roman"/>
          <w:b/>
          <w:bCs/>
          <w:color w:val="000000"/>
          <w:sz w:val="28"/>
          <w:szCs w:val="28"/>
        </w:rPr>
      </w:pPr>
    </w:p>
    <w:p w:rsidR="00303DD1" w:rsidRDefault="00303DD1" w:rsidP="003B4094">
      <w:pPr>
        <w:autoSpaceDE w:val="0"/>
        <w:autoSpaceDN w:val="0"/>
        <w:adjustRightInd w:val="0"/>
        <w:spacing w:after="0" w:line="240" w:lineRule="auto"/>
        <w:jc w:val="both"/>
        <w:rPr>
          <w:rFonts w:ascii="Times New Roman" w:hAnsi="Times New Roman"/>
          <w:b/>
          <w:bCs/>
          <w:color w:val="000000"/>
          <w:sz w:val="28"/>
          <w:szCs w:val="28"/>
        </w:rPr>
      </w:pPr>
    </w:p>
    <w:p w:rsidR="00303DD1" w:rsidRDefault="00303DD1" w:rsidP="003B4094">
      <w:pPr>
        <w:autoSpaceDE w:val="0"/>
        <w:autoSpaceDN w:val="0"/>
        <w:adjustRightInd w:val="0"/>
        <w:spacing w:after="0" w:line="240" w:lineRule="auto"/>
        <w:jc w:val="both"/>
        <w:rPr>
          <w:rFonts w:ascii="Times New Roman" w:hAnsi="Times New Roman"/>
          <w:b/>
          <w:bCs/>
          <w:color w:val="000000"/>
          <w:sz w:val="28"/>
          <w:szCs w:val="28"/>
        </w:rPr>
      </w:pPr>
    </w:p>
    <w:p w:rsidR="00287F68" w:rsidRPr="001327E1" w:rsidRDefault="00287F68" w:rsidP="001327E1">
      <w:pPr>
        <w:pStyle w:val="rtejustify"/>
        <w:spacing w:before="180" w:beforeAutospacing="0" w:after="180" w:afterAutospacing="0"/>
        <w:ind w:firstLine="708"/>
        <w:jc w:val="both"/>
        <w:rPr>
          <w:bCs/>
          <w:color w:val="0A0D10"/>
          <w:sz w:val="28"/>
          <w:szCs w:val="28"/>
        </w:rPr>
      </w:pPr>
    </w:p>
    <w:sectPr w:rsidR="00287F68" w:rsidRPr="001327E1" w:rsidSect="00287F68">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ernard MT Condensed">
    <w:altName w:val="Times New Roman"/>
    <w:charset w:val="00"/>
    <w:family w:val="roman"/>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73"/>
    <w:lvl w:ilvl="0">
      <w:start w:val="1"/>
      <w:numFmt w:val="decimal"/>
      <w:lvlText w:val="%1."/>
      <w:lvlJc w:val="left"/>
      <w:pPr>
        <w:tabs>
          <w:tab w:val="num" w:pos="0"/>
        </w:tabs>
        <w:ind w:left="1637" w:hanging="360"/>
      </w:pPr>
      <w:rPr>
        <w:color w:val="000000"/>
      </w:rPr>
    </w:lvl>
    <w:lvl w:ilvl="1">
      <w:start w:val="1"/>
      <w:numFmt w:val="decimal"/>
      <w:lvlText w:val="%1.%2."/>
      <w:lvlJc w:val="left"/>
      <w:pPr>
        <w:tabs>
          <w:tab w:val="num" w:pos="0"/>
        </w:tabs>
        <w:ind w:left="1997" w:hanging="720"/>
      </w:pPr>
    </w:lvl>
    <w:lvl w:ilvl="2">
      <w:start w:val="1"/>
      <w:numFmt w:val="decimal"/>
      <w:lvlText w:val="%1.%2.%3."/>
      <w:lvlJc w:val="left"/>
      <w:pPr>
        <w:tabs>
          <w:tab w:val="num" w:pos="0"/>
        </w:tabs>
        <w:ind w:left="1997" w:hanging="720"/>
      </w:pPr>
    </w:lvl>
    <w:lvl w:ilvl="3">
      <w:start w:val="1"/>
      <w:numFmt w:val="decimal"/>
      <w:lvlText w:val="%1.%2.%3.%4."/>
      <w:lvlJc w:val="left"/>
      <w:pPr>
        <w:tabs>
          <w:tab w:val="num" w:pos="0"/>
        </w:tabs>
        <w:ind w:left="2357" w:hanging="1080"/>
      </w:pPr>
    </w:lvl>
    <w:lvl w:ilvl="4">
      <w:start w:val="1"/>
      <w:numFmt w:val="decimal"/>
      <w:lvlText w:val="%1.%2.%3.%4.%5."/>
      <w:lvlJc w:val="left"/>
      <w:pPr>
        <w:tabs>
          <w:tab w:val="num" w:pos="0"/>
        </w:tabs>
        <w:ind w:left="2357" w:hanging="1080"/>
      </w:pPr>
    </w:lvl>
    <w:lvl w:ilvl="5">
      <w:start w:val="1"/>
      <w:numFmt w:val="decimal"/>
      <w:lvlText w:val="%1.%2.%3.%4.%5.%6."/>
      <w:lvlJc w:val="left"/>
      <w:pPr>
        <w:tabs>
          <w:tab w:val="num" w:pos="0"/>
        </w:tabs>
        <w:ind w:left="2717" w:hanging="1440"/>
      </w:pPr>
    </w:lvl>
    <w:lvl w:ilvl="6">
      <w:start w:val="1"/>
      <w:numFmt w:val="decimal"/>
      <w:lvlText w:val="%1.%2.%3.%4.%5.%6.%7."/>
      <w:lvlJc w:val="left"/>
      <w:pPr>
        <w:tabs>
          <w:tab w:val="num" w:pos="0"/>
        </w:tabs>
        <w:ind w:left="3077" w:hanging="1800"/>
      </w:pPr>
    </w:lvl>
    <w:lvl w:ilvl="7">
      <w:start w:val="1"/>
      <w:numFmt w:val="decimal"/>
      <w:lvlText w:val="%1.%2.%3.%4.%5.%6.%7.%8."/>
      <w:lvlJc w:val="left"/>
      <w:pPr>
        <w:tabs>
          <w:tab w:val="num" w:pos="0"/>
        </w:tabs>
        <w:ind w:left="3077" w:hanging="1800"/>
      </w:pPr>
    </w:lvl>
    <w:lvl w:ilvl="8">
      <w:start w:val="1"/>
      <w:numFmt w:val="decimal"/>
      <w:lvlText w:val="%1.%2.%3.%4.%5.%6.%7.%8.%9."/>
      <w:lvlJc w:val="left"/>
      <w:pPr>
        <w:tabs>
          <w:tab w:val="num" w:pos="0"/>
        </w:tabs>
        <w:ind w:left="3437" w:hanging="2160"/>
      </w:pPr>
    </w:lvl>
  </w:abstractNum>
  <w:abstractNum w:abstractNumId="1" w15:restartNumberingAfterBreak="0">
    <w:nsid w:val="00000006"/>
    <w:multiLevelType w:val="multilevel"/>
    <w:tmpl w:val="00000006"/>
    <w:name w:val="WW8Num81"/>
    <w:lvl w:ilvl="0">
      <w:start w:val="1"/>
      <w:numFmt w:val="upperRoman"/>
      <w:lvlText w:val="%1."/>
      <w:lvlJc w:val="left"/>
      <w:pPr>
        <w:tabs>
          <w:tab w:val="num" w:pos="0"/>
        </w:tabs>
        <w:ind w:left="1080" w:hanging="720"/>
      </w:pPr>
    </w:lvl>
    <w:lvl w:ilvl="1">
      <w:start w:val="1"/>
      <w:numFmt w:val="decimal"/>
      <w:lvlText w:val="%1.%2."/>
      <w:lvlJc w:val="left"/>
      <w:pPr>
        <w:tabs>
          <w:tab w:val="num" w:pos="0"/>
        </w:tabs>
        <w:ind w:left="2160" w:hanging="720"/>
      </w:pPr>
    </w:lvl>
    <w:lvl w:ilvl="2">
      <w:start w:val="1"/>
      <w:numFmt w:val="decimal"/>
      <w:lvlText w:val="%1.%2.%3."/>
      <w:lvlJc w:val="left"/>
      <w:pPr>
        <w:tabs>
          <w:tab w:val="num" w:pos="0"/>
        </w:tabs>
        <w:ind w:left="3240" w:hanging="720"/>
      </w:pPr>
    </w:lvl>
    <w:lvl w:ilvl="3">
      <w:start w:val="1"/>
      <w:numFmt w:val="decimal"/>
      <w:lvlText w:val="%1.%2.%3.%4."/>
      <w:lvlJc w:val="left"/>
      <w:pPr>
        <w:tabs>
          <w:tab w:val="num" w:pos="0"/>
        </w:tabs>
        <w:ind w:left="4680" w:hanging="1080"/>
      </w:pPr>
    </w:lvl>
    <w:lvl w:ilvl="4">
      <w:start w:val="1"/>
      <w:numFmt w:val="decimal"/>
      <w:lvlText w:val="%1.%2.%3.%4.%5."/>
      <w:lvlJc w:val="left"/>
      <w:pPr>
        <w:tabs>
          <w:tab w:val="num" w:pos="0"/>
        </w:tabs>
        <w:ind w:left="6120" w:hanging="1440"/>
      </w:pPr>
    </w:lvl>
    <w:lvl w:ilvl="5">
      <w:start w:val="1"/>
      <w:numFmt w:val="decimal"/>
      <w:lvlText w:val="%1.%2.%3.%4.%5.%6."/>
      <w:lvlJc w:val="left"/>
      <w:pPr>
        <w:tabs>
          <w:tab w:val="num" w:pos="0"/>
        </w:tabs>
        <w:ind w:left="7200" w:hanging="1440"/>
      </w:pPr>
    </w:lvl>
    <w:lvl w:ilvl="6">
      <w:start w:val="1"/>
      <w:numFmt w:val="decimal"/>
      <w:lvlText w:val="%1.%2.%3.%4.%5.%6.%7."/>
      <w:lvlJc w:val="left"/>
      <w:pPr>
        <w:tabs>
          <w:tab w:val="num" w:pos="0"/>
        </w:tabs>
        <w:ind w:left="8640" w:hanging="1800"/>
      </w:pPr>
    </w:lvl>
    <w:lvl w:ilvl="7">
      <w:start w:val="1"/>
      <w:numFmt w:val="decimal"/>
      <w:lvlText w:val="%1.%2.%3.%4.%5.%6.%7.%8."/>
      <w:lvlJc w:val="left"/>
      <w:pPr>
        <w:tabs>
          <w:tab w:val="num" w:pos="0"/>
        </w:tabs>
        <w:ind w:left="10080" w:hanging="2160"/>
      </w:pPr>
    </w:lvl>
    <w:lvl w:ilvl="8">
      <w:start w:val="1"/>
      <w:numFmt w:val="decimal"/>
      <w:lvlText w:val="%1.%2.%3.%4.%5.%6.%7.%8.%9."/>
      <w:lvlJc w:val="left"/>
      <w:pPr>
        <w:tabs>
          <w:tab w:val="num" w:pos="0"/>
        </w:tabs>
        <w:ind w:left="11160" w:hanging="2160"/>
      </w:pPr>
    </w:lvl>
  </w:abstractNum>
  <w:abstractNum w:abstractNumId="2" w15:restartNumberingAfterBreak="0">
    <w:nsid w:val="00000010"/>
    <w:multiLevelType w:val="singleLevel"/>
    <w:tmpl w:val="00000010"/>
    <w:name w:val="WW8Num84"/>
    <w:lvl w:ilvl="0">
      <w:start w:val="1"/>
      <w:numFmt w:val="bullet"/>
      <w:lvlText w:val=""/>
      <w:lvlJc w:val="left"/>
      <w:pPr>
        <w:tabs>
          <w:tab w:val="num" w:pos="0"/>
        </w:tabs>
        <w:ind w:left="720" w:hanging="360"/>
      </w:pPr>
      <w:rPr>
        <w:rFonts w:ascii="Wingdings" w:hAnsi="Wingdings"/>
      </w:rPr>
    </w:lvl>
  </w:abstractNum>
  <w:abstractNum w:abstractNumId="3" w15:restartNumberingAfterBreak="0">
    <w:nsid w:val="00000088"/>
    <w:multiLevelType w:val="singleLevel"/>
    <w:tmpl w:val="00000088"/>
    <w:name w:val="WW8Num16"/>
    <w:lvl w:ilvl="0">
      <w:start w:val="1"/>
      <w:numFmt w:val="bullet"/>
      <w:lvlText w:val=""/>
      <w:lvlJc w:val="left"/>
      <w:pPr>
        <w:tabs>
          <w:tab w:val="num" w:pos="0"/>
        </w:tabs>
        <w:ind w:left="795" w:hanging="360"/>
      </w:pPr>
      <w:rPr>
        <w:rFonts w:ascii="Wingdings" w:hAnsi="Wingdings"/>
      </w:rPr>
    </w:lvl>
  </w:abstractNum>
  <w:abstractNum w:abstractNumId="4" w15:restartNumberingAfterBreak="0">
    <w:nsid w:val="0000008A"/>
    <w:multiLevelType w:val="singleLevel"/>
    <w:tmpl w:val="0000008A"/>
    <w:name w:val="WW8Num78"/>
    <w:lvl w:ilvl="0">
      <w:start w:val="1"/>
      <w:numFmt w:val="bullet"/>
      <w:lvlText w:val=""/>
      <w:lvlJc w:val="left"/>
      <w:pPr>
        <w:tabs>
          <w:tab w:val="num" w:pos="65"/>
        </w:tabs>
        <w:ind w:left="785" w:hanging="360"/>
      </w:pPr>
      <w:rPr>
        <w:rFonts w:ascii="Wingdings" w:hAnsi="Wingdings"/>
      </w:rPr>
    </w:lvl>
  </w:abstractNum>
  <w:abstractNum w:abstractNumId="5" w15:restartNumberingAfterBreak="0">
    <w:nsid w:val="00000095"/>
    <w:multiLevelType w:val="singleLevel"/>
    <w:tmpl w:val="00000095"/>
    <w:name w:val="WW8Num116"/>
    <w:lvl w:ilvl="0">
      <w:start w:val="1"/>
      <w:numFmt w:val="bullet"/>
      <w:lvlText w:val=""/>
      <w:lvlJc w:val="left"/>
      <w:pPr>
        <w:tabs>
          <w:tab w:val="num" w:pos="720"/>
        </w:tabs>
        <w:ind w:left="720" w:hanging="360"/>
      </w:pPr>
      <w:rPr>
        <w:rFonts w:ascii="Wingdings" w:hAnsi="Wingdings"/>
      </w:rPr>
    </w:lvl>
  </w:abstractNum>
  <w:abstractNum w:abstractNumId="6" w15:restartNumberingAfterBreak="0">
    <w:nsid w:val="00000096"/>
    <w:multiLevelType w:val="singleLevel"/>
    <w:tmpl w:val="00000096"/>
    <w:name w:val="WW8Num122"/>
    <w:lvl w:ilvl="0">
      <w:start w:val="1"/>
      <w:numFmt w:val="bullet"/>
      <w:lvlText w:val=""/>
      <w:lvlJc w:val="left"/>
      <w:pPr>
        <w:tabs>
          <w:tab w:val="num" w:pos="720"/>
        </w:tabs>
        <w:ind w:left="720" w:hanging="360"/>
      </w:pPr>
      <w:rPr>
        <w:rFonts w:ascii="Wingdings" w:hAnsi="Wingdings"/>
      </w:rPr>
    </w:lvl>
  </w:abstractNum>
  <w:abstractNum w:abstractNumId="7" w15:restartNumberingAfterBreak="0">
    <w:nsid w:val="004B67B3"/>
    <w:multiLevelType w:val="hybridMultilevel"/>
    <w:tmpl w:val="38128D6A"/>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8" w15:restartNumberingAfterBreak="0">
    <w:nsid w:val="00DD5386"/>
    <w:multiLevelType w:val="hybridMultilevel"/>
    <w:tmpl w:val="85C6A7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036E34A0"/>
    <w:multiLevelType w:val="multilevel"/>
    <w:tmpl w:val="12FCA1D8"/>
    <w:lvl w:ilvl="0">
      <w:start w:val="3"/>
      <w:numFmt w:val="decimal"/>
      <w:lvlText w:val="%1."/>
      <w:lvlJc w:val="left"/>
      <w:pPr>
        <w:ind w:left="450" w:hanging="450"/>
      </w:pPr>
      <w:rPr>
        <w:rFonts w:hint="default"/>
      </w:rPr>
    </w:lvl>
    <w:lvl w:ilvl="1">
      <w:start w:val="1"/>
      <w:numFmt w:val="decimal"/>
      <w:lvlText w:val="%1.%2."/>
      <w:lvlJc w:val="left"/>
      <w:pPr>
        <w:ind w:left="1965" w:hanging="720"/>
      </w:pPr>
      <w:rPr>
        <w:rFonts w:hint="default"/>
      </w:rPr>
    </w:lvl>
    <w:lvl w:ilvl="2">
      <w:start w:val="1"/>
      <w:numFmt w:val="decimal"/>
      <w:lvlText w:val="%1.%2.%3."/>
      <w:lvlJc w:val="left"/>
      <w:pPr>
        <w:ind w:left="3210" w:hanging="720"/>
      </w:pPr>
      <w:rPr>
        <w:rFonts w:hint="default"/>
      </w:rPr>
    </w:lvl>
    <w:lvl w:ilvl="3">
      <w:start w:val="1"/>
      <w:numFmt w:val="decimal"/>
      <w:lvlText w:val="%1.%2.%3.%4."/>
      <w:lvlJc w:val="left"/>
      <w:pPr>
        <w:ind w:left="4815" w:hanging="1080"/>
      </w:pPr>
      <w:rPr>
        <w:rFonts w:hint="default"/>
      </w:rPr>
    </w:lvl>
    <w:lvl w:ilvl="4">
      <w:start w:val="1"/>
      <w:numFmt w:val="decimal"/>
      <w:lvlText w:val="%1.%2.%3.%4.%5."/>
      <w:lvlJc w:val="left"/>
      <w:pPr>
        <w:ind w:left="6060" w:hanging="1080"/>
      </w:pPr>
      <w:rPr>
        <w:rFonts w:hint="default"/>
      </w:rPr>
    </w:lvl>
    <w:lvl w:ilvl="5">
      <w:start w:val="1"/>
      <w:numFmt w:val="decimal"/>
      <w:lvlText w:val="%1.%2.%3.%4.%5.%6."/>
      <w:lvlJc w:val="left"/>
      <w:pPr>
        <w:ind w:left="7665" w:hanging="1440"/>
      </w:pPr>
      <w:rPr>
        <w:rFonts w:hint="default"/>
      </w:rPr>
    </w:lvl>
    <w:lvl w:ilvl="6">
      <w:start w:val="1"/>
      <w:numFmt w:val="decimal"/>
      <w:lvlText w:val="%1.%2.%3.%4.%5.%6.%7."/>
      <w:lvlJc w:val="left"/>
      <w:pPr>
        <w:ind w:left="9270" w:hanging="1800"/>
      </w:pPr>
      <w:rPr>
        <w:rFonts w:hint="default"/>
      </w:rPr>
    </w:lvl>
    <w:lvl w:ilvl="7">
      <w:start w:val="1"/>
      <w:numFmt w:val="decimal"/>
      <w:lvlText w:val="%1.%2.%3.%4.%5.%6.%7.%8."/>
      <w:lvlJc w:val="left"/>
      <w:pPr>
        <w:ind w:left="10515" w:hanging="1800"/>
      </w:pPr>
      <w:rPr>
        <w:rFonts w:hint="default"/>
      </w:rPr>
    </w:lvl>
    <w:lvl w:ilvl="8">
      <w:start w:val="1"/>
      <w:numFmt w:val="decimal"/>
      <w:lvlText w:val="%1.%2.%3.%4.%5.%6.%7.%8.%9."/>
      <w:lvlJc w:val="left"/>
      <w:pPr>
        <w:ind w:left="12120" w:hanging="2160"/>
      </w:pPr>
      <w:rPr>
        <w:rFonts w:hint="default"/>
      </w:rPr>
    </w:lvl>
  </w:abstractNum>
  <w:abstractNum w:abstractNumId="10" w15:restartNumberingAfterBreak="0">
    <w:nsid w:val="0647761F"/>
    <w:multiLevelType w:val="hybridMultilevel"/>
    <w:tmpl w:val="C292D3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6B04885"/>
    <w:multiLevelType w:val="hybridMultilevel"/>
    <w:tmpl w:val="9A8692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707544A"/>
    <w:multiLevelType w:val="hybridMultilevel"/>
    <w:tmpl w:val="1318FA84"/>
    <w:lvl w:ilvl="0" w:tplc="D4F43E14">
      <w:start w:val="201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7B37E7E"/>
    <w:multiLevelType w:val="hybridMultilevel"/>
    <w:tmpl w:val="DD5E01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07D40055"/>
    <w:multiLevelType w:val="hybridMultilevel"/>
    <w:tmpl w:val="D09A2B3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092B7830"/>
    <w:multiLevelType w:val="hybridMultilevel"/>
    <w:tmpl w:val="4BD6A21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09E5369C"/>
    <w:multiLevelType w:val="hybridMultilevel"/>
    <w:tmpl w:val="69EAAE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DA7712F"/>
    <w:multiLevelType w:val="hybridMultilevel"/>
    <w:tmpl w:val="D6309A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EA46288"/>
    <w:multiLevelType w:val="hybridMultilevel"/>
    <w:tmpl w:val="6F6C180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FD35462"/>
    <w:multiLevelType w:val="hybridMultilevel"/>
    <w:tmpl w:val="D38EA9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104716BC"/>
    <w:multiLevelType w:val="hybridMultilevel"/>
    <w:tmpl w:val="734A76B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0AE2371"/>
    <w:multiLevelType w:val="hybridMultilevel"/>
    <w:tmpl w:val="DB68AD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1A64E1F"/>
    <w:multiLevelType w:val="hybridMultilevel"/>
    <w:tmpl w:val="A7167E6E"/>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12DF1CC2"/>
    <w:multiLevelType w:val="hybridMultilevel"/>
    <w:tmpl w:val="E10C30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4430AD9"/>
    <w:multiLevelType w:val="hybridMultilevel"/>
    <w:tmpl w:val="BF7C8D9E"/>
    <w:lvl w:ilvl="0" w:tplc="0419000B">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5" w15:restartNumberingAfterBreak="0">
    <w:nsid w:val="16E16F5A"/>
    <w:multiLevelType w:val="hybridMultilevel"/>
    <w:tmpl w:val="5240B3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85F23CF"/>
    <w:multiLevelType w:val="hybridMultilevel"/>
    <w:tmpl w:val="793C4E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96B553E"/>
    <w:multiLevelType w:val="hybridMultilevel"/>
    <w:tmpl w:val="0C1E4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A474AC8"/>
    <w:multiLevelType w:val="hybridMultilevel"/>
    <w:tmpl w:val="5C884382"/>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9" w15:restartNumberingAfterBreak="0">
    <w:nsid w:val="1AD87A64"/>
    <w:multiLevelType w:val="hybridMultilevel"/>
    <w:tmpl w:val="215628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AF84567"/>
    <w:multiLevelType w:val="hybridMultilevel"/>
    <w:tmpl w:val="80BC17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B1A618E"/>
    <w:multiLevelType w:val="hybridMultilevel"/>
    <w:tmpl w:val="34703E38"/>
    <w:lvl w:ilvl="0" w:tplc="0419000B">
      <w:start w:val="1"/>
      <w:numFmt w:val="bullet"/>
      <w:lvlText w:val=""/>
      <w:lvlJc w:val="left"/>
      <w:pPr>
        <w:ind w:left="720" w:hanging="360"/>
      </w:pPr>
      <w:rPr>
        <w:rFonts w:ascii="Wingdings" w:hAnsi="Wingdings" w:hint="default"/>
      </w:rPr>
    </w:lvl>
    <w:lvl w:ilvl="1" w:tplc="5B180B7E">
      <w:numFmt w:val="bullet"/>
      <w:lvlText w:val="•"/>
      <w:lvlJc w:val="left"/>
      <w:pPr>
        <w:ind w:left="1515" w:hanging="43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BDB4663"/>
    <w:multiLevelType w:val="multilevel"/>
    <w:tmpl w:val="10A25EE0"/>
    <w:lvl w:ilvl="0">
      <w:start w:val="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1C6F11A4"/>
    <w:multiLevelType w:val="hybridMultilevel"/>
    <w:tmpl w:val="01428B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F8E3292"/>
    <w:multiLevelType w:val="hybridMultilevel"/>
    <w:tmpl w:val="7B4EF7CC"/>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0ED56C4"/>
    <w:multiLevelType w:val="hybridMultilevel"/>
    <w:tmpl w:val="D462663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21207AC1"/>
    <w:multiLevelType w:val="hybridMultilevel"/>
    <w:tmpl w:val="19C278D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21B1689"/>
    <w:multiLevelType w:val="hybridMultilevel"/>
    <w:tmpl w:val="93E095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6CC0E84"/>
    <w:multiLevelType w:val="hybridMultilevel"/>
    <w:tmpl w:val="FCCCC28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27621D8B"/>
    <w:multiLevelType w:val="hybridMultilevel"/>
    <w:tmpl w:val="121AB9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7895E01"/>
    <w:multiLevelType w:val="hybridMultilevel"/>
    <w:tmpl w:val="F3A22A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BA47BAE"/>
    <w:multiLevelType w:val="hybridMultilevel"/>
    <w:tmpl w:val="1A6AC3A6"/>
    <w:lvl w:ilvl="0" w:tplc="CCA2E5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C504369"/>
    <w:multiLevelType w:val="hybridMultilevel"/>
    <w:tmpl w:val="B296B6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C83567B"/>
    <w:multiLevelType w:val="hybridMultilevel"/>
    <w:tmpl w:val="4CEA17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15:restartNumberingAfterBreak="0">
    <w:nsid w:val="2DA26AE5"/>
    <w:multiLevelType w:val="hybridMultilevel"/>
    <w:tmpl w:val="1DD86F32"/>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45" w15:restartNumberingAfterBreak="0">
    <w:nsid w:val="2EA1037A"/>
    <w:multiLevelType w:val="hybridMultilevel"/>
    <w:tmpl w:val="2640DC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09928BC"/>
    <w:multiLevelType w:val="hybridMultilevel"/>
    <w:tmpl w:val="B79C90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10B326B"/>
    <w:multiLevelType w:val="hybridMultilevel"/>
    <w:tmpl w:val="116E14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341E1495"/>
    <w:multiLevelType w:val="hybridMultilevel"/>
    <w:tmpl w:val="662AAF4A"/>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76F5E87"/>
    <w:multiLevelType w:val="hybridMultilevel"/>
    <w:tmpl w:val="71E603D0"/>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15:restartNumberingAfterBreak="0">
    <w:nsid w:val="3A0F1132"/>
    <w:multiLevelType w:val="hybridMultilevel"/>
    <w:tmpl w:val="3312A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C972D50"/>
    <w:multiLevelType w:val="hybridMultilevel"/>
    <w:tmpl w:val="0AFA70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C9C6178"/>
    <w:multiLevelType w:val="hybridMultilevel"/>
    <w:tmpl w:val="57DAD4F8"/>
    <w:lvl w:ilvl="0" w:tplc="04190009">
      <w:start w:val="1"/>
      <w:numFmt w:val="bullet"/>
      <w:lvlText w:val=""/>
      <w:lvlJc w:val="left"/>
      <w:pPr>
        <w:ind w:left="720" w:hanging="360"/>
      </w:pPr>
      <w:rPr>
        <w:rFonts w:ascii="Wingdings" w:hAnsi="Wingdings" w:hint="default"/>
      </w:rPr>
    </w:lvl>
    <w:lvl w:ilvl="1" w:tplc="CD304680">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EA6333D"/>
    <w:multiLevelType w:val="hybridMultilevel"/>
    <w:tmpl w:val="C56AFF90"/>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15:restartNumberingAfterBreak="0">
    <w:nsid w:val="3F4A4001"/>
    <w:multiLevelType w:val="hybridMultilevel"/>
    <w:tmpl w:val="612071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5E63D50"/>
    <w:multiLevelType w:val="hybridMultilevel"/>
    <w:tmpl w:val="CD0A875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6" w15:restartNumberingAfterBreak="0">
    <w:nsid w:val="47264E27"/>
    <w:multiLevelType w:val="hybridMultilevel"/>
    <w:tmpl w:val="D536109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86A5CC0"/>
    <w:multiLevelType w:val="hybridMultilevel"/>
    <w:tmpl w:val="D26AD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4B512B37"/>
    <w:multiLevelType w:val="hybridMultilevel"/>
    <w:tmpl w:val="31C6C860"/>
    <w:lvl w:ilvl="0" w:tplc="0419000B">
      <w:start w:val="1"/>
      <w:numFmt w:val="bullet"/>
      <w:lvlText w:val=""/>
      <w:lvlJc w:val="left"/>
      <w:pPr>
        <w:ind w:left="1426" w:hanging="360"/>
      </w:pPr>
      <w:rPr>
        <w:rFonts w:ascii="Wingdings" w:hAnsi="Wingding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59" w15:restartNumberingAfterBreak="0">
    <w:nsid w:val="4E2B0C96"/>
    <w:multiLevelType w:val="hybridMultilevel"/>
    <w:tmpl w:val="03204F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16718E6"/>
    <w:multiLevelType w:val="hybridMultilevel"/>
    <w:tmpl w:val="EBAE0F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1FA2E60"/>
    <w:multiLevelType w:val="hybridMultilevel"/>
    <w:tmpl w:val="B8702AD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520005F1"/>
    <w:multiLevelType w:val="hybridMultilevel"/>
    <w:tmpl w:val="287C9502"/>
    <w:lvl w:ilvl="0" w:tplc="DA92A36E">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3C85BA4"/>
    <w:multiLevelType w:val="hybridMultilevel"/>
    <w:tmpl w:val="CD9A3F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7010236"/>
    <w:multiLevelType w:val="hybridMultilevel"/>
    <w:tmpl w:val="F8EAD5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8075DFF"/>
    <w:multiLevelType w:val="hybridMultilevel"/>
    <w:tmpl w:val="721883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94A480B"/>
    <w:multiLevelType w:val="hybridMultilevel"/>
    <w:tmpl w:val="B4BE5D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59F378D9"/>
    <w:multiLevelType w:val="hybridMultilevel"/>
    <w:tmpl w:val="FF088D8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5AD31ACB"/>
    <w:multiLevelType w:val="hybridMultilevel"/>
    <w:tmpl w:val="3704EB5A"/>
    <w:lvl w:ilvl="0" w:tplc="0419000B">
      <w:start w:val="1"/>
      <w:numFmt w:val="bullet"/>
      <w:lvlText w:val=""/>
      <w:lvlJc w:val="left"/>
      <w:pPr>
        <w:ind w:left="924" w:hanging="360"/>
      </w:pPr>
      <w:rPr>
        <w:rFonts w:ascii="Wingdings" w:hAnsi="Wingdings"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69" w15:restartNumberingAfterBreak="0">
    <w:nsid w:val="5E037040"/>
    <w:multiLevelType w:val="hybridMultilevel"/>
    <w:tmpl w:val="38BCD3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5E2D2EBD"/>
    <w:multiLevelType w:val="hybridMultilevel"/>
    <w:tmpl w:val="9FF05C6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5E581241"/>
    <w:multiLevelType w:val="hybridMultilevel"/>
    <w:tmpl w:val="DA7EB2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5F906612"/>
    <w:multiLevelType w:val="hybridMultilevel"/>
    <w:tmpl w:val="679A019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3" w15:restartNumberingAfterBreak="0">
    <w:nsid w:val="601F5B1F"/>
    <w:multiLevelType w:val="hybridMultilevel"/>
    <w:tmpl w:val="E2EADB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610C4AA8"/>
    <w:multiLevelType w:val="hybridMultilevel"/>
    <w:tmpl w:val="C6AE7F8C"/>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62BE64C6"/>
    <w:multiLevelType w:val="hybridMultilevel"/>
    <w:tmpl w:val="B1DE37FC"/>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6" w15:restartNumberingAfterBreak="0">
    <w:nsid w:val="63452743"/>
    <w:multiLevelType w:val="hybridMultilevel"/>
    <w:tmpl w:val="BBE4CE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15:restartNumberingAfterBreak="0">
    <w:nsid w:val="65925D2D"/>
    <w:multiLevelType w:val="hybridMultilevel"/>
    <w:tmpl w:val="D09C79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67FD2F10"/>
    <w:multiLevelType w:val="hybridMultilevel"/>
    <w:tmpl w:val="69DE014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9" w15:restartNumberingAfterBreak="0">
    <w:nsid w:val="692B6B4F"/>
    <w:multiLevelType w:val="hybridMultilevel"/>
    <w:tmpl w:val="FBDE1E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15:restartNumberingAfterBreak="0">
    <w:nsid w:val="6AA62F04"/>
    <w:multiLevelType w:val="hybridMultilevel"/>
    <w:tmpl w:val="DB4C71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6BCC35B1"/>
    <w:multiLevelType w:val="hybridMultilevel"/>
    <w:tmpl w:val="EFBCBA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716B74A5"/>
    <w:multiLevelType w:val="hybridMultilevel"/>
    <w:tmpl w:val="3DBCD4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71B61E11"/>
    <w:multiLevelType w:val="hybridMultilevel"/>
    <w:tmpl w:val="4D4CB4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731F2D5A"/>
    <w:multiLevelType w:val="hybridMultilevel"/>
    <w:tmpl w:val="05583C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57B38ED"/>
    <w:multiLevelType w:val="hybridMultilevel"/>
    <w:tmpl w:val="C368F8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76FC6DB4"/>
    <w:multiLevelType w:val="hybridMultilevel"/>
    <w:tmpl w:val="E68077B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15:restartNumberingAfterBreak="0">
    <w:nsid w:val="788D1ACB"/>
    <w:multiLevelType w:val="hybridMultilevel"/>
    <w:tmpl w:val="751C4D9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7BB63FA8"/>
    <w:multiLevelType w:val="hybridMultilevel"/>
    <w:tmpl w:val="918AD2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7BC515BA"/>
    <w:multiLevelType w:val="singleLevel"/>
    <w:tmpl w:val="74DA3432"/>
    <w:lvl w:ilvl="0">
      <w:start w:val="2"/>
      <w:numFmt w:val="bullet"/>
      <w:lvlText w:val="-"/>
      <w:lvlJc w:val="left"/>
      <w:pPr>
        <w:tabs>
          <w:tab w:val="num" w:pos="360"/>
        </w:tabs>
        <w:ind w:left="360" w:hanging="360"/>
      </w:pPr>
      <w:rPr>
        <w:rFonts w:hint="default"/>
      </w:rPr>
    </w:lvl>
  </w:abstractNum>
  <w:abstractNum w:abstractNumId="90" w15:restartNumberingAfterBreak="0">
    <w:nsid w:val="7D422094"/>
    <w:multiLevelType w:val="hybridMultilevel"/>
    <w:tmpl w:val="FC1411D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1" w15:restartNumberingAfterBreak="0">
    <w:nsid w:val="7EC822DC"/>
    <w:multiLevelType w:val="hybridMultilevel"/>
    <w:tmpl w:val="E6D637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7F651466"/>
    <w:multiLevelType w:val="hybridMultilevel"/>
    <w:tmpl w:val="75E0B8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3"/>
  </w:num>
  <w:num w:numId="2">
    <w:abstractNumId w:val="63"/>
  </w:num>
  <w:num w:numId="3">
    <w:abstractNumId w:val="66"/>
  </w:num>
  <w:num w:numId="4">
    <w:abstractNumId w:val="26"/>
  </w:num>
  <w:num w:numId="5">
    <w:abstractNumId w:val="77"/>
  </w:num>
  <w:num w:numId="6">
    <w:abstractNumId w:val="69"/>
  </w:num>
  <w:num w:numId="7">
    <w:abstractNumId w:val="86"/>
  </w:num>
  <w:num w:numId="8">
    <w:abstractNumId w:val="0"/>
  </w:num>
  <w:num w:numId="9">
    <w:abstractNumId w:val="9"/>
  </w:num>
  <w:num w:numId="10">
    <w:abstractNumId w:val="1"/>
  </w:num>
  <w:num w:numId="11">
    <w:abstractNumId w:val="12"/>
  </w:num>
  <w:num w:numId="12">
    <w:abstractNumId w:val="2"/>
  </w:num>
  <w:num w:numId="13">
    <w:abstractNumId w:val="40"/>
  </w:num>
  <w:num w:numId="14">
    <w:abstractNumId w:val="8"/>
  </w:num>
  <w:num w:numId="15">
    <w:abstractNumId w:val="50"/>
  </w:num>
  <w:num w:numId="16">
    <w:abstractNumId w:val="32"/>
  </w:num>
  <w:num w:numId="17">
    <w:abstractNumId w:val="85"/>
  </w:num>
  <w:num w:numId="18">
    <w:abstractNumId w:val="10"/>
  </w:num>
  <w:num w:numId="19">
    <w:abstractNumId w:val="37"/>
  </w:num>
  <w:num w:numId="20">
    <w:abstractNumId w:val="34"/>
  </w:num>
  <w:num w:numId="21">
    <w:abstractNumId w:val="14"/>
  </w:num>
  <w:num w:numId="22">
    <w:abstractNumId w:val="55"/>
  </w:num>
  <w:num w:numId="23">
    <w:abstractNumId w:val="90"/>
  </w:num>
  <w:num w:numId="24">
    <w:abstractNumId w:val="20"/>
  </w:num>
  <w:num w:numId="25">
    <w:abstractNumId w:val="15"/>
  </w:num>
  <w:num w:numId="26">
    <w:abstractNumId w:val="65"/>
  </w:num>
  <w:num w:numId="27">
    <w:abstractNumId w:val="92"/>
  </w:num>
  <w:num w:numId="28">
    <w:abstractNumId w:val="43"/>
  </w:num>
  <w:num w:numId="29">
    <w:abstractNumId w:val="46"/>
  </w:num>
  <w:num w:numId="30">
    <w:abstractNumId w:val="72"/>
  </w:num>
  <w:num w:numId="31">
    <w:abstractNumId w:val="19"/>
  </w:num>
  <w:num w:numId="32">
    <w:abstractNumId w:val="13"/>
  </w:num>
  <w:num w:numId="33">
    <w:abstractNumId w:val="30"/>
  </w:num>
  <w:num w:numId="34">
    <w:abstractNumId w:val="23"/>
  </w:num>
  <w:num w:numId="35">
    <w:abstractNumId w:val="88"/>
  </w:num>
  <w:num w:numId="36">
    <w:abstractNumId w:val="80"/>
  </w:num>
  <w:num w:numId="37">
    <w:abstractNumId w:val="54"/>
  </w:num>
  <w:num w:numId="38">
    <w:abstractNumId w:val="18"/>
  </w:num>
  <w:num w:numId="39">
    <w:abstractNumId w:val="41"/>
  </w:num>
  <w:num w:numId="40">
    <w:abstractNumId w:val="17"/>
  </w:num>
  <w:num w:numId="41">
    <w:abstractNumId w:val="79"/>
  </w:num>
  <w:num w:numId="42">
    <w:abstractNumId w:val="52"/>
  </w:num>
  <w:num w:numId="43">
    <w:abstractNumId w:val="56"/>
  </w:num>
  <w:num w:numId="44">
    <w:abstractNumId w:val="49"/>
  </w:num>
  <w:num w:numId="45">
    <w:abstractNumId w:val="57"/>
  </w:num>
  <w:num w:numId="46">
    <w:abstractNumId w:val="36"/>
  </w:num>
  <w:num w:numId="47">
    <w:abstractNumId w:val="75"/>
  </w:num>
  <w:num w:numId="48">
    <w:abstractNumId w:val="5"/>
  </w:num>
  <w:num w:numId="49">
    <w:abstractNumId w:val="6"/>
  </w:num>
  <w:num w:numId="50">
    <w:abstractNumId w:val="44"/>
  </w:num>
  <w:num w:numId="51">
    <w:abstractNumId w:val="3"/>
  </w:num>
  <w:num w:numId="52">
    <w:abstractNumId w:val="4"/>
  </w:num>
  <w:num w:numId="53">
    <w:abstractNumId w:val="91"/>
  </w:num>
  <w:num w:numId="54">
    <w:abstractNumId w:val="39"/>
  </w:num>
  <w:num w:numId="55">
    <w:abstractNumId w:val="11"/>
  </w:num>
  <w:num w:numId="56">
    <w:abstractNumId w:val="73"/>
  </w:num>
  <w:num w:numId="57">
    <w:abstractNumId w:val="25"/>
  </w:num>
  <w:num w:numId="58">
    <w:abstractNumId w:val="81"/>
  </w:num>
  <w:num w:numId="59">
    <w:abstractNumId w:val="82"/>
  </w:num>
  <w:num w:numId="60">
    <w:abstractNumId w:val="45"/>
  </w:num>
  <w:num w:numId="61">
    <w:abstractNumId w:val="22"/>
  </w:num>
  <w:num w:numId="62">
    <w:abstractNumId w:val="76"/>
  </w:num>
  <w:num w:numId="63">
    <w:abstractNumId w:val="84"/>
  </w:num>
  <w:num w:numId="64">
    <w:abstractNumId w:val="42"/>
  </w:num>
  <w:num w:numId="65">
    <w:abstractNumId w:val="64"/>
  </w:num>
  <w:num w:numId="66">
    <w:abstractNumId w:val="59"/>
  </w:num>
  <w:num w:numId="67">
    <w:abstractNumId w:val="28"/>
  </w:num>
  <w:num w:numId="68">
    <w:abstractNumId w:val="53"/>
  </w:num>
  <w:num w:numId="69">
    <w:abstractNumId w:val="7"/>
  </w:num>
  <w:num w:numId="70">
    <w:abstractNumId w:val="67"/>
  </w:num>
  <w:num w:numId="71">
    <w:abstractNumId w:val="58"/>
  </w:num>
  <w:num w:numId="72">
    <w:abstractNumId w:val="70"/>
  </w:num>
  <w:num w:numId="73">
    <w:abstractNumId w:val="29"/>
  </w:num>
  <w:num w:numId="74">
    <w:abstractNumId w:val="60"/>
  </w:num>
  <w:num w:numId="75">
    <w:abstractNumId w:val="61"/>
  </w:num>
  <w:num w:numId="76">
    <w:abstractNumId w:val="68"/>
  </w:num>
  <w:num w:numId="77">
    <w:abstractNumId w:val="51"/>
  </w:num>
  <w:num w:numId="78">
    <w:abstractNumId w:val="24"/>
  </w:num>
  <w:num w:numId="79">
    <w:abstractNumId w:val="71"/>
  </w:num>
  <w:num w:numId="80">
    <w:abstractNumId w:val="27"/>
  </w:num>
  <w:num w:numId="81">
    <w:abstractNumId w:val="47"/>
  </w:num>
  <w:num w:numId="82">
    <w:abstractNumId w:val="89"/>
  </w:num>
  <w:num w:numId="83">
    <w:abstractNumId w:val="62"/>
  </w:num>
  <w:num w:numId="84">
    <w:abstractNumId w:val="33"/>
  </w:num>
  <w:num w:numId="85">
    <w:abstractNumId w:val="31"/>
  </w:num>
  <w:num w:numId="86">
    <w:abstractNumId w:val="87"/>
  </w:num>
  <w:num w:numId="87">
    <w:abstractNumId w:val="74"/>
  </w:num>
  <w:num w:numId="88">
    <w:abstractNumId w:val="16"/>
  </w:num>
  <w:num w:numId="89">
    <w:abstractNumId w:val="78"/>
  </w:num>
  <w:num w:numId="90">
    <w:abstractNumId w:val="48"/>
  </w:num>
  <w:num w:numId="91">
    <w:abstractNumId w:val="35"/>
  </w:num>
  <w:num w:numId="92">
    <w:abstractNumId w:val="38"/>
  </w:num>
  <w:num w:numId="93">
    <w:abstractNumId w:val="2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proofState w:spelling="clean" w:grammar="clean"/>
  <w:defaultTabStop w:val="708"/>
  <w:characterSpacingControl w:val="doNotCompress"/>
  <w:savePreviewPicture/>
  <w:compat>
    <w:compatSetting w:name="compatibilityMode" w:uri="http://schemas.microsoft.com/office/word" w:val="12"/>
  </w:compat>
  <w:rsids>
    <w:rsidRoot w:val="003B4094"/>
    <w:rsid w:val="00005EA7"/>
    <w:rsid w:val="00012CF5"/>
    <w:rsid w:val="00017E7D"/>
    <w:rsid w:val="00040B95"/>
    <w:rsid w:val="00063C5A"/>
    <w:rsid w:val="00072B29"/>
    <w:rsid w:val="00077275"/>
    <w:rsid w:val="00082F5D"/>
    <w:rsid w:val="00087933"/>
    <w:rsid w:val="000A33D3"/>
    <w:rsid w:val="000B17AB"/>
    <w:rsid w:val="000C2893"/>
    <w:rsid w:val="000C2AB1"/>
    <w:rsid w:val="000C7823"/>
    <w:rsid w:val="000E323C"/>
    <w:rsid w:val="000E50A4"/>
    <w:rsid w:val="001109EE"/>
    <w:rsid w:val="001327E1"/>
    <w:rsid w:val="0013429D"/>
    <w:rsid w:val="00143E20"/>
    <w:rsid w:val="0014536B"/>
    <w:rsid w:val="00146916"/>
    <w:rsid w:val="00147F45"/>
    <w:rsid w:val="0015249D"/>
    <w:rsid w:val="00180005"/>
    <w:rsid w:val="001924F1"/>
    <w:rsid w:val="001F0D42"/>
    <w:rsid w:val="001F7C95"/>
    <w:rsid w:val="002052FB"/>
    <w:rsid w:val="002079A8"/>
    <w:rsid w:val="002573B5"/>
    <w:rsid w:val="0027069B"/>
    <w:rsid w:val="002823D3"/>
    <w:rsid w:val="00287F68"/>
    <w:rsid w:val="002914E7"/>
    <w:rsid w:val="0029389C"/>
    <w:rsid w:val="00295AFB"/>
    <w:rsid w:val="002D71DC"/>
    <w:rsid w:val="002D72C0"/>
    <w:rsid w:val="002D7517"/>
    <w:rsid w:val="0030281B"/>
    <w:rsid w:val="00303DD1"/>
    <w:rsid w:val="0032486E"/>
    <w:rsid w:val="00326D79"/>
    <w:rsid w:val="00331CD1"/>
    <w:rsid w:val="00336562"/>
    <w:rsid w:val="0034041D"/>
    <w:rsid w:val="003468FA"/>
    <w:rsid w:val="0035170D"/>
    <w:rsid w:val="00367287"/>
    <w:rsid w:val="00373851"/>
    <w:rsid w:val="00390B4C"/>
    <w:rsid w:val="003B2A7D"/>
    <w:rsid w:val="003B4094"/>
    <w:rsid w:val="003C6491"/>
    <w:rsid w:val="003D2C81"/>
    <w:rsid w:val="003D6E2E"/>
    <w:rsid w:val="003F1B87"/>
    <w:rsid w:val="00402DE2"/>
    <w:rsid w:val="0042544B"/>
    <w:rsid w:val="00426A46"/>
    <w:rsid w:val="00432E02"/>
    <w:rsid w:val="00433EBF"/>
    <w:rsid w:val="004409D5"/>
    <w:rsid w:val="004451C4"/>
    <w:rsid w:val="00461996"/>
    <w:rsid w:val="00482C34"/>
    <w:rsid w:val="00490599"/>
    <w:rsid w:val="004A074D"/>
    <w:rsid w:val="004E4494"/>
    <w:rsid w:val="004E5B45"/>
    <w:rsid w:val="0054408E"/>
    <w:rsid w:val="00551681"/>
    <w:rsid w:val="005E5F88"/>
    <w:rsid w:val="00610912"/>
    <w:rsid w:val="00635595"/>
    <w:rsid w:val="00642297"/>
    <w:rsid w:val="006429A8"/>
    <w:rsid w:val="00654C60"/>
    <w:rsid w:val="00686485"/>
    <w:rsid w:val="0069696D"/>
    <w:rsid w:val="006B0BFF"/>
    <w:rsid w:val="006B6352"/>
    <w:rsid w:val="006C1395"/>
    <w:rsid w:val="006F4A70"/>
    <w:rsid w:val="00724B49"/>
    <w:rsid w:val="00737DC0"/>
    <w:rsid w:val="007445CE"/>
    <w:rsid w:val="00744CE8"/>
    <w:rsid w:val="007525E2"/>
    <w:rsid w:val="00775DF8"/>
    <w:rsid w:val="0078252D"/>
    <w:rsid w:val="007D5464"/>
    <w:rsid w:val="007F0010"/>
    <w:rsid w:val="007F2D84"/>
    <w:rsid w:val="00801560"/>
    <w:rsid w:val="0080432D"/>
    <w:rsid w:val="008110B9"/>
    <w:rsid w:val="00820B07"/>
    <w:rsid w:val="00861309"/>
    <w:rsid w:val="00872591"/>
    <w:rsid w:val="00887FD5"/>
    <w:rsid w:val="00890EB9"/>
    <w:rsid w:val="00894C13"/>
    <w:rsid w:val="008A31DD"/>
    <w:rsid w:val="008B032E"/>
    <w:rsid w:val="008B2BA0"/>
    <w:rsid w:val="008B696C"/>
    <w:rsid w:val="008D2A7B"/>
    <w:rsid w:val="008E35AF"/>
    <w:rsid w:val="008F1E98"/>
    <w:rsid w:val="00924918"/>
    <w:rsid w:val="00927CE1"/>
    <w:rsid w:val="0093710C"/>
    <w:rsid w:val="00940A37"/>
    <w:rsid w:val="00945329"/>
    <w:rsid w:val="009613C3"/>
    <w:rsid w:val="00971566"/>
    <w:rsid w:val="00982351"/>
    <w:rsid w:val="00987FC6"/>
    <w:rsid w:val="009A2DBE"/>
    <w:rsid w:val="009A4E55"/>
    <w:rsid w:val="009B1E01"/>
    <w:rsid w:val="009D7130"/>
    <w:rsid w:val="009E746A"/>
    <w:rsid w:val="009F7AD1"/>
    <w:rsid w:val="00A22750"/>
    <w:rsid w:val="00A510BB"/>
    <w:rsid w:val="00A57006"/>
    <w:rsid w:val="00AB1EFA"/>
    <w:rsid w:val="00AE3DBA"/>
    <w:rsid w:val="00AF3B5A"/>
    <w:rsid w:val="00B00EF8"/>
    <w:rsid w:val="00B3364F"/>
    <w:rsid w:val="00B35888"/>
    <w:rsid w:val="00B46D02"/>
    <w:rsid w:val="00B5750C"/>
    <w:rsid w:val="00B74312"/>
    <w:rsid w:val="00B75EB9"/>
    <w:rsid w:val="00B817F8"/>
    <w:rsid w:val="00B91F42"/>
    <w:rsid w:val="00BA11BC"/>
    <w:rsid w:val="00BB1D27"/>
    <w:rsid w:val="00BB6EDB"/>
    <w:rsid w:val="00BC7A46"/>
    <w:rsid w:val="00BE6A74"/>
    <w:rsid w:val="00BF06EE"/>
    <w:rsid w:val="00C31604"/>
    <w:rsid w:val="00C31997"/>
    <w:rsid w:val="00C47836"/>
    <w:rsid w:val="00C5130A"/>
    <w:rsid w:val="00C56123"/>
    <w:rsid w:val="00C74D21"/>
    <w:rsid w:val="00C755E5"/>
    <w:rsid w:val="00C7581A"/>
    <w:rsid w:val="00D0226A"/>
    <w:rsid w:val="00D27A71"/>
    <w:rsid w:val="00D439EF"/>
    <w:rsid w:val="00D44768"/>
    <w:rsid w:val="00D47559"/>
    <w:rsid w:val="00D813EC"/>
    <w:rsid w:val="00D96663"/>
    <w:rsid w:val="00D96AF2"/>
    <w:rsid w:val="00DA3C10"/>
    <w:rsid w:val="00DB1C0D"/>
    <w:rsid w:val="00DD711B"/>
    <w:rsid w:val="00DE346D"/>
    <w:rsid w:val="00DE5348"/>
    <w:rsid w:val="00DF3313"/>
    <w:rsid w:val="00E221DE"/>
    <w:rsid w:val="00E3242B"/>
    <w:rsid w:val="00E72DA7"/>
    <w:rsid w:val="00EA3F03"/>
    <w:rsid w:val="00EA7819"/>
    <w:rsid w:val="00EB43CE"/>
    <w:rsid w:val="00EB7024"/>
    <w:rsid w:val="00ED0826"/>
    <w:rsid w:val="00ED558F"/>
    <w:rsid w:val="00F07C3B"/>
    <w:rsid w:val="00F2476B"/>
    <w:rsid w:val="00F3490B"/>
    <w:rsid w:val="00F36897"/>
    <w:rsid w:val="00F472A8"/>
    <w:rsid w:val="00F56057"/>
    <w:rsid w:val="00F66507"/>
    <w:rsid w:val="00F67F71"/>
    <w:rsid w:val="00F832ED"/>
    <w:rsid w:val="00FD7D77"/>
    <w:rsid w:val="00FE024E"/>
    <w:rsid w:val="00FE6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4E84CE-FCA1-41EC-94F0-47E2C586D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094"/>
  </w:style>
  <w:style w:type="paragraph" w:styleId="2">
    <w:name w:val="heading 2"/>
    <w:basedOn w:val="a"/>
    <w:next w:val="a"/>
    <w:link w:val="20"/>
    <w:uiPriority w:val="9"/>
    <w:semiHidden/>
    <w:unhideWhenUsed/>
    <w:qFormat/>
    <w:rsid w:val="003B4094"/>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B4094"/>
    <w:rPr>
      <w:rFonts w:ascii="Cambria" w:eastAsia="Times New Roman" w:hAnsi="Cambria" w:cs="Times New Roman"/>
      <w:b/>
      <w:bCs/>
      <w:color w:val="4F81BD"/>
      <w:sz w:val="26"/>
      <w:szCs w:val="26"/>
    </w:rPr>
  </w:style>
  <w:style w:type="paragraph" w:styleId="a3">
    <w:name w:val="List Paragraph"/>
    <w:basedOn w:val="a"/>
    <w:uiPriority w:val="34"/>
    <w:qFormat/>
    <w:rsid w:val="003B4094"/>
    <w:pPr>
      <w:ind w:left="720"/>
      <w:contextualSpacing/>
    </w:pPr>
  </w:style>
  <w:style w:type="table" w:styleId="a4">
    <w:name w:val="Table Grid"/>
    <w:basedOn w:val="a1"/>
    <w:uiPriority w:val="59"/>
    <w:rsid w:val="003B4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
    <w:uiPriority w:val="99"/>
    <w:rsid w:val="003B4094"/>
    <w:pPr>
      <w:widowControl w:val="0"/>
      <w:suppressAutoHyphens/>
      <w:spacing w:before="280" w:after="280" w:line="240" w:lineRule="auto"/>
    </w:pPr>
    <w:rPr>
      <w:rFonts w:ascii="Times New Roman" w:eastAsia="Lucida Sans Unicode" w:hAnsi="Times New Roman" w:cs="Mangal"/>
      <w:kern w:val="1"/>
      <w:sz w:val="24"/>
      <w:szCs w:val="24"/>
      <w:lang w:eastAsia="hi-IN" w:bidi="hi-IN"/>
    </w:rPr>
  </w:style>
  <w:style w:type="paragraph" w:styleId="a6">
    <w:name w:val="No Spacing"/>
    <w:link w:val="a7"/>
    <w:qFormat/>
    <w:rsid w:val="003B4094"/>
    <w:pPr>
      <w:spacing w:after="0" w:line="240" w:lineRule="auto"/>
    </w:pPr>
  </w:style>
  <w:style w:type="character" w:styleId="a8">
    <w:name w:val="Strong"/>
    <w:basedOn w:val="a0"/>
    <w:uiPriority w:val="99"/>
    <w:qFormat/>
    <w:rsid w:val="003B4094"/>
    <w:rPr>
      <w:b/>
      <w:bCs/>
    </w:rPr>
  </w:style>
  <w:style w:type="character" w:customStyle="1" w:styleId="a7">
    <w:name w:val="Без интервала Знак"/>
    <w:link w:val="a6"/>
    <w:rsid w:val="003B4094"/>
  </w:style>
  <w:style w:type="table" w:customStyle="1" w:styleId="1">
    <w:name w:val="Сетка таблицы1"/>
    <w:basedOn w:val="a1"/>
    <w:next w:val="a4"/>
    <w:uiPriority w:val="59"/>
    <w:rsid w:val="003B4094"/>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3B409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B4094"/>
    <w:rPr>
      <w:rFonts w:ascii="Tahoma" w:hAnsi="Tahoma" w:cs="Tahoma"/>
      <w:sz w:val="16"/>
      <w:szCs w:val="16"/>
    </w:rPr>
  </w:style>
  <w:style w:type="paragraph" w:customStyle="1" w:styleId="Style24">
    <w:name w:val="Style24"/>
    <w:basedOn w:val="a"/>
    <w:rsid w:val="003B4094"/>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Default">
    <w:name w:val="Default"/>
    <w:rsid w:val="003B409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3B4094"/>
  </w:style>
  <w:style w:type="paragraph" w:customStyle="1" w:styleId="rtejustify">
    <w:name w:val="rtejustify"/>
    <w:basedOn w:val="a"/>
    <w:rsid w:val="003B40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3B40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7">
    <w:name w:val="Style47"/>
    <w:basedOn w:val="a"/>
    <w:rsid w:val="003B409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TableParagraph">
    <w:name w:val="Table Paragraph"/>
    <w:basedOn w:val="a"/>
    <w:uiPriority w:val="1"/>
    <w:qFormat/>
    <w:rsid w:val="003B4094"/>
    <w:pPr>
      <w:widowControl w:val="0"/>
      <w:autoSpaceDE w:val="0"/>
      <w:autoSpaceDN w:val="0"/>
      <w:spacing w:after="0" w:line="268" w:lineRule="exact"/>
      <w:jc w:val="center"/>
    </w:pPr>
    <w:rPr>
      <w:rFonts w:ascii="Times New Roman" w:eastAsia="Times New Roman" w:hAnsi="Times New Roman" w:cs="Times New Roman"/>
      <w:lang w:val="en-US"/>
    </w:rPr>
  </w:style>
  <w:style w:type="paragraph" w:customStyle="1" w:styleId="ConsPlusNormal">
    <w:name w:val="ConsPlusNormal"/>
    <w:rsid w:val="00012CF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
    <w:name w:val="Body Text Indent 3"/>
    <w:basedOn w:val="a"/>
    <w:link w:val="30"/>
    <w:unhideWhenUsed/>
    <w:rsid w:val="00012CF5"/>
    <w:pPr>
      <w:spacing w:after="120"/>
      <w:ind w:left="283"/>
    </w:pPr>
    <w:rPr>
      <w:rFonts w:ascii="Calibri" w:eastAsia="Calibri" w:hAnsi="Calibri" w:cs="Times New Roman"/>
      <w:sz w:val="16"/>
      <w:szCs w:val="16"/>
    </w:rPr>
  </w:style>
  <w:style w:type="character" w:customStyle="1" w:styleId="30">
    <w:name w:val="Основной текст с отступом 3 Знак"/>
    <w:basedOn w:val="a0"/>
    <w:link w:val="3"/>
    <w:rsid w:val="00012CF5"/>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viro.edu.ru/attachments/article/4107/1234_22.10.2012_Gosprogramma_razvitije_obrazovanija_VO_na%202013-2018.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60</Pages>
  <Words>19394</Words>
  <Characters>110551</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Shamil</cp:lastModifiedBy>
  <cp:revision>13</cp:revision>
  <dcterms:created xsi:type="dcterms:W3CDTF">2019-12-15T16:49:00Z</dcterms:created>
  <dcterms:modified xsi:type="dcterms:W3CDTF">2020-12-14T06:52:00Z</dcterms:modified>
</cp:coreProperties>
</file>